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839" w14:textId="a08b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2017 года № 705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здравоохранения Республики Казахстан Биртанова Елжана Амантаевича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705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Сторон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– Министерство здравоохранения Республики Казахстан, некоммерческое акционерное общество "Фонд социального медицинского страхования";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Федеральное медико-биологическое агентство.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применяются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организации Республики Казахстан – организации здравоохранения и их филиалы, основной деятельностью которых является оказание медицинской помощи, и которые расположены в городе Байконыр;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федеральные медицинские организации – медицинские организации уполномоченного органа Российской Стороны, в том числе их обособленные структурные подразделения, расположенные на территории комплекса "Байконур";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скорая медицинская помощь (в неотложной форме) – комплекс медицинских услуг, оказываемых при внезапных острых заболеваниях, состояниях, обострении хронических заболеваний без явных признаков угрозы жизни пациента;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скорая медицинская помощь (в экстренной форме) – комплекс медицинских услуг, оказываемых при острых заболеваниях, несчастных случаях, травмах, отравлениях и других состояниях, представляющих угрозу жизни пациента.".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деятельности медицинских организаций осуществляется: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Стороной в соответствии с законодательством Республики Казахстан - в отношении медицинских организаций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Стороной в соответствии с законодательством Российской Федерации – в отношении федеральных медицинских организаций.".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"Статья 3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помощь гражданам Российской Федерации (персонал космодрома "Байконур", члены семей персонала космодрома "Байконур"; граждане, работающие в российских организациях комплекса "Байконур"; неработающие жители города Байконыр, поселков Торетам и Акай; граждане, временно находящиеся на территории комплекса "Байконур", поселков Торетам и Акай) оказывается федеральными медицинскими организациями в соответствии с законодательством Российской Федерации.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Казахстан, работающие в российских организациях комплекса "Байконур" на основании трудового договора, подлежат обязательному медицинскому страхованию на период действия трудового договора и имеют право на оказание медицинской помощи в федеральных медицинских организациях в соответствии с законодательством Российской Федерации. Российские организации комплекса "Байконур", в которых работают указанные граждане Республики Казахстан, являются для них страхователями и плательщиками страховых взносов.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относящимся к персоналу космодрома "Байконур", предоставляются дополнительные виды и объемы медицинской помощи в федеральных медицинских организациях, предусмотренные законодательством Российской Федерации для работников организаций, включенных в перечень организаций отдельных отраслей промышленности с особо опасными условиями труда.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гражданами Республики Казахстан, работающими в российских организациях комплекса "Байконур" на основании трудового договора, сохраняются права и обязанности в системе обязательного социального медицинского страхования Республики Казахстан в соответствии с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Российской Федерации, работающие на территории города Байконыр, поселков Торетам и Акай, не являющиеся работниками российских организаций комплекса "Байконур", являются застрахованными в системе обязательного социального медицинского страхования Республики Казахстан. Медицинская помощь указанным гражданам оказывается медицинскими организациями Республики Казахстан в соответствии с гарантированным законодательством Республики Казахстан объемом бесплатной медицинской помощи.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граждан Российской Федерации, работающих на территории города Байконыр, поселков Торетам и Акай, не являющихся работниками российских организаций комплекса "Байконур", взносы и отчисления для получения медицинской помощи в системе обязательного социального медицинского страхования производятся их работодателями в соответствии с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Медицинская помощь гражданам Республики Казахстан (проживающим в городе Байконыр, поселках Торетам и Акай, не являющимся работниками российских организаций комплекса "Байконур"; временно находящимся на территории комплекса "Байконур") оказывается медицинскими организациями Республики Казахстан в соответствии с законодательством Республики Казахстан.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гражданам Республики Казахстан, указанным в пункте 4 настоящей статьи, которая не может быть оказана медицинскими организациями Республики Казахстан, оказывается федеральными медицинскими организациями по направлениям медицинских организаций Республики Казахстан в соответствии с гарантированным законодательством Российской Федерации объемом бесплатной медицинской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Расчеты за оказанную медицинскую помощь, предусмотренную пунктом 5 настоящей статьи, осуществляются по тарифам и в порядке, которые определяются договорами между уполномоченным органом Российской Стороны, федеральными медицинскими организациями и уполномоченным органом Казахстанской Стороны.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Скорая медицинская помощь (в экстренной и неотложной формах) на территории города Байконыр оказывается федеральными медицинскими организациями и медицинскими организациями Республики Казахстан всем категориям лиц независимо от гражданства, места проживания и работы, а также от наличия страхового медицинского полиса, бесплатно и безотлагательно.".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"Статья 4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Надзор за санитарно-эпидемиологическим благополучием населения и санитарно-противоэпидемические (профилактические) мероприятия на космодроме "Байконур" и в городе Байконыр осуществляются согласно законодательству Российской Федерации уполномоченным органом Российской Стороны и федеральными медицинскими организациями, за исключением случаев, предусмотренных абзацем первым пункта 2 настоящей статьи.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Санитарно-эпидемиологический контроль и надзор в отношении медицинских и образовательных организаций Республики Казахстан в городе Байконыр осуществляется соответствующими территориальными органами и организациями ведомства государственного органа Республики Казахстан в сфере санитарно-эпидемиологического благополучия населения в соответствии с 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надзор за санитарно-эпидемиологическим благополучием населения, санитарно-противоэпидемические и санитарно-профилактические мероприятия в поселках Торетам и Акай осуществляются соответствующими территориальными органами и организациями ведомства государственного органа Республики Казахстан в сфере санитарно-эпидемиологического благополучия населения в соответствии с законодательством Республики Казахстан.".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принимают меры для включения вопросов совершенствования оказания медицинской помощи и обеспечения санитарно-эпидемиологического благополучия населения города Байконыр, поселков Торетам и Акай в программы по охране здоровья населения: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в рамках программ Республики Казахстан по развитию здравоохранения;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в рамках государственных программ Российской Федерации и иных программ в сфере охраны здоровья.".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друг друга о возникновении чрезвычайных ситуаций санитарно-эпидемиологического характера, в том числе случаях вспышек инфекционных заболеваний среди населения, случаях особо опасных инфекционных заболеваний животных и человека, обострении эпизоотической ситуации по природно-очаговым инфекциям на территории комплекса "Байконур", территориях Казалинского и Кармакчинского районов Кызылординской области и обеспечивают взаимодействие при оказании необходимой медицинской помощи и проведении санитарно-противоэпидемических (профилактических) мероприятий для ликвидации последствий чрезвычайных ситуаций и очагов инфекционных заболеваний.".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 соответствии с законодательством государств Сторон способствуют обеспечению федеральных медицинских организаций и медицинских организаций Республики Казахстан кадрами, оказывают необходимую помощь в повышении квалификации медицинских кадров в образовательных организациях соответствующего профиля Республики Казахстан и Российской Федерации.".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 "____"_________ 2017 года в двух экземплярах, каждый на казахском и русском языках, причем оба текста имеют одинаковую силу.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Протокола, Стороны обращаются к тексту на русском языке.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