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b27b" w14:textId="d08b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2017 года № 702.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 (САПП Республики Казахстан, 2008 г., № 7, ст. 67)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 назначения, выплаты и размерах государственных стипендий обучающимся в организациях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Государственная стипендия назначается студентам, интернам, магистрантам, обучающимся по государственному образовательному заказу, а также переведенным на обучение по государственному образовательному заказу, получившим по результатам экзаменационной сессии или промежуточной аттестации обучающихся эквивалент оценок, соответствующий оценкам "хорошо", "отлично", и выплачивается ежемесячно с первого числа месяца, следующего за экзаменационной сессией или промежуточной аттестацией обучающихся, включительно до конца месяца, в котором заканчивается семестр.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Обучающимся в рамках первого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годы, утвержденной постановлением Правительства Республики Казахстан от 29 декабря 2016 года № 919, стипендия выплачивается независимо от результатов текущей успеваемости".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