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5756" w14:textId="41e5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кибербезопасности ("Киберщит Казахстана") до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2017 года № 676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реализации Концепции кибербезопасности ("Киберщит Казахстана") до 2022 года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 Республики Казахстан: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Плана;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раз в полугодие не позднее 10 числа месяца, следующего за отчетным полугодием, информацию в Министерство оборонной и аэрокосмической промышленности Республики Казахстан о ходе реализации Плана.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оборонной и аэрокосмической промышленности Республики Казахстан представлять два раза в год, к 25 июля и 25 января, сводную информацию о ходе реализации Плана в Канцелярию Премьер- Министра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оборонной и аэрокосмической промышленности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2017 года № 676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>по реализации Концепции кибербезопасности ("Киберщит Казахстана") до 2022 года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264"/>
        <w:gridCol w:w="433"/>
        <w:gridCol w:w="2229"/>
        <w:gridCol w:w="1393"/>
        <w:gridCol w:w="994"/>
        <w:gridCol w:w="434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(тыс. тенге)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Организационно-правовые мероприятия</w:t>
            </w:r>
          </w:p>
          <w:bookmarkEnd w:id="11"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о внесении изменений и дополнений в законодательные акты в части, касающейся создания условий по обеспечению государственных закупок для обороны страны и безопасности отечественным аппаратно-программным обеспечением, в том числе технических решений в области кибербезопасности, а также предоставления государственных грантов отечественным IT-компаниям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МОАП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МИК, МО, НПП "Атамекен" (по согласованию)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2018 года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004"/>
        <w:gridCol w:w="347"/>
        <w:gridCol w:w="1347"/>
        <w:gridCol w:w="1614"/>
        <w:gridCol w:w="3415"/>
        <w:gridCol w:w="132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  <w:bookmarkEnd w:id="13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Проработка вопроса по созданию единого реестра казахстанских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доверенных программных продуктов и продукции электронной промышленности Республики Казахстан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МОАП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НПП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Атамекен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(по согласованию),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Июль 2018 года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разработке плана по поэтапному отказу от зарубежного проприетарного программного обеспечения и сертификации IT-продуктов на информационную безопасность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МОАП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НПП "Атамекен" (по согласованию)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разработке порядка формирования и ведения единого реестра казахстанских доверенных программных продуктов и продукции электронной промышленности Республики Казахстан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МОАП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  <w:bookmarkEnd w:id="16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внесению изменений и дополнений в некоторые законодательные акты Республики Казахстан по вопросам информационной безопасности 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МОАП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МВД, МО, КНБ (по согласованию), СГО (по согласованию)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2018 года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 в части обеспечения информационной безопасности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МОАП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КНБ (по согласованию)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2018 года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8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8 сентября 2016 года № 529 "Об утверждении Правил и критериев отнесения объектов информационно-коммуникационной инфраструктуры к критически важным объектам информационно-коммуникационной инфраструктуры" в части пересмотра критериев отнесения объектов к критически важным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МОАП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КНБ (по согласованию)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2018 года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9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приказ Министра по инвестициям и развитию Республики Казахстан от 29 января 2015 года № 66 "Об утверждении Единых правил взаимодействия и централизованного управления сетями телекоммуникаций" в части обеспечения информационной безопасности*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МОАП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двух месяцев со дня вступления в силу Закона Республики Казахстан "О внесении изменений и дополнений в некоторые законодательные акты Республики Казахстан по вопросам информации и коммуникаций"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0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28 января 2016 года № 118 "Об утверждении Правил регистрации, пользования и распределения доменных имен в пространстве казахстанского сегмента Интернета" в части использования отечественных сертификатов безопасности при шифрованной передаче данных Интернет-ресурсами с доменом .KZ и .ҚАЗ*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 (созыв), КНБ (по согласованию)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двух месяцев со дня вступления в силу Закона Республики Казахстан "О внесении изменений и дополнений в некоторые законодательные акты Республики Казахстан по вопросам информации и коммуникаций"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1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приказ и.о. Министра по инвестициям и развитию Республики Казахстан от 26 января 2016 года № 66 "Об утверждении Правил проведения мониторинга обеспечения информационной безопасности, защиты и безопасного функционирования объектов информатизации "электронного правительства" в части обеспечения информационной безопасности*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МОАП (созыв), КНБ (по согласованию),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со дня вступления в силу Закона Республики Казахстан "О внесении изменений и дополнений в некоторые законодательные акты Республики Казахстан по вопросам информации и коммуникаций"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2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совета по вопросам обеспечения кибербезопасности Республики Казахстан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МОАП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2018 года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3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Гармонизация международных стандартов, а также актуализация и разработка национальных стандартов в области информационно-коммуникационных технологий, информационной безопасности и кибербезопасности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МОАП, МИК, СГО (по согласованию), МИД, МО, КНБ (по согласованию)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4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касательно аккредитации и лицензирования деятельности специалистов и организаций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том числе частных)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занимающихся аудитом информационной безопасности и пен-тестированием, их правового статуса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МОАП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КНБ (по согласованию), НПП "Атамекен" (по согласованию)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2018 года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требуются 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5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методики по составлению технической документации по информационной безопасности, предусмотренной едиными требованиями в области информационно-коммуникационных технологий и обеспечения информационной безопасности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МОАП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2018 года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6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разработке проекта Целевой научной программы по развитию электронной промышленности Республики Казахстан на среднесрочный период с 2021 по 2025 годы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МОАП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2018 года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7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разработке проекта целевой научно-технической программы по информационной безопасности на 2018-2020 годы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МОАП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Организационно-технические мероприятия</w:t>
            </w:r>
          </w:p>
          <w:bookmarkEnd w:id="2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9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привлечению разработчиков, специалистов, студентов в сфере информационной безопасности для сотрудничества с предприятиями электронной промышленности, научно-исследовательскими и опытно-конструкторскими лабораториями для реализации проектов в сфере кибербезопасности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МОАП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МИР, МО, МОН, КНБ (по согласованию)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0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внесение инвестиционного предложения по созданию интегрированной аналитической информационной системы "Портал информбезопасности" для целей сбора и анализа уязвимостей систем и продуктов госорганов и квазигоссектора, мониторинга исполнения ГО, МИО, КВОИКИ и квазигосударственным сектором единых требований в области информационно-коммуникационных технологий и обеспечения информационной безопасности,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предложение в МНЭ и МФ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 (созыв), МО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2018 года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1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меморандумов о взаимопонимании и сотрудничестве с международными службами реагирования на компьютерные инциденты (CERT)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согласованию)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2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переговоров с администрациями зарубежных социальных сетей и мессенджеров о размещении их серверов на территории Республики Казахстан для получения доступа к сведениям о соединениях казахстанских пользователей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МОАП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 (созыв), МВД, МОАП, КНБ (по согласованию), СГО (по согласованию)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2019 года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3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проведению учений для выработки механизмов предупреждения и оперативного реагирования на инциденты информационной безопасности при возникновении кризисных ситуаций (чрезвычайных ситуаций социального, природного и техногенного характера)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МОАП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СГО (по согласованию), МВД, МИК, ГО, МИО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4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методики определения типологий и моделей угроз информационной безопасности в сфере информатизации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 (созыв), МИК, МО, СГО (по согласованию), КНБ (по согласованию)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2018 года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5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методики по созданию и развитию отраслевых и ведомственных оперативных центров информационной безопасности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 (созыв), МИК, СГО (по согласованию), КНБ (по согласованию)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2018 года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6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созданию и развитию Национального координационного центра информационной безопасности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КНБ, (по согласованию), СГО (по согласованию)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2018 года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7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созданию и развитию единого резервного хранилища критически важных данных информационных систем государственных органов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МОАП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МОАП, МИК, МФ, СГО (по согласованию)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8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сектора кибербезопасности для наращивания отечественного потенциала в сфере кибербезопасности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МОАП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МО, СГО (по согласованию), КНБ (по согласованию)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2018 года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9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Центра подготовки и повышения квалификации специалистов кибербезопасности для государственных органов и частных компаний на базе инфраструктуры "Астана ЭКСПО-2017"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МОАП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МОН, КНБ (по согласованию), СГО (по согласованию), МО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2018 года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0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профессиональных стандартов в сфере электронной промышленности, информационных технологий, информационной безопасности (кибербезопасности) и в сфере образования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НПП "Атамекен"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НПП "Атамекен" (по согласованию), МОАП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2017 года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1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повышению глобального индекса кибербезопасности Казахстана по оценке Международного союза электросвязи в Глобальном индексе кибербезопасности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МОАП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КНБ (по согласованию)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2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созданию системы по эффективной защите ведомственных информационных ресурсов уполномоченного органа в области обороны, прогнозированию и своевременному выявлению компьютерных атак, проведение их оценки и классификации на предмет угрозы военной безопасности государства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МОАП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3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проведению тренингов и обучающих практик для населения по защите персональных данных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МОАП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4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рекомендаций по наращиванию казахстанского потенциала в сфере научной, научно-технической и образовательной деятельности в области кибербезопасности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МОАП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5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закупаемого в государственных органах и квазигосударственном секторе программного обеспечения и телекоммуникационного оборудования на предмет доли отечественного производства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МОАП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МИК, ГО, МИО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6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исполнения ГО, МИО, субъектами квазигосударственного сектора, собственниками и владельцами КВОИКИ единых требований в области информационно-коммуникационной инфраструктуры и обеспечения информационной безопасности,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декабря 2016 года № 832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 (созыв), ГО, МИО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7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международных организациях в сфере информационной безопасности (FIRST, OIC-CERT, ICANN, ОДКБ, ШОС, ООН, ЕАЭС, МСЭ)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 конференции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МОАП, КНБ (по согласованию), МИД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005 "Заграничные командировки" МИДа на 2018-2020 годы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8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международного опыта по обеспечению информационной безопасности в сфере информатизации (кибербезопасность)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МОАП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МВД, МИД, МО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005 "Заграничные командировки" МИДа на 2018-2020 годы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человеческим потенциалом</w:t>
            </w:r>
          </w:p>
          <w:bookmarkEnd w:id="4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0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образовательных программ в соответствии с профессиональными стандартами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программы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МОАП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2018 года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бюджетной программы 099 "Обеспечение доступности качественного школьного образования", 102 подпрограммы "Методологическое обеспечение в сфере среднего образования" МОН на 2018-2020 годы 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1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грантов по специальности "Системы информационной безопасности" на подготовку кадров с высшим и послевузовским образованием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гранты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МОАП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204 "Обеспечение кадрами с высшим и послевузовским образованием", подпрограммы 100 "Подготовка специалистов с высшим, послевузовским образованием и оказание социальной поддержки обучающимся" МОН на 2018-2020 годы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2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Обучение/повышение квалификации/подготовка/ переподготовка специалистов: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кибербезопасности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исследованию цифровых доказательств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МОАП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ГО, МИО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Популяризация мер по безопасному использованию ИКТ</w:t>
            </w:r>
          </w:p>
          <w:bookmarkEnd w:id="5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4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 о защите персональных данных, актуальных вопросах кибербезопасности и принимаемых мерах по ее обеспечению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пресс-релизы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5"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программы среднего образования, включение в учебные программы общеобразовательных школ вопросов кибербезопасности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программа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МОАП, МИО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2018 года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099 "Обеспечение доступности качественного школьного образования", 102 подпрограммы "Методологическое обеспечение в сфере среднего образования" МОН на 2018-2020 годы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</w:tbl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после принятия Закона Республики Казахстан "О внесении изменений и дополнений в некоторые законодательные акты Республики Казахстан по вопросам информации и коммуникаций"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 – центральный исполнительный орган, государственный орган, непосредственно подчиненный и подотчетный Президенту Республики Казахстан, территориальные подразделения ведомства центрального исполнительного органа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МОАП – Министерство оборонной и аэрокосмической промышленности Республики Казахстан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 – Министерство образования и науки Республики Казахстан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 – Министерство информации и коммуникаций Республики Казахстан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– Министерство по инвестициям и развитию Республики Казахстан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– Служба государственной охраны Республики Казахстан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КВОИКИ – критически важные объекты информационно-коммуникационной инфраструктуры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– Национальная палата предпринимателей "Атамекен"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