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54d6" w14:textId="7c25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исходных линий для отсчета ширины территориальных вод (моря) Республики Казахстан на Каспийском море, а также географических точек (с указанием основных геодезических данных) для определения внешнего предела территориальных вод (моря)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2017 года № 675.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января 2013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исходные линии для отсчета ширины территориальных вод (моря) Республики Казахстан на Каспийском море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географические точки (с указанием основных геодезических данных) для определения внешнего предела территориальных вод (моря)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 675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Исходные линии для отсчета ширины территориальных вод (моря)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на Каспийском море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3373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 675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Географические точки (с указанием основных геодезических данных) для определения внешнего предела территориальных вод (моря)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326"/>
        <w:gridCol w:w="5326"/>
      </w:tblGrid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 исходной линии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точки исходной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45' 42,88"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46,41"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45' 49,60"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44,63"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45' 50,55"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44,01"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06,38"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35,70"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09,02"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34,70"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26,01"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33,34"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28,48"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33,08"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34,13"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32,73"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38,19"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32,95"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41° 46' 41,87"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33,47"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01' 50,82"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17,53"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04' 50,97"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24,60"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05' 29,74"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21,28"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05' 36,62"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21,00"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07' 14,75"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43,13"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08' 12,77"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25' 55,67"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08' 38,54"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02,28"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08' 59,31"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07,39"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05,30"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09,52"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10,71"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12,16"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13,23"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13,51"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09' 57,10"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36,76"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 03,53"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26' 40,41"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 56,2"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06,95"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10' 59,06"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08,33"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11' 05,39"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12,25"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11' 18,97"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22,94"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11' 24,93"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27' 28,38"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26' 56,64"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39' 02,86"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42' 58,38"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33' 29,55"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57,42"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17' 31,91"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49,96"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55' 00,88"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50,42"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57,52"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53,13"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45,90"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55,34"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40,45"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57,22"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37,18"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07,05"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24,70"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11,02"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19,89"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14,61"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16,01"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18,21"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54' 12,13"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35,85"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53' 55,65"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38,30"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53' 53,77"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01,50"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53' 31,52"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08,31"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53' 25,95"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03,36"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50' 11,34"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57' 25,52"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48' 30,15"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06' 15,14"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39' 31,47"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08' 49,49"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17' 11,44"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08' 51,41"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56,94"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08' 55,51"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39,33"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08' 56,80"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35,41"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00,94"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25,35"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03,77"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20,03"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08,33"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12,95"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15,02"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04,41"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24,51"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56,56"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26,38"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55,74"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28,31"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54,97"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32,09"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54,14"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34,30"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53,79"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38,75"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53,79"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09' 43,25"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54,37"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12' 24,00"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16' 33,95"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29' 36,34"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17' 45,87"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38' 04,54"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09' 24,62"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38' 06,56"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09' 22,81"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38' 46,39"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08' 46,72"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39' 09,68"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08' 26,28"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39' 26,64"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08' 11,86"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39' 30,58"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08' 8,95"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40' 35,00"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07' 21,99"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43' 26,67"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 17,56"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43' 27,98"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 16,49"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43' 32,02"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05' 13,58"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47' 05,16"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02' 41,33"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47' 37,02"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02' 13,03"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47' 41,94"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02' 09,05"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47' 48,94"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02' 03,97"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01' 16,46"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52' 43,22"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43,89"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28' 24,29"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45,05"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 44,99"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44,14"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 32,92"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44,21"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25' 32,34"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54,46"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24' 30,19"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17' 54,97"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24' 27,99"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18' 09,92"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23' 35,34"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18' 23,04"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22' 53,20"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19' 01,98"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21' 05,00"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9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19' 16,08"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 11,61"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19' 16,59"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 10,15"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20' 03,18"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18' 39,37"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21' 17,74"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16' 17,76"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21' 18,78"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16' 15,73"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21' 20,43"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16' 13,79"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22' 49,49"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15' 00,54"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22' 53,13"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56,91"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22' 57,30"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54,01"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23' 00,34"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52,45"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0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23' 03,19"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51,10"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23' 06,12"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50,48"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24' 51,30"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37,13"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34' 48,21"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13' 37,43"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53' 29,21"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02' 12,11"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 12,75"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12,41"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 17,07"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10,37"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 52,36"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52,39"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00,46"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48,41"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10,53"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43,95"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1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13,95"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42,69"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20,22"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40,68"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56' 24,86"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39,52"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10,95"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26,81"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16,87"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25,16"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30,40"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21,60"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38,96"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19,60"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48,60"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17,76"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52,48"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17,20"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57' 57,90"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16,65"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58' 04,90"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16,65"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58' 11,88"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17,20"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58' 26,18"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19,50"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58' 32,02"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21,05"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00' 06,11"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00' 42,53"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02' 14,66"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38,24"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02' 15,51"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39,05"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02' 16,17"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40,25"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02' 16,63"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01' 41,90"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00,28"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04' 28,41"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01,09"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04' 33,75"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17,38"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19' 00,24"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11,91"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19' 53,69"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11,13"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19' 58,61"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08,49"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 13,38"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03' 06,59"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20' 19,98"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55' 32,14"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42' 04,72"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 59' 31,23"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58' 50,85"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12' 20,60"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15' 53,14"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16' 16,50"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18' 56,66"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22' 48,74"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25' 16,97"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22' 55,03"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25' 26,90"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22' 58,52"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25' 37,79"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27' 02,74"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45' 37,08"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27' 02,03"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45' 44,03"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23' 52,58"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14' 54,69"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30' 04,31"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37' 24,93"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39' 34,01"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43' 18,04"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39' 40,91"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43' 23,61"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39,95"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00' 15,39"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00' 25,12"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05' 32,67"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15' 32,80"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58' 24,6"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23' 31,92"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56' 10,78"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23' 35,88"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56' 09,81"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38' 57,65"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 00' 59,95"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49' 49,53"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45' 40,79"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57,44"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17' 51,13"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56,44"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 17' 33,19"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43' 53,59"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44' 59,57"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43' 58,24"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38' 54,65"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00,27"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38' 45,83"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05,91"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38' 35,25"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44' 12,38"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38' 27,04"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57' 51,95"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32' 14,81"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55' 30,39"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 01' 40,65"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46' 51,00"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34' 32,32"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40' 18,74"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 14' 15,42"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29' 25,99"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53' 55,96"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15' 11,71"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51' 40,72"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8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11' 37,58"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 26,47"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11' 30,39"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 22,56"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11' 27,00"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 18,74"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11' 22,51"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50' 11,59"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4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 05' 48,00"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36' 30,09"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5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55' 30,22"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 45,72"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6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55' 27,85"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 44,88"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7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55' 24,78"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35' 43,56"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8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44,58"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34' 49,52"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9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39,86"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34' 40,95"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90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36,18"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34' 29,99"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1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32,70"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34' 13,11"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2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26,34"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33' 41,45"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3"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 54' 26,34"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26' 21,00"</w:t>
            </w:r>
          </w:p>
        </w:tc>
      </w:tr>
    </w:tbl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координаты исходных линий для отсчета ширины территориальных вод (моря) Республики Казахстан на Каспийском море нанесены на морские навигационные карты масштаба 1:200 000, номенклатур 32007, 32008, 32010, 32011, 32012, 32013, в проекции меркатора, в системе координат 1942 года (Пулково), глубины в метрах приведены к среднему уровню моря минус 28 м ниже нуля Кронштадтского футштока, в Балтийской системе высот. Ввиду того, что карты масштаба 1:200 000 на район северо-восточной части Каспийского моря не создавались, часть точек исходных линий была нанесена на лист морской навигационной карты 31003 масштаба 1:750 000.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