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e90a" w14:textId="100e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22 июня 2005 года № 607 "Вопросы Министерства внутренних дел Республики Казахстан" и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2017 года № 667.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2017 года "О внесении изменений и дополнений в некоторые законодательные акты Республики Казахстан по вопросам дорожного движения"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2014 г., № 69-70, ст. 636):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Министерства":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разрабатывает и утверждает правила формирования и осуществления деятельности квалификационной комиссии, порядок проведения аттестации кандидатов в преподаватели, мастера производственного обучения и мастера обучения вождению во время образовательного процесса по подготовке водителей транспортных средств, форму и периодичность представления отчетности о своей деятельности профессиональными объединениями;";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34) и 36) исключить;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24) и 25)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"24) организует и осуществляет государственный контроль учебных организаций по подготовке водителей транспортных средств;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разрабатывает в целях государственного контроля систему оценки рисков и проверочные листы;";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