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570d" w14:textId="dcc5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26 декабря 2011 года № 1598 "О реорганизации Республиканского государственного казенного предприятия "Хозяйственное управление Министерства иностранных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2017 года № 660.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2011 года № 1598 "О реорганизации Республиканского государственного казенного предприятия "Хозяйственное управление Министерства иностранных дел Республики Казахстан" (САПП Республики Казахстан, 2012 г., № 10, ст. 195) следующее дополнение: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Определить предприятие юридическим лицом, на которое возложены функции по материально-техническому обеспечению и сервисному обслуживанию органов дипломатической службы.".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