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e49a" w14:textId="7d3e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республиканского государственного предприятия на праве хозяйственного ведения "Таразский государственный педагогический институт"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2017 года № 657.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республиканское государственное предприятие на праве хозяйственного ведения "Таразский государственный педагогический институт" Министерства образования и науки Республики Казахстан в республиканское государственное предприятие на праве хозяйственного ведения "Таразский государственный педагогический университет" Министерства образования и науки Республики Казахстан (далее - предприятие).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2.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соответствующих изменений в устав предприятия;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перерегистрацию в органах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