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1730" w14:textId="a751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"Повышение региональной конкурентоспособности (второй этап)"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2017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"Повышение региональной конкурентоспособности (второй этап)".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"Повышение региональной конкурентоспособности (второй этап)", разрешив вносить в него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  № 654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 о реализации проекта "Повышение региональной конкурентоспособности (второй этап)"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здесь и далее по отдельности, именуемые "Сторона" или вместе именуемые "Стороны", заключили Соглашение о нижеследующем: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экономического сотрудничества и развития (далее – ОЭСР) осуществляет проект "Повышение региональной конкурентоспособности (второй этап)" (далее – Проект).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будет выполнять в рамках проекта.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реализации проекта – 24 месяца с даты подписания настоящего Соглашения.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 и механизмы финансирования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обязуется предоставить ОЭСР 900000 (девятьсот тысяч) евро на покрытие расходов, связанных с реализацией проекта,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выплачивается в соответствии со следующим графиком: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взнос 50 % (пятьдесят) в размере 450000 (четыреста пятьдесят тысяч) евро выплачивается в течение 30 (тридцать) дней с момента вступления в силу настоящего Соглашения и получения соответствующего счета - фактуры от ОЭСР;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взнос 50 % (пятьдесят) в размере 450000 (четыреста пятьдесят тысяч) евро выплачивается в ноябре 2018 года при получении счета-фактуры от ОЭСР.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от общей суммы взноса. Расход будет отражен на счетах ОЭСР согласно общепринятым принципам бухгалтерского учета, и он может проверяться во время аудита в соответствии со стандартными правилами аудита ОЭСР.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работ и отчетности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ОЭСР несет ответственность за осуществление проекта как описано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течение трех месяцев с конца отчетного периода (конец календарного года) в марте 2018 года ОЭСР представит Правительству Республики Казахстан промежуточный отчет о ходе реализации проекта с информацией о расходах.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трех месяцев с конца отчетного периода (конец календарного года) в марте 2019 года ОЭСР представит Правительству Республики Казахстан промежуточный отчет о ходе реализации проекта с информацией о расходах.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проекта ОЭСР представит Правительству Республики Казахстан итоговый отчет и окончательный финансовый отчет по расходам.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ОЭСР, как описано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друг другу помощь и информацию, необходимую для осуществления проекта.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Министерство национальной экономики Республики Казахстан – 010000, город Астана, район "Есиль", проспект Мәнгілік Ел, дом № 8, тел.: +7 (7172) 74-28-77, e-mail: d.tazhenova @ economy.gov.kz;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ОЭСР: Евразийская программа конкурентоспособности ОЭСР, Секретариат глобальных связей, 75775, Франция, Париж Cedex 16, 2, rue André-Pascal, эл.адрес: jolanta.chmielik@oecd.org.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Использование результатов проекта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Результаты проекта в любой форме остаются исключительной собственностью ОЭСР.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уполномочено размещать на своем веб-сайте и распространять как полностью "ДЛЯ ЧТЕНИЯ" (html 5) заключительный отчет.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отчета, независимо от языка и формы такой публикации.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более широко для осуществления проекта.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споров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Сторонами,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и все производство и подаваемые объяснения должны быть на английском языке.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Привилегии и иммунитеты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трактоваться как отказ от иммунитетов и/или привилегий ОЭСР как международной организации.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Изменения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настоящее Соглашение может быть изменено и дополнено посредством отдельных поправок, которые составляют неотъемлемую часть настоящего Соглашения.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Вступление в силу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и действует после его подписания обеими Сторонами и остается действительным и действующим до тех пор, пока обе Стороны не выполнят все обязательства, вытекающие из него.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шести оригинальных экземплярах, по два экземпляра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Со стороны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Правительства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Со стороны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Организации Экономического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Сотрудничества и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Тимур Сулейменов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Министр национальной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экономики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Андреас Шаала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Директор Секретариата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глобальных связей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</w:t>
            </w:r>
          </w:p>
          <w:bookmarkEnd w:id="43"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Антуан Пайль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(второй этап)"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Прилагаемый бюджет в евро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3"/>
        <w:gridCol w:w="6217"/>
      </w:tblGrid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персонал ОЭСР </w:t>
            </w:r>
          </w:p>
          <w:bookmarkEnd w:id="47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574 948 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человека</w:t>
            </w:r>
          </w:p>
          <w:bookmarkEnd w:id="48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72 368 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консультантов </w:t>
            </w:r>
          </w:p>
          <w:bookmarkEnd w:id="49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21 622 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встречу/семинары (персонал и эксперты ОЭСР)</w:t>
            </w:r>
          </w:p>
          <w:bookmarkEnd w:id="50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165 344 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Разное (например, распечатка, копии, публикации, синхронный перевод) </w:t>
            </w:r>
          </w:p>
          <w:bookmarkEnd w:id="51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18 018 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ОЭСР венчурный капитал</w:t>
            </w:r>
          </w:p>
          <w:bookmarkEnd w:id="52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47 700 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3"/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(второй этап)"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"Повышение региональной конкурентоспособности (второй этап)"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региональной конкурентоспособности Казахстана основывается на стратегическом подходе ОЭСР в целях повышения конкурентоспособности сектора на национальном и субнациональном уровнях.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региональной конкурентоспособности Казахстана является первым проектом в своем роде в Казахстане, который учитывает знания и опыт ОЭСР по вопросам региональной конкурентоспособности на субнациональном уровне. Он нацелен на содействие региональному развитию и всестороннему росту в регионах Казахстана.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проекта являются укрепление потенциала регионов по привлечению прямых иностранных инвестиций (ПИИ), повышение конкурентоспособности в несырьевых секторах и поддержка развития линкиджа (связей) ПИИ и МСБ.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работает с субнациональными администрациями и региональными заинтересованными сторонами для того, чтобы диверсифицировать источник инвестиций и повысить конкурентоспособность частного сектора путем разработки и осуществления реформ, направленных на улучшение регионального бизнес-климата.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подробная информация о контексте доступна в приложении.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Предполагаемый подход во втором этапе (24 месяца)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Как обсуждалось с Казахстаном, в частности, с Министерством национальной экономики в декабре 2016 года продолжение работы по поддержке повышения конкурентоспособности сектора на субнациональном уровне имеет важное значение. В связи с этим в следующем рисунке приводится информация о структуре нового этапа данного проекта. 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Проект региональной конкурентоспособности – Новый этап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4"/>
        <w:gridCol w:w="4636"/>
      </w:tblGrid>
      <w:tr>
        <w:trPr>
          <w:trHeight w:val="30" w:hRule="atLeast"/>
        </w:trPr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Компонент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и оценка пилотных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(Атырау, Кызылорда и Восточный Казахстан)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Компонент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двух новых пилотных регионов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1"/>
        <w:gridCol w:w="187"/>
        <w:gridCol w:w="4722"/>
      </w:tblGrid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 и оценка реализации рекомендаций этапа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процесса мониторинга в Казахстане к Евразийскому круглому столу 2017-2018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во встречах комитетов ОЭСР</w:t>
            </w:r>
          </w:p>
          <w:bookmarkEnd w:id="61"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текущей стратегии по продвижению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политических барьеров для повышения конкурентоспособности, производительности и притягательности, используя один сектор в каждом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Поддержка во время презентации пилотных действий для повышения конкурентоспособности пилотного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Поддержка в разработке механизмов устойчивости на субнациональных уровнях</w:t>
            </w:r>
          </w:p>
          <w:bookmarkEnd w:id="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1"/>
        <w:gridCol w:w="4239"/>
      </w:tblGrid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Национальные мероприятия для мониторинга и оценки прогресса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Экспертные замечания по мониторингу и оценке, представленные на Евразийском круглом столе (например, заметки экспертного обзора и справочники)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Обзор ОЭСР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Резюме рекомендаций по повышению конкурентоспособности регионов в двух пилотных секторах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Учебные поездки в страны ОЭСР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Семинары по наращиванию потенциала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Укрепление связей директивных органов по вопросам региональной конкурентоспособности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руководящие группы на национальном уровне под руководством Министерства национальной экономики Квартальная рабочая группа/мероприятия по наращиванию потенциала в пилотных регионах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Миссии в странах ОЭСР и штаб квартире ОЭСР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примет подход, который ориентирован на оценку существующих политических барьеров в области конкурентоспособности сектора в регионах Казахстана, а затем подготовит подробные политические рекомендации и поддержку процесса их реализации. Главными характеристиками подхода являются: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экономической конкурентоспособности: сосредоточив внимание на подавлении барьеров экономической конкурентоспособности регионов, в контексте индустриализации и диверсификации экономики.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основано на фактических данных и ориентировано на практичность: опираясь на сочетании строго количественного и качественного анализа данных, включая обратную связь от компаний и отраслевых ассоциаций, перспективных иностранных инвесторов, опыт стран-членов и не членов ОЭСР и вклад со стороны Правительства Республики Казахстан, с целью предоставления политических рекомендаций, основанных на фактах, которые являются актуальными для нескольких заинтересованных сторон проекта.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данное исследование ориентировано на частный сектор: используя опросы и вопросники для получения обратной связи от компаний и отраслевых ассоциаций, а также с участием представителей частного сектора в совещаниях рабочих групп, чтобы гарантировать, что рекомендации являются благоприятными для развития частного сектора.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Взаимосвязанность. Признавая взаимосвязанность компонентов проекта и обмена выводов между ними, чтобы обеспечить согласованность действий и анализа предложенного.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потенциала на национальном и субнациональном уровнях: проведение целевого наращивания потенциала предложенных рекомендаций, в целях оказания поддержки Правительству Республики Казахстан в осуществлении рекомендаций с участием экспертов из стран членов и не членов ОЭСР.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диалогу: содействие диалогу между различными заинтересованными сторонами государственного и частного сектора в Казахстане, которые заинтересованы в конкурентоспособности на субнациональном уровне, в том числе посредством проекта рабочих групп.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Методология/передача навыков: передача методологии анализа и реализации проекта казахстанским директивным органам, чтобы дать им возможность выполнять другие программы самостоятельно.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 1. Почему комплексный подход имеет важное значение для регионального роста – фокус Комитета по политике в области территориального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политике в области регионального развития (далее –КПРР) (ранее Комитет по политике в области территориального развития) является главным международным форумом для обсуждения и обмена опытом в сфере региональной политики. Он руководит работой Секретариата по политике территориального развития, в целях содействия региональной конкурентоспособности и эффективного и инновационного управления. КПРР был создан в 1999 году, чтобы собрать воедино различные направления деятельности ОЭСР в один новый комитет, сосредоточенный на новой стратегии территориального развития, которая связана с изменениями экономических и социальных условий, а также для оценки общей политики с участием различных партнеров на национальном, региональном и местном уровнях.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ОЭСР определяющих факторов роста на региональном уровне определяет ряд критических драйверов, как инфраструктура, человеческий капитал, инновации и агломерации (ОЭСР, 2009). Возможно, главными находками являются i) что ключевые факторы являются эндогенными (внутренними), то есть они могут быть решены с помощью политики, а не определяются природными ресурсами или физической географией) и ii) что эти эндогенные факторы дополняют друг друга, указывая на необходимость комплексного подхода.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инфраструктуры на региональном уровне приведет к более высоким темпам роста. Такие инвестиции следует сопровождать улучшениями в образовании и инновациях. Это наводит на мысль, что было бы полезно координировать политику в области формирования человеческого капитала, повышения инновации и обеспечения физической инфраструктуры. Влияние инвестиций на инфраструктуру появляется со сроком от трех до пяти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Человеческий капитал – наличие высококвалифицированных работников в региональной рабочей силе и отсутствие низкоквалифицированных работников – являются самыми надежными факторами, определяющими рост во всех типах регионов. Эффекты улучшения человеческого капитала также появляются со сроком около пяти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Третьим важным элементом является инновация (измеряется с точки зрения таких компонентов, как наука и технология). Позитивный эффект от инновации заметен в долгосрочной перспективе, примерно от десяти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Экономика агломераций тоже имеет позитивное влияние на рост, хотя они не являются необходимыми или достаточными для обеспечения устойчивых темпов роста.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этих исследованиях основным является то, что эндогенные элементы важны для роста на региональном уровне, вне зависимости от трансфертов и субсидий. Последующие исследования (ОЭСР, 2012), объединяющие количественный анализ и качественные тематические исследования, подтверждают эти результаты и подчеркивают важность политики и институциональных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Инвестирование в менее развитые регионы имеет хороший экономический смысл, учитывая их потенциал роста. Политика, нацеленная на менее развитые регионы, должна быть пропагандируема не только по социальным причинам; данные регионы могут внести большой вклад в рост национальной экономики до тех пор, пока воспитываются их собственные активы.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Стратегия, способствующая росту, а не политике на основе субсидий, является наиболее выгодной и устойчивой. В долгосрочной перспективе это также помогает построить более справедливое общество, избегая зависимости, погони за рентой и высоких исправляющих затрат в будущем.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Исследование ОЭСР призывает включить географию и факторы с учетом местных условий в структурную политику, чтобы увеличить потенциал для роста.</w:t>
            </w:r>
          </w:p>
          <w:bookmarkEnd w:id="71"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Компонент 1: мониторинг и оценка предыдущих пилотных регионов</w:t>
      </w:r>
    </w:p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деятельность. ОЭСР будет оказывать поддержку Министерству национальной экономики в оценке реализации рекомендаций для пилотных регионов предыдущего этапа (Атырау, Кызылорда и Восточный Казахстан). Данная поддержка будет осуществляться в форме организации презентаций региональными органами для национального правительства. Также ОЭСР поддержит участие Казахстана на сессиях круглого стола ОЭСР по конкурентоспособности в Евразии. Круглый стол был основан в 2013 году, как совместная платформа для членов ОЭСР и стран-партнеров в Евразии в целях проведения экспертных обзоров по реализации реформ по конкурентоспособности. Обзоры для Казахстана: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доступа к сельскохозяйственным рынкам для мелких фермеров, представлен в 2014 году. Усиление навыков Казахстана в нефтехимии и химии через профессиональные стандарты в 2015 году.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результаты. Вклад в общую структуру мониторинга и оценки. Проект окажет поддержку правительству в разработке единой системы мониторинга и оценки притока ПИИ и деятельности по стимулированию инвестиций. Экспертная оценка отчетов по мониторингу и оценке. Проект также окажет поддержку Правительству Республики Казахстан на сессиях круглого стола ОЭСР по конкурентоспособности в Евразии по мониторингу, реализации рекомендаций в экспертных отчетах и руководстве.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доступа к сельскохозяйственным рынкам для малых фермеров было представлено в 2014 году и мониторинг будет проводиться ориентировочно в 2018 году (с акцентом на Кызылорду и Восточный Казахстан). Усиление навыков Казахстана в нефтехимии и химии через профессиональные стандарты было представлено в 2015 году и мониторинг будет проводиться ориентировочно в 2018 году (с акцентом на Атырау).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Компонент 2: региональный диалог об осуществлении Национального территориального обзора и обзора национальной городской политики и целевая поддержка двух новых пилотных регионов по вопросам осуществления стратегий конкурентоспособности секторов</w:t>
      </w:r>
    </w:p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деятельность. В Казахстане недавно были проведены Территориальный Обзор ОЭСР и Обзор Городской Политики - эти обзоры предлагали углубленный анализ региональных и городских трендов и рекомендации о том, как улучшить территориальную политику и управление.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Территориальном Обзоре основное внимание было уделено тому, как региональная политика может помочь диверсифицировать казахстанскую экономику и снизить зависимость от природных ресурсов. В обзоре было отмечено, что экономическая активность и модели расселения становятся более концентрированными, и был сделан вывод, что страна может получить больше выгод от агломерации. Обзор также подчеркнул, что реформы управления должны идти рука об руку при осуществлении современного подхода к региональному развитию. С этой целью в докладе подчеркивалась необходимость сбора более качественных субнациональных данных для содействия научно обоснованной региональной политике, ориентированной на области сравнительных преимуществ. Кроме того, рекомендовано передать более административные и фискальные обязанности субнациональным правительствам в целях повышения качества государственных инвестиций и улучшения вовлеченности граждан. Четкие правила и формулы распределения ассигнований на субнациональном уровне наряду с сильными методами финансового управления являются критическим элементом таких реформ. 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городской политики показал, что Казахстан и его города модернизируются, но его городским центрам еще предстоит решить некоторые проблемы, прежде чем они смогут полностью реализовать свой потенциал в качестве движущей силы экономического роста. Обзор отметил ключевые проблемы в городах, такие, как сокращение городского общественного транспорта, нехватка доступного жилья и необходимость более эффективного руководства в решении таких проблем как загрязнение воздуха и удаление отходов. Для решения этих и других проблем в докладе рекомендовалось улучшить координацию горизонтальной политики в области городской среды, разработать всеобъемлющую систему планирования землепользования и отмечалась важность программ, которые могут помочь преодолеть разрыв в инфраструктуре. Кроме того, Обзор подчеркнул необходимость разработки комплексной стратегии городского развития - такой, которая будет выступать координатором между отраслевыми программами министерств.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из этих двух докладов выделяют приоритетные направления деятельности для Казахстана. Настоящий Диалог по реализации Национального Территориального Обзора и Обзора Национальной Городской Политики предлагается как способ обмена опытом и передовыми практиками в поддержку этих усилий.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Диалога по реализации заключаются в обмене опытом и передовой практикой в отношении того, как официальные лица Казахстана могут выполнить четыре из ключевых рекомендаций по политикам, содержащихся в Национальном Территориальном Обзоре и Обзоре Городской Политики. Предлагаемые четыре темы для Диалога реализации заключаются в следующем: 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конкурентоспособность. В исследовании ОЭСР были выявлены некоторые ключевые факторы, способствующие повышению конкурентоспособности регионов, к ним относятся доступность и инфраструктура, навыки, инновации, предпринимательство и управление. Эффективное предоставление местных государственных услуг также является ключевым элементом повышения экономической конкурентоспособности. Важным аспектом обеспечения общественных благ на местном уровне является способность региона и муниципалитета предоставлять услуги, как по специальности и по квалификации, так и по масштабам производства. Недавний Территориальный Обзор ОЭСР Казахстана подчеркнул, что передовая практика в области составления бюджета, финансового управления, государственных закупок и нормативного обеспечения создает основу для успешных государственных инвестиций. Соответствующие механизмы и соответствующие бюджетные рамки усиливают приверженность различных уровней правительства. На этом семинаре основное внимание будет уделено вопросам совершенствования и развития этих механизмов в поддержку региональной политики.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политика. Обзор политики городов ОЭСР впервые применил методологию ОЭСР-ЕС для определения функциональных городских районов (ФГР), впервые раскрыв городские районы как "функциональные экономические единицы", а не как административные единицы. Проведение семинара разъяснит значимость ФГР и их полезность в деле устойчивого развития городской политики. Семинар также будет посвящен трем ключевым темам городского развития в Казахстане: модернизация системы планирования землепользования, вариантов доступного жилья и их связей с общественным городским транспортом. Эти три темы были отобраны из-за их значимости для социально-экономического развития городов.</w:t>
      </w:r>
    </w:p>
    <w:bookmarkEnd w:id="82"/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Компоненты мониторинга плана реализации – пример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408"/>
        <w:gridCol w:w="241"/>
        <w:gridCol w:w="4024"/>
        <w:gridCol w:w="407"/>
        <w:gridCol w:w="2132"/>
        <w:gridCol w:w="2337"/>
        <w:gridCol w:w="647"/>
        <w:gridCol w:w="1944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политики</w:t>
            </w:r>
          </w:p>
          <w:bookmarkEnd w:id="8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рекомендация ОЭСР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регион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Ответ-ствен-ное агент-ство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Потен-циальная доказа-тельная база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выполнения работ (завершен/выполняется/не начато)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Коммен-тарии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инвестиций</w:t>
            </w:r>
          </w:p>
          <w:bookmarkEnd w:id="8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Улучшить региональный потенциал для привлечения инвестиций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Набрать в центр обслуживания инвесторов, по крайней мере, одного генерального менеджера с опытом и квалификацией, двух менеджеров по сопровождению (т. е. не менее 5 лет опыта работы в торгово-промышленной палате / палате предпринимателей / частном секторе / банке; свободно владеет английским и русским языками; коммуникативные навыки и инициативность)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Восточный Казахстан, Кызылорда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развитию, Kazakh Invest, Центр обслуживания инвесторов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-Должность сотрудников Центра обслуживания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-Резюме сотрудников Центра обслуживания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-Должностные инструкции / техническое задание для должностей Центра обслуживания инвесторов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-Городской акимат г. Атырау и акимат Восточно-Казахстанской области заявили о своей поддержке общих рекомендаций 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-Акимат Восточно-Казахстанской области недавно сообщил, что при нем есть функциональный ISC и региональный совет по привлечению инвестиций и улучшению инвестиционного климата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один-два приоритетных сектора на каждый регион для целевого поощрения инвестиций; Подготовить письменное ценностное предложение для каждого приоритетного сектора для обмена с потенциальными инвесторами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Восточный Казахстан, Кызылорда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инвесторов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-Документ с предлагаемыми преимуществами по каждому приоритетному сектору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Стратегия/план действий для привлечения инвестиций по каждому приоритетному сектору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Составить список / базу данных потенциальных инвесторов для каждого приоритетного сектора и план действий по привлечению инвесторов в эти сектора; регулярно содействовать инвесторам 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Восточный Казахстан, Кызылорда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инвесторов/ Kazakh Invest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Список/база данных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-Шаблон писем и документов по секторам для отправки инвесторам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-Протокол взаимодействия с инвесторами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Установить расписание и канал для связи / обратной связи между центрами обслуживания инвесторов и Kazakh Invest 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Восточный Казахстан, Кызылорда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инвесторов/ Kazakh Invest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-График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-Протокол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-Обновленная информация о ходе работы центра обслуживания и вопросах, которые ведет Kazakh Invest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и действия, предпринятые для их решения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и следовать протоколу отклика для всех запросов инвесторов с предельным сроком отклика в 24-48 часов и актуальной информацией (например, где возможные земельные участки для переработчиков пищевых продуктов с конкретными стандартами)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 Восточный Казахстан, Кызылорда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/Центр обслуживания инвесторов/ Kazakh Invest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-Протокол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-Журнал поступающих запросов (кто, когда, запрос, принятые меры, последующие меры)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Субнациональные территориальные показатели. Территориальный обзор ОЭСР отмечает важность разработки территориальных индикаторов, которые могут помочь в диагностике проблем, связанных с местоположением, и помогают контролировать и сообщать о прогрессе. Это важный элемент как более эффективной региональной и городской политики, так и эффективных усилий по децентрализации. Этот семинар предоставит экспертную оценку того, как Казахстан может улучшить территориальные индикаторы и их использование в разработке политики, в том числе в приоритетных областях действий.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государственных инвестиций. Государственные инвестиции (например, капитальные затраты на физическую или мягкую инфраструктуру) являются одной из наиболее потенциально способствующих росту форм государственных расходов и могут служить катализатором для инвестиций частного сектора. Эффективные государственные инвестиции играют решающую роль в устранении неравенства, укреплении доверия между правительством и гражданами и повышении благосостояния. В странах ОЭСР более двух третей государственных инвестиций осуществляется на уровне субнационального правительства, то есть по штатам, регионам, провинциям и муниципалитетам. В Казахстане привлечение субнациональных правительств к центральному правительству в рамках государственных инвестиционных проектов могло бы максимально использовать возможности государственных инвестиций. ОЭСР определила 12 принципов, чтобы помочь правительствам на всех уровнях оценить сильные и слабые стороны их государственного инвестиционного потенциала, используя общеправительственный подход и определить приоритеты для улучшения. Этот семинар будет посвящен принципам и способам их реализации в Казахстане.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Результаты. Четыре семинара в Астане (один день каждый) сосредоточены на обмене опытом и определении рамок политик, которые будут содействовать Казахстану в его усилиях по осуществлению (рекомендаций). Материалы семинаров, в которых обобщаются содержание семинаров и которые отмечают важнейшие элементы соответствующих программ реализации.</w:t>
      </w:r>
    </w:p>
    <w:bookmarkEnd w:id="88"/>
    <w:bookmarkStart w:name="z12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деятельности по оказанию поддержки двум новым пилотным регионам в реализации стратегий конкурентоспособности секторов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рабочий процесс характеризуется трехсторонним подходом: первоначальной диагностикой и приоритезацией, последующей разработкой стратегий и "дорожных карт" и, наконец, поддержкой осуществления политических реформ.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и определение приоритетов. Проект начинается с выбора двух пилотных регионов, что обеспечивает достаточное разнообразие с точки зрения географического положения, экономической структуры и демографических критериев. Один пилотный сектор выбирается в каждом регионе на основе результатов диалога между государственным и частным секторами, обследования частного сектора и анализа данных и вторичных источников. Для региона разработана оценка Региональной стратегии привлечения инвестиций (РСПИ), включающая анализ экономики региона, обзор общих барьеров инвестиционного климата, анализ пилотного сектора и набор отраслевых рекомендаций по вопросам политики для повышения конкурентоспособности и привлечения ПИИ.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стратегий и "дорожных карт". Основываясь на результатах первоначальной диагностики и определения приоритетов, ОЭСР предоставляет целенаправленные рекомендации по вопросам политики в ключевых областях, имеющих отношение к регионам.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конкурентоспособности секторов (СКС) разрабатываются для пилотного сектора в пилотных регионах, основываясь на результатах обследования частного сектора, консультаций с местными заинтересованными сторонами и кабинетных исследованиях. Стратегия завершается дорожной картой политических реформ для повышения конкурентоспособности и улучшения условий для привлечения ПИИ в пилотный сектор.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СКС представлен ряд руководящих принципов осуществления политики по повышению эффективности, в которых содержатся подробные руководящие указания для разработчиков политики на национальном и региональном уровнях в отношении осуществления реформ политики в конкретных секторах.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потенциала для поддержки реализации. ОЭСР оказывает поддержку национальным и региональным правительствам путем постоянного наращивания потенциала во всех областях политики. Эта поддержка осуществляется в форме семинаров по созданию потенциала, организации рабочих групп, регулярных миссий в регионы для поддержки и контроля за осуществлением политики и внутри-страновых миссий в страны ОЭСР с целью изучения передовой практики повышения конкурентоспособности в конкретных секторах. Кроме того, ОЭСР обеспечит целевое равное наращивание потенциала для содействия установлению связей между международными экспертами с национальными и субнациональными директивными органами и МСП.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Результаты. Прежде всего, проект региональной конкурентоспособности Казахстана позволит регионам Казахстана воспользоваться опытом и знаниями других стран ОЭСР, чтобы улучшить свою стратегическую повестку дня, чтобы увеличить потенциал роста на субнациональном уровне. Он будет сосредоточен на поддержке развития конкурентоспособности пилотных секторов, поддерживающих диверсификацию экономики и более глубокую интеграцию Казахстана на мировых рынках. Регионы получат доступ к уникальному, авторитетному и обновленному фонду знаний ОЭСР в особой области государственной деятельности и политики, включая передовую практику, методы, стратегии, операции и статистику. 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ожидается, что в рамках проекта будет достигнут ряд результатов / воздействий, соответствующих его целям, например: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потенциала. Основное внимание в рамках проекта будет уделяться наращиванию потенциала на субнациональном уровне (то есть в пилотных регионах). Это произойдет с несколькими заинтересованными сторонами; в том числе национальными и региональными директивными органами, агентствами по поощрению инвестиций (АПИ), бизнес-ассоциациями, малыми и средними предприятиями и индивидуальными предпринимателями. Акцент будет сделан на равное наращивание потенциала при поддержке развития сетей знаний с членами ОЭСР, действующих в пилотном секторе через миссии экспертов в Казахстан, внутри-страновых миссий в страны-члены ОЭСР для анализа конкурентных кластеров в двух пилотных секторах.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Осведомленность, конкурентоспособность и привлекательность для ПИИ. Проект обеспечит лучшее понимание инвестиционных возможностей и барьеров для ПИИ в пилотных регионах, что поможет укрепить институциональный потенциал для поощрения инвестиций. 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управления и стратегии привлечения ПИИ. Проект улучшит многоуровневое управление путем поощрения вертикальной координации между национальными и субнациональными правительствами в разработке и осуществлении политических реформ.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поддержки предпринимательства и МСП. Проект поможет пилотным регионам в разработке и реализации программ, направленных на развитие предпринимательства, поддержку интеграции МСП в глобальные цепочки добавленной стоимости, повышение квалификации и поощрение передачи технологий. Проект будет оказывать поддержку в создании потенциала для улучшения доступности информации о продуктах и услугах, предлагаемых местным МСП, и поощрять иностранных инвесторов к налаживанию закупочных связей с местным МСП. 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представит следующие письменные результаты по каждому из двух предлагаемых пилотных регионов: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миссий и краткие отчеты всех семинаров по наращиванию потенциала. Оценка Региональной Стратегии Продвижения Инвестиций. Анализ привлекательности пилотного сектора и рекомендаций по повышению его конкурентоспособности - ("Стратегия конкурентоспособности секторов"). Приоритезация рекомендаций критически важных параметров для Казахстана, например, вокруг временного горизонта (например, улучшение кратко-, средне- и долгосрочных перспектив) и уровня ответственности (например, макро/мезо уровни с национальным правительством и микроуровни с акиматами и ассоциациями местных поставщиков).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Предложенные сроки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длится 24 месяца. Предлагаемый план проекта приведен ниже, также может быть изменен при необходимости, когда проект будет реализовываться.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014"/>
        <w:gridCol w:w="4096"/>
        <w:gridCol w:w="3114"/>
        <w:gridCol w:w="2707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(мес)</w:t>
            </w:r>
          </w:p>
          <w:bookmarkEnd w:id="105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пилотных регионов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6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консультации и определение сроков.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сроки деятельности.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Назначить команду другой стороны (на местном уровне) во главе с координационным центром и определить источники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определить основные заинтересованные стороны, которых будут консультировать.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Стратегии по привлечению региональных инвестиций и Стратегии по конкурентоспособности сектора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сбор данных.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существующий анализ инвентаризации и имеющихся данных.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Представить запрашиваемую информацию и данные.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  <w:bookmarkEnd w:id="108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разработка.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Проделать анализ и приготовить первую разработку (draft).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консультации и интервью с основными заинтересованными сторонами.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семинар с многосторонними заинтересованными сторонами.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Представлять дополнительную информацию по мере необходимости.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организации совещаний и семинаров.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с многосторонним участием заинтересованных сторон в пилотных регионах Казахстана и презентация Стратегии по конкурентоспособности сектора.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  <w:bookmarkEnd w:id="109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Первоначальное наращивание потенциала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мероприятия по наращиванию капитала с участием экспертов из стран ОЭСР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логистическую поддержку в организации встреч по наращиванию капитала.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Назначать экспертов-участников на мероприятиях и поездках в страну.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Приоритезация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наращиванию потенциала в Казахстане и в стране ОЭСР.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в предыдущих пилотных регионах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национального мероприятия в Астане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Представить состояние выполнения рекомендаций ОЭСР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выполнения рекомендаций предыдущего этапа </w:t>
            </w:r>
          </w:p>
        </w:tc>
      </w:tr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8-18</w:t>
            </w:r>
          </w:p>
          <w:bookmarkEnd w:id="111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потенциала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деятельность по наращиванию потенциала.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Получить обратную связь (feedback) от соответствующих органов ОЭСР.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Содействовать в организации мероприятий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Поездка по вопросам политики в июле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результатов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результатов/ влияние деятельности по вопросам наращивания потенциала в стране.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Презентация основных результатов на встрече с Министерством национальной экономики в Казахстане.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распространению результатов в стране.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Участвовать на встречах по вопросам политики.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информации по проводимым мероприятиям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5-24</w:t>
            </w:r>
          </w:p>
          <w:bookmarkEnd w:id="112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отчеты по мониторингу и оценке на круглый стол ОЭСР по Евразии.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Поддержать Министерство национальной экономики в оценке реализации рекомендации в пилотных регионах (предыдущий этап).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свои комментарии и принять участие в круглом столе при необходимости.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вклад в работу Министерства национальной экономики во время мониторинга и оценки.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мониторингу и оценке.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систему мониторинга и оценки регионов Казахстана.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(второй этап)"</w:t>
            </w:r>
          </w:p>
        </w:tc>
      </w:tr>
    </w:tbl>
    <w:bookmarkStart w:name="z1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СТАНДАРТНЫЙ ОТЧЕТ О ЗАТРАТАХ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</w:t>
            </w:r>
          </w:p>
        </w:tc>
      </w:tr>
    </w:tbl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ссылка: донор и ссылка: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Наша ссылка: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Область: XXX</w:t>
      </w:r>
    </w:p>
    <w:bookmarkEnd w:id="114"/>
    <w:bookmarkStart w:name="z15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Ссылка: описание области затрат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взноса XXX евро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с ДД/ММ/ГГ до ДД/ММ/ГГ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7953"/>
      </w:tblGrid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  <w:bookmarkEnd w:id="117"/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персоналу</w:t>
            </w:r>
          </w:p>
          <w:bookmarkEnd w:id="118"/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Поездки</w:t>
            </w:r>
          </w:p>
          <w:bookmarkEnd w:id="119"/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услуги</w:t>
            </w:r>
          </w:p>
          <w:bookmarkEnd w:id="120"/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публикацию и переводы</w:t>
            </w:r>
          </w:p>
          <w:bookmarkEnd w:id="121"/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грантов ОЭСР</w:t>
            </w:r>
          </w:p>
          <w:bookmarkEnd w:id="122"/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затрат</w:t>
            </w:r>
          </w:p>
          <w:bookmarkEnd w:id="1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                                     Руководитель бухгалтерского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ОЭСР                                          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затрат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