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bf31" w14:textId="05bb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2017 № 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2017 – 2019 годы".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внесении изменений и дополнений в Закон Республики Казахстан "О республиканском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29 ноября 2016 года "О республиканском бюджете на 2017 – 2019 годы" (Ведомости Парламента Республики Казахстан, 2016 г., № 21, ст.115)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1.статьи 1 и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Утвердить республиканский бюджет на 2017 – 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9 609 031 675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4 810 958 061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140 197 027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1 604 797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4 656 271 790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10 713 255 660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200 057 736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282 483 824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82 426 088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195 718 279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195 718 279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- 1 500 000 000 тысяч тенге или 2,9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1 500 000 000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2017 год поступления арендных плат за пользование Российской Федерацией комплексом "Байконур" в сумме 40 024 295 тысяч тенге и военными полигонами в сумме 6 455 965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4-1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4-1.Предусмотреть в республиканском бюджете на 2017 год поступления трансфертов из областных бюджетов, бюджетов городов Астаны и Алматы в связи с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в сумме 4 898 537тысяч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2-4), 2-5), 21-1), 21-2) и 21-3)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"2-4)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субсидирование развития племенного животноводства, повышение продуктивности и качества продукции животноводства;";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на субсидирование процентных ставок по кредитам в рамках Единой программы поддержки и развития бизнеса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компенсацию потерь в результате сокращения периода повышенных ставок акцизов на бензин и дизельное топливо.";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статьи 12, 15, 16, 16-1, 17 и 19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Предусмотреть в республиканском бюджете на 2017 год в рамках расходов Министерства по инвестициям и развитию Республики Казахстан средства в размере 11 495 298 тысяч тенге для перечисления акционерному обществу "Жилищный строительный сберегательный банк Казахстана" на выплату компенсаций по вкладам в жилищные строительные сбережения.";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Утвердить резерв Правительства Республики Казахстан на 2017 год в сумме 66 026 099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Учесть, что в составе затрат Министерства оборонной и аэрокосмической промышленности Республики Казахстан предусмотрены средства на формирование и хранение государственного материального резерва в сумме 8 706 520 тысяч тенге с отражением в доходах республиканского бюджета средств от реализации материальных ценностей, выпущенных в порядке освежения, в сумме 1 154 797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16-1. Учесть, что в составе затрат Министерства по инвестициям и развитию Республики Казахстан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50 108 098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 Предусмотреть   в   республиканском  бюджете на 2017  год576 831 тысяч тенге для погашения и обслуживания гарантированных государством займов.";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Установить лимит правительственного долга на 31 декабря 2017 года в размере 11 100 000 000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приложения 1 и 4 к указанному Закону изложить в редакции согласно приложениям 1 и 2 к настоящему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2017 - 2019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2016 года № 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3811"/>
        <w:gridCol w:w="3811"/>
        <w:gridCol w:w="38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9 609 031 675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4 810 958 061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1 625 226 200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1 625 226 200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2 059 087 636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1 650 474 733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77 038 533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315 223 325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1 106 075 202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1 081 737 682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20 569 023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20 569 023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140 197 027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87 090 114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47 980 260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209"/>
        <w:gridCol w:w="952"/>
        <w:gridCol w:w="10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закупок,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</w:p>
        </w:tc>
      </w:tr>
      <w:tr>
        <w:trPr>
          <w:trHeight w:val="30" w:hRule="atLeast"/>
        </w:trPr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нижестоящих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82"/>
        <w:gridCol w:w="1749"/>
        <w:gridCol w:w="4061"/>
        <w:gridCol w:w="61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аспектов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печатных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изданий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использованию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Нации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Ассамблеи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возможностей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женщин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учреждениях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наблюдению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соблюдением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человека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гражданина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демаркация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командировки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дипломатических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рубежом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Содружества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органах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гендерно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Азии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преступлениям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правонарушениям</w:t>
            </w:r>
          </w:p>
        </w:tc>
        <w:tc>
          <w:tcPr>
            <w:tcW w:w="6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148"/>
        <w:gridCol w:w="1428"/>
        <w:gridCol w:w="6893"/>
        <w:gridCol w:w="36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льготным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партий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администрирования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стандартизации,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вкладам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сбережения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вкладам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сбережения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инициативах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инструментах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"/>
        <w:gridCol w:w="117"/>
        <w:gridCol w:w="1128"/>
        <w:gridCol w:w="8026"/>
        <w:gridCol w:w="29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исследовательских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религиозной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(кибербезопасности),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сотрудничества,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заказа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экстренного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авариях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катастрофах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этики,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меритократии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тестированию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верховенства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выборов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выборов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"/>
        <w:gridCol w:w="197"/>
        <w:gridCol w:w="1891"/>
        <w:gridCol w:w="4638"/>
        <w:gridCol w:w="53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автомашин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боевой,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готовности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фельдъегерской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удостоверяющими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водительскими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удостоверениями,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розыскной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досудебного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адвокатами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договоров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перспектив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арбитражных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разбирательств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договоров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правозащитных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механизмов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рекомендаций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ООН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правосудия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экспертизам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224"/>
        <w:gridCol w:w="2153"/>
        <w:gridCol w:w="3577"/>
        <w:gridCol w:w="61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разведки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"Сырбар"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разведки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единообразным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подзаконных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информацией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преступлениям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Университет"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Интеллектуальные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школы"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Университет"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обучения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"/>
        <w:gridCol w:w="214"/>
        <w:gridCol w:w="2058"/>
        <w:gridCol w:w="4505"/>
        <w:gridCol w:w="53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отрасли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судейских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коррупции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62"/>
        <w:gridCol w:w="1555"/>
        <w:gridCol w:w="5383"/>
        <w:gridCol w:w="50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служащих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</w:tr>
      <w:tr>
        <w:trPr>
          <w:trHeight w:val="30" w:hRule="atLeast"/>
        </w:trPr>
        <w:tc>
          <w:tcPr>
            <w:tcW w:w="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военнослужащих,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пострадавшим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ситуаций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Сил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отдыха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детей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потенциала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высокотехнологичных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заболеваний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страхование: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страхования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благополучия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выплатам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"/>
        <w:gridCol w:w="152"/>
        <w:gridCol w:w="1465"/>
        <w:gridCol w:w="6364"/>
        <w:gridCol w:w="41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приоритетами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модернизации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аналитическому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852</w:t>
            </w:r>
          </w:p>
        </w:tc>
      </w:tr>
      <w:tr>
        <w:trPr>
          <w:trHeight w:val="30" w:hRule="atLeast"/>
        </w:trPr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351</w:t>
            </w:r>
          </w:p>
        </w:tc>
      </w:tr>
      <w:tr>
        <w:trPr>
          <w:trHeight w:val="30" w:hRule="atLeast"/>
        </w:trPr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общежитий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обрушения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достройку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общежитий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961</w:t>
            </w:r>
          </w:p>
        </w:tc>
      </w:tr>
      <w:tr>
        <w:trPr>
          <w:trHeight w:val="30" w:hRule="atLeast"/>
        </w:trPr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историческим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ценностям,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педагогической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патриотизма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искусства,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популяризация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наследия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17"/>
        <w:gridCol w:w="5344"/>
        <w:gridCol w:w="4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достижений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продвижение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рынке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пантеона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"Автоматизированный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пространства"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взаимоотношения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патриотическому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зоны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туристского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зоне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бывшего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"Карагандауголь"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атомных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электроэнергетики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изученности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животноводства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ресурсами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"/>
        <w:gridCol w:w="215"/>
        <w:gridCol w:w="2070"/>
        <w:gridCol w:w="3915"/>
        <w:gridCol w:w="58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переработки,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растениеводства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ресурсах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сопредельных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трансграничных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договоренностями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вододелению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переходу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"зеленой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"Зеленый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Мост"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выбросов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парниковых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газов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гидрометеорологического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479</w:t>
            </w:r>
          </w:p>
        </w:tc>
      </w:tr>
      <w:tr>
        <w:trPr>
          <w:trHeight w:val="30" w:hRule="atLeast"/>
        </w:trPr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нефтегазохимической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</w:t>
            </w:r>
          </w:p>
        </w:tc>
      </w:tr>
      <w:tr>
        <w:trPr>
          <w:trHeight w:val="30" w:hRule="atLeast"/>
        </w:trPr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уровне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регулярных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авиаперевозок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железнодорожных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система"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направленная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улучшение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пользования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ставок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перевозчиками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сообщениям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операторами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(контейнеров)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рельсового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доверительного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имуществом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"/>
        <w:gridCol w:w="142"/>
        <w:gridCol w:w="1365"/>
        <w:gridCol w:w="6228"/>
        <w:gridCol w:w="44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"Курык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Курык"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информатизации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"электронного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правительства",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опытно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экспериментальной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095</w:t>
            </w:r>
          </w:p>
        </w:tc>
      </w:tr>
      <w:tr>
        <w:trPr>
          <w:trHeight w:val="30" w:hRule="atLeast"/>
        </w:trPr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затраты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перечисление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"Администрация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"Астана"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перечисление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проблемных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кредитов"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инвестиций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перечисление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автономному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кластерному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"Парк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корректировка,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обоснований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партнерства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перечисление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2017"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года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2020"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Донорский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Азиатский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компенсации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потерь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результате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периода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ставок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бензин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дизельное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"/>
        <w:gridCol w:w="229"/>
        <w:gridCol w:w="2204"/>
        <w:gridCol w:w="2499"/>
        <w:gridCol w:w="71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мобилизации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резерва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привлеченных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бюджетам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"/>
        <w:gridCol w:w="99"/>
        <w:gridCol w:w="954"/>
        <w:gridCol w:w="8435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теплоснабжения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тепло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"Аграрная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корпорация"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автопроизводителей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обусловленного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покупателей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легкового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предпринимателей,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автотехнику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сельскохозяйственной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производства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"БРК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"/>
        <w:gridCol w:w="117"/>
        <w:gridCol w:w="1123"/>
        <w:gridCol w:w="8046"/>
        <w:gridCol w:w="28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291"/>
        <w:gridCol w:w="1327"/>
        <w:gridCol w:w="3173"/>
        <w:gridCol w:w="72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82 426 088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80 644 418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80 644 418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требований по оплаченным государственным гарантиям 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"/>
        <w:gridCol w:w="134"/>
        <w:gridCol w:w="1284"/>
        <w:gridCol w:w="7097"/>
        <w:gridCol w:w="36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Казтехнологии"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аграрный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годы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"Казахский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исследовательский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университет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Сатпаева"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механизма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гарантирования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вкладов"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</w:tr>
      <w:tr>
        <w:trPr>
          <w:trHeight w:val="30" w:hRule="atLeast"/>
        </w:trPr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"Казводхоз"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"КазАгро"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обрабатывающей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"БРК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Лизинг"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"Международный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Астана"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"/>
        <w:gridCol w:w="139"/>
        <w:gridCol w:w="1336"/>
        <w:gridCol w:w="7238"/>
        <w:gridCol w:w="34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инфокоммуникационный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"Зерде"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телерадиовещания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731</w:t>
            </w:r>
          </w:p>
        </w:tc>
      </w:tr>
      <w:tr>
        <w:trPr>
          <w:trHeight w:val="30" w:hRule="atLeast"/>
        </w:trPr>
        <w:tc>
          <w:tcPr>
            <w:tcW w:w="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"Институт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экспериментальной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лаборатории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испытания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технологий"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Сборочно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испытательного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"Байтерек"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последующим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"Экспортно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страховая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"КазЭкспортГарант"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отечественных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экспортеров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"Самрук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Казына"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устойчивости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8"/>
        <w:gridCol w:w="1868"/>
        <w:gridCol w:w="2408"/>
        <w:gridCol w:w="2408"/>
        <w:gridCol w:w="37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страны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3306"/>
        <w:gridCol w:w="87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2017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Закону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республиканском бюджете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2017-2019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25-VI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поступлений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2017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направляемые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Национальный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7"/>
        <w:gridCol w:w="571"/>
        <w:gridCol w:w="125"/>
        <w:gridCol w:w="6241"/>
        <w:gridCol w:w="3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1 762 410 888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1 736 841 726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638 443 900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638 443 900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1 098 397 826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1 098 397 826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25 294 972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25 290 560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25 290 560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