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364d" w14:textId="5e73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2017 года № 637. Утратило силу постановлением Правительства Республики Казахстан от 3 апреля 2020 года № 165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03.04.2020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 (САПП Республики Казахстан, 2013 г., № 55, ст. 769)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постановлением: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 и Алматы";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30, 30-1, изложить в следующей редакции: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30-2, изложить в следующей редакции: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 и Алматы, районов и городов областного значения, районов в городе, городов районного значения, акимы поселков, сел, сельских округов";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32, 33, исключить;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33-2, 33-3, 33-4, 33-5, 33-6, 33-7, 33-8, 33-9, 33-10, следующего содержания: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3384"/>
        <w:gridCol w:w="3010"/>
        <w:gridCol w:w="501"/>
        <w:gridCol w:w="308"/>
        <w:gridCol w:w="1080"/>
        <w:gridCol w:w="1081"/>
        <w:gridCol w:w="525"/>
        <w:gridCol w:w="309"/>
      </w:tblGrid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</w:t>
            </w:r>
          </w:p>
          <w:bookmarkEnd w:id="12"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рождения ребенка за рубежом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</w:t>
            </w:r>
          </w:p>
          <w:bookmarkEnd w:id="13"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установления отцовства (материнства) за рубежом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</w:t>
            </w:r>
          </w:p>
          <w:bookmarkEnd w:id="14"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заключения брака (супружества) за рубежом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</w:t>
            </w:r>
          </w:p>
          <w:bookmarkEnd w:id="15"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расторжения брака (супружества) за рубежом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33-6</w:t>
            </w:r>
          </w:p>
          <w:bookmarkEnd w:id="16"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00202008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усыновления (удочерения) ребенка за рубежом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33-7</w:t>
            </w:r>
          </w:p>
          <w:bookmarkEnd w:id="17"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перемены имени, отчества, фамилии за рубежом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33-8</w:t>
            </w:r>
          </w:p>
          <w:bookmarkEnd w:id="18"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00202010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смерти за рубежом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33-9</w:t>
            </w:r>
          </w:p>
          <w:bookmarkEnd w:id="19"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00202011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граждан Республики Казахстан, постоянно и временно проживающих за пределами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33-10</w:t>
            </w:r>
          </w:p>
          <w:bookmarkEnd w:id="20"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00202012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граждан Республики Казахстан, постоянно и временно проживающих за пределами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Загранучреждения Республики Казахстан, МИД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МИД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38-3: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подразделения МВД";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"Платно/бесплатно";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55, изложить в следующей редакции: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56, изложить в следующей редакции: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справок для распоряжения имуществом несовершеннолетних детей и оформления наследства несовершеннолетним детям";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62-1, изложить в следующей редакции: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 и Алматы, районов и городов областного значения";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62-2, следующего содержания: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2320"/>
        <w:gridCol w:w="6077"/>
        <w:gridCol w:w="343"/>
        <w:gridCol w:w="211"/>
        <w:gridCol w:w="1403"/>
        <w:gridCol w:w="343"/>
        <w:gridCol w:w="212"/>
        <w:gridCol w:w="212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</w:t>
            </w:r>
          </w:p>
          <w:bookmarkEnd w:id="40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69, изложить в следующей редакции: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аким поселка, села, сельского округа";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Алматы, районов и городов областного значения, организации образования";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Алматы, районов и городов областного значения, организации образования, веб-портал "электронного правительства";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71: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и выдача направлений на предоставление отдыха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загородных и пришкольных лагерях отдельным категориям обучающихся и воспитанников государственных учреждений образования";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 и Алматы, районов и городов, организации образования";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73-1, изложить в следующей редакции: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 и Алматы, районов и городов областного значения, высшие учебные заведения";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73-2, изложить в следующей редакции: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74, исключить;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75, 76, изложить в следующей редакции: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82-1, следующего содержания: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2686"/>
        <w:gridCol w:w="2950"/>
        <w:gridCol w:w="397"/>
        <w:gridCol w:w="244"/>
        <w:gridCol w:w="2084"/>
        <w:gridCol w:w="2084"/>
        <w:gridCol w:w="245"/>
        <w:gridCol w:w="245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</w:t>
            </w:r>
          </w:p>
          <w:bookmarkEnd w:id="66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00404010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91, изложить в следующей редакции: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машин, а также специальных машин повышенной проходимости";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92, изложить в следующей редакции: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98: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110-1, следующего содержания: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4437"/>
        <w:gridCol w:w="1163"/>
        <w:gridCol w:w="1163"/>
        <w:gridCol w:w="404"/>
        <w:gridCol w:w="910"/>
        <w:gridCol w:w="657"/>
        <w:gridCol w:w="405"/>
        <w:gridCol w:w="405"/>
      </w:tblGrid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</w:t>
            </w:r>
          </w:p>
          <w:bookmarkEnd w:id="80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объекта кондоминиума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114, 116: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122-3, следующего содержания: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3830"/>
        <w:gridCol w:w="1004"/>
        <w:gridCol w:w="1004"/>
        <w:gridCol w:w="348"/>
        <w:gridCol w:w="349"/>
        <w:gridCol w:w="2224"/>
        <w:gridCol w:w="349"/>
        <w:gridCol w:w="813"/>
      </w:tblGrid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</w:t>
            </w:r>
          </w:p>
          <w:bookmarkEnd w:id="89"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00503014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патентного поверенного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веб-портал "электронного правительства"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/бумажная</w:t>
            </w:r>
          </w:p>
        </w:tc>
      </w:tr>
    </w:tbl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123, исключить;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136: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"КООЗ МЗ, территориальные департаменты КООЗ МЗ";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137: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"КООЗ МЗ, территориальные департаменты КООЗ МЗ, организация, аккредитованная уполномоченным органом в области здравоохранения";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"КООЗ МЗ, территориальные департаменты КООЗ МЗ, организация, аккредитованная уполномоченным органом в области здравоохранения, веб-портал "электронного правительства";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139, 140: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"РГКП "Центр судебных экспертиз МЮ";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142: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144, 146, изложить в следующей редакции: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148, 149: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153, изложить в следующей редакции: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КФ МЗ";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153-2, изложить в следующей редакции: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153-4, изложить в следующей редакции: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КФ МЗ";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153-5, следующего содержания: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3744"/>
        <w:gridCol w:w="3543"/>
        <w:gridCol w:w="554"/>
        <w:gridCol w:w="341"/>
        <w:gridCol w:w="554"/>
        <w:gridCol w:w="555"/>
        <w:gridCol w:w="341"/>
        <w:gridCol w:w="342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</w:t>
            </w:r>
          </w:p>
          <w:bookmarkEnd w:id="132"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00602026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КООЗ МЗ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КООЗ МЗ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154: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нормативам";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155: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156, изложить в следующей редакции: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157, изложить в следующей редакции: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"КООЗ МЗ, территориальные департаменты КООЗ МЗ";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158: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160-1, следующего содержания: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3053"/>
        <w:gridCol w:w="2424"/>
        <w:gridCol w:w="800"/>
        <w:gridCol w:w="278"/>
        <w:gridCol w:w="800"/>
        <w:gridCol w:w="2296"/>
        <w:gridCol w:w="278"/>
        <w:gridCol w:w="474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</w:t>
            </w:r>
          </w:p>
          <w:bookmarkEnd w:id="157"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на размещение эпидемически значимых объектов при отведении земельных участков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КООЗ МЗ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КООЗ МЗ, веб-портал "электронного правительства"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166-1, изложить в следующей редакции: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МТСЗН";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171-2, 171-3, 171-4, следующего содержания: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500"/>
        <w:gridCol w:w="2460"/>
        <w:gridCol w:w="370"/>
        <w:gridCol w:w="227"/>
        <w:gridCol w:w="2367"/>
        <w:gridCol w:w="2367"/>
        <w:gridCol w:w="228"/>
        <w:gridCol w:w="228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171-2</w:t>
            </w:r>
          </w:p>
          <w:bookmarkEnd w:id="163"/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перечисленных суммах отчислений и (или) взносов на обязательное социальное медицинское страхование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171-3</w:t>
            </w:r>
          </w:p>
          <w:bookmarkEnd w:id="164"/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об участии в системе обязательного социального медицинского страхования в качестве потребителя медицинских услуг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 медицинского страхования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171-4</w:t>
            </w:r>
          </w:p>
          <w:bookmarkEnd w:id="165"/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о физическом лице, за которого взносы на обязательное социальное медицинское страхование уплачиваются государством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 городов Астаны и Алматы, районов и городов областного значения, организации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 городов Астаны и Алматы, районов и городов областного значения, организации образования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173, изложить в следующей редакции: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"Аким поселка, села, сельского округа, КГУ "Центр занятости населения";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180, 181, 182, 183, 184, 185, 186, изложить в следующей редакции: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 и Алматы, районов и городов областного значения";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188, изложить в следующей редакции: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КГУ "Центр занятости населения", МИО городов Астаны и Алматы, районов и городов областного значения, аким поселка, села, сельского округа, веб-портал "электронного правительства";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191, изложить в следующей редакции: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201, 202, изложить в следующей редакции: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АО "Центр международных программ";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203: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для участия в конкурсе на обучение за рубежом в рамках международных договоров в области образования";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"Центр международных программ";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"Центр международных программ";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"Бумажная";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203-2, изложить в следующей редакции: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организации технического и профессионального, послесреднего, высшего и послевузовского образования";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203-3, следующего содержания: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3204"/>
        <w:gridCol w:w="2667"/>
        <w:gridCol w:w="474"/>
        <w:gridCol w:w="291"/>
        <w:gridCol w:w="657"/>
        <w:gridCol w:w="2227"/>
        <w:gridCol w:w="292"/>
        <w:gridCol w:w="498"/>
      </w:tblGrid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203-3</w:t>
            </w:r>
          </w:p>
          <w:bookmarkEnd w:id="191"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обучение за рубежом в рамках академической мобильности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веб-портал "электронного правительства"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206: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"МОН, РГКП "Республиканский научно-практический центр "Учебник";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211, изложить в следующей редакции: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214, изложить в следующей редакции: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217, изложить в следующей редакции: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"МОН, МИО областей, городов Астаны и Алматы, районов и городов областного значения";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218, изложить в следующей редакции: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высшие учебные заведения";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219, изложить в следующей редакции: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 и Алматы, районов и городов областного значения";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220, изложить в следующей редакции: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МОН";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222-1, изложить в следующей редакции: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организации технического и профессионального, послесреднего образования";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222-3, изложить в следующей редакции: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 и Алматы, районов и городов областного значения, организации дошкольного, начального, основного среднего, общего среднего, технического и профессионального, послесреднего образования";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222-4, изложить в следующей редакции: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МОН, республиканские подведомственные организации образования";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222-6, изложить в следующей редакции: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организации высшего и послевузовского образования";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223, 224: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225, изложить в следующей редакции: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226: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227, изложить в следующей редакции: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230: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232, 233, 234, 235, 236, 237, 238, 239: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240, изложить в следующей редакции: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251, 252: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"РГКП "Центр судебных экспертиз МЮ";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263, 265, изложить в следующей редакции: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 и Алматы";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272-1, изложить в следующей редакции: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 и Алматы";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272-4, изложить в следующей редакции: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 и Алматы, районов и городов областного значения";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277, 280: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283, изложить в следующей редакции: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свидетельства об аккредитации иностранных перевозчиков, осуществляющих свою деятельность на территории Республики Казахстан";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287: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293, изложить в следующей редакции: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сертификата поставщика аэронавигационного обслуживания";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294, исключить;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295, 297: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298, изложить в следующей редакции: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РГКП "Регистр судоходства Казахстана" МИР";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299: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302, 304, 305: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308: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308-1: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"Физические и юридические лица";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транспорта МИР, веб-портал "электронного правительства";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308-2, изложить в следующей редакции: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 и Алматы";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322, изложить в следующей редакции: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330: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331, 332, 333, 335-1, изложить в следующей редакции: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342, 344: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345, изложить в следующей редакции: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346, 347, изложить в следующей редакции: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348, изложить в следующей редакции: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351, 353, 354, 357: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29"/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358, изложить в следующей редакции: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359: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"МИР";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"Бумажная";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360, изложить в следующей редакции: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МИР";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 361, 363, 364, 365, 366: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367, изложить в следующей редакции:</w:t>
      </w:r>
    </w:p>
    <w:bookmarkEnd w:id="347"/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геологии и недропользования МИР";</w:t>
      </w:r>
    </w:p>
    <w:bookmarkEnd w:id="348"/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368, 369: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51"/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52"/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371, 373, изложить в следующей редакции:</w:t>
      </w:r>
    </w:p>
    <w:bookmarkEnd w:id="354"/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 и Алматы";</w:t>
      </w:r>
    </w:p>
    <w:bookmarkEnd w:id="355"/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374: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57"/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58"/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59"/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375, изложить в следующей редакции:</w:t>
      </w:r>
    </w:p>
    <w:bookmarkEnd w:id="361"/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геологии и недропользования МИР";</w:t>
      </w:r>
    </w:p>
    <w:bookmarkEnd w:id="362"/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376-1: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МИР";</w:t>
      </w:r>
    </w:p>
    <w:bookmarkEnd w:id="365"/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индустриального развития и промышленной безопасности МИР";</w:t>
      </w:r>
    </w:p>
    <w:bookmarkEnd w:id="367"/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376-2, 376-3, 376-4, 376-5, следующего содержания: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2538"/>
        <w:gridCol w:w="2642"/>
        <w:gridCol w:w="665"/>
        <w:gridCol w:w="231"/>
        <w:gridCol w:w="1389"/>
        <w:gridCol w:w="2633"/>
        <w:gridCol w:w="231"/>
        <w:gridCol w:w="394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376-2</w:t>
            </w:r>
          </w:p>
          <w:bookmarkEnd w:id="370"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помещение минерального сырья под таможенную процедуру переработки вне таможенной территории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376-3</w:t>
            </w:r>
          </w:p>
          <w:bookmarkEnd w:id="371"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геологического отвода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геологии и недропользования МИР и его территориальные подразделения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геологии и недропользования МИР и его территориальные подразделения, веб-портал "электронного правительства" 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376-4</w:t>
            </w:r>
          </w:p>
          <w:bookmarkEnd w:id="372"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горного отвода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геологии и недропользования МИР и его территориальные подразделения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геологии и недропользования МИР и его территориальные подразделения, веб-портал "электронного правительства" 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376-5</w:t>
            </w:r>
          </w:p>
          <w:bookmarkEnd w:id="373"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экспертиза в области рационального и комплексного использования недр на проектные документы на проведение работ по добыче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геологии и недропользования МИР и его территориальные подразделения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геологии и недропользования МИР и его территориальные подразделения 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4"/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375"/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387, 388, изложить в следующей редакции:</w:t>
      </w:r>
    </w:p>
    <w:bookmarkEnd w:id="376"/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инспекции Комитета государственной инспекции в агропромышленном комплексе МСХ, веб-портал "электронного правительства";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394, изложить в следующей редакции:</w:t>
      </w:r>
    </w:p>
    <w:bookmarkEnd w:id="378"/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79"/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395, 396, изложить в следующей редакции: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381"/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397, изложить в следующей редакции:</w:t>
      </w:r>
    </w:p>
    <w:bookmarkEnd w:id="382"/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398:</w:t>
      </w:r>
    </w:p>
    <w:bookmarkEnd w:id="384"/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85"/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Алматы, районов и городов областного значения";</w:t>
      </w:r>
    </w:p>
    <w:bookmarkEnd w:id="386"/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87"/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389"/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400, изложить в следующей редакции:</w:t>
      </w:r>
    </w:p>
    <w:bookmarkEnd w:id="390"/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391"/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401, изложить в следующей редакции:</w:t>
      </w:r>
    </w:p>
    <w:bookmarkEnd w:id="392"/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93"/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406-9, 406-10, изложить в следующей редакции:</w:t>
      </w:r>
    </w:p>
    <w:bookmarkEnd w:id="394"/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409, 413, изложить в следующей редакции:</w:t>
      </w:r>
    </w:p>
    <w:bookmarkEnd w:id="396"/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97"/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406-11, следующего содержания:</w:t>
      </w:r>
    </w:p>
    <w:bookmarkEnd w:id="398"/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3114"/>
        <w:gridCol w:w="1998"/>
        <w:gridCol w:w="816"/>
        <w:gridCol w:w="283"/>
        <w:gridCol w:w="1349"/>
        <w:gridCol w:w="1883"/>
        <w:gridCol w:w="284"/>
        <w:gridCol w:w="284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406-11</w:t>
            </w:r>
          </w:p>
          <w:bookmarkEnd w:id="400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01301041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Астаны и Алматы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1"/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419:</w:t>
      </w:r>
    </w:p>
    <w:bookmarkEnd w:id="402"/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403"/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паспорта готовности энергопроизводящим и энергопередающим организациям к работе в осенне-зимний период";</w:t>
      </w:r>
    </w:p>
    <w:bookmarkEnd w:id="404"/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</w:p>
    <w:bookmarkEnd w:id="405"/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"Юридические лица";</w:t>
      </w:r>
    </w:p>
    <w:bookmarkEnd w:id="406"/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426, 427, изложить в следующей редакции:</w:t>
      </w:r>
    </w:p>
    <w:bookmarkEnd w:id="407"/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408"/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427-1, следующего содержания:</w:t>
      </w:r>
    </w:p>
    <w:bookmarkEnd w:id="409"/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2652"/>
        <w:gridCol w:w="3116"/>
        <w:gridCol w:w="695"/>
        <w:gridCol w:w="241"/>
        <w:gridCol w:w="998"/>
        <w:gridCol w:w="2297"/>
        <w:gridCol w:w="241"/>
        <w:gridCol w:w="41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</w:t>
            </w:r>
          </w:p>
          <w:bookmarkEnd w:id="411"/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01402003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МИР, веб-портал "электронного правительства"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2"/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429, изложить в следующей редакции:</w:t>
      </w:r>
    </w:p>
    <w:bookmarkEnd w:id="413"/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414"/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430, 441, 442, 444, 445, 446, 447:</w:t>
      </w:r>
    </w:p>
    <w:bookmarkEnd w:id="415"/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16"/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17"/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18"/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419"/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448, 449, изложить в следующей редакции:</w:t>
      </w:r>
    </w:p>
    <w:bookmarkEnd w:id="420"/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421"/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449-3, следующего содержания:</w:t>
      </w:r>
    </w:p>
    <w:bookmarkEnd w:id="422"/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3055"/>
        <w:gridCol w:w="3065"/>
        <w:gridCol w:w="452"/>
        <w:gridCol w:w="278"/>
        <w:gridCol w:w="1498"/>
        <w:gridCol w:w="1498"/>
        <w:gridCol w:w="278"/>
        <w:gridCol w:w="279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449-3</w:t>
            </w:r>
          </w:p>
          <w:bookmarkEnd w:id="424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методики расчетов при проведении экспертизы ядерной, радиационной и ядерной физической безопасности, представленные аккредитованной организацией 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Бумажная </w:t>
            </w:r>
          </w:p>
        </w:tc>
      </w:tr>
    </w:tbl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5"/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426"/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450, 451, изложить в следующей редакции:</w:t>
      </w:r>
    </w:p>
    <w:bookmarkEnd w:id="427"/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428"/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452, изложить в следующей редакции:</w:t>
      </w:r>
    </w:p>
    <w:bookmarkEnd w:id="429"/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30"/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454, изложить в следующей редакции:</w:t>
      </w:r>
    </w:p>
    <w:bookmarkEnd w:id="431"/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АО "Казахстанский институт развития индустрии" и центры обслуживания предпринимателей";</w:t>
      </w:r>
    </w:p>
    <w:bookmarkEnd w:id="432"/>
    <w:bookmarkStart w:name="z4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456, исключить; </w:t>
      </w:r>
    </w:p>
    <w:bookmarkEnd w:id="433"/>
    <w:bookmarkStart w:name="z4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466, 467:</w:t>
      </w:r>
    </w:p>
    <w:bookmarkEnd w:id="434"/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35"/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36"/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37"/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438"/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468-1, следующего содержания:</w:t>
      </w:r>
    </w:p>
    <w:bookmarkEnd w:id="439"/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3011"/>
        <w:gridCol w:w="3592"/>
        <w:gridCol w:w="789"/>
        <w:gridCol w:w="274"/>
        <w:gridCol w:w="274"/>
        <w:gridCol w:w="1748"/>
        <w:gridCol w:w="274"/>
        <w:gridCol w:w="468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468-1</w:t>
            </w:r>
          </w:p>
          <w:bookmarkEnd w:id="441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веб-портал "электронного правительства"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2"/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476, 477, изложить в следующей редакции:</w:t>
      </w:r>
    </w:p>
    <w:bookmarkEnd w:id="443"/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44"/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</w:p>
    <w:bookmarkEnd w:id="445"/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481, изложить в следующей редакции:</w:t>
      </w:r>
    </w:p>
    <w:bookmarkEnd w:id="446"/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учетно-контрольных марок на алкогольную продукцию (за исключением виноматериала, пива и пивного напитка)";</w:t>
      </w:r>
    </w:p>
    <w:bookmarkEnd w:id="447"/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520, изложить в следующей редакции:</w:t>
      </w:r>
    </w:p>
    <w:bookmarkEnd w:id="448"/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организаций";</w:t>
      </w:r>
    </w:p>
    <w:bookmarkEnd w:id="449"/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521, исключить;</w:t>
      </w:r>
    </w:p>
    <w:bookmarkEnd w:id="450"/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строки, порядковый номер 540, изложить в следующей редакции:</w:t>
      </w:r>
    </w:p>
    <w:bookmarkEnd w:id="451"/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End w:id="452"/>
    <w:bookmarkStart w:name="z45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553-2, 553-3, 553-4, следующего содержания:</w:t>
      </w:r>
    </w:p>
    <w:bookmarkEnd w:id="453"/>
    <w:bookmarkStart w:name="z45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8"/>
        <w:gridCol w:w="3409"/>
        <w:gridCol w:w="3937"/>
        <w:gridCol w:w="505"/>
        <w:gridCol w:w="310"/>
        <w:gridCol w:w="699"/>
        <w:gridCol w:w="700"/>
        <w:gridCol w:w="311"/>
        <w:gridCol w:w="311"/>
      </w:tblGrid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553-2</w:t>
            </w:r>
          </w:p>
          <w:bookmarkEnd w:id="455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01704030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платежных организаций, прошедших учетную регистрацию в Национальном Банке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553-3</w:t>
            </w:r>
          </w:p>
          <w:bookmarkEnd w:id="45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01704031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проведение добровольной реорганизации (присоединение, слияние, разделение, выделение, преобразование) платежных организаций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553-4</w:t>
            </w:r>
          </w:p>
          <w:bookmarkEnd w:id="457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01704032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Учетная регистрация коллекторских агентств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НБ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НБ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4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8"/>
    <w:bookmarkStart w:name="z4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459"/>
    <w:bookmarkStart w:name="z46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570, 596, изложить в следующей редакции:</w:t>
      </w:r>
    </w:p>
    <w:bookmarkEnd w:id="460"/>
    <w:bookmarkStart w:name="z46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61"/>
    <w:bookmarkStart w:name="z46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599, изложить в следующей редакции:</w:t>
      </w:r>
    </w:p>
    <w:bookmarkEnd w:id="462"/>
    <w:bookmarkStart w:name="z4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департаменты юстиции областей, городов Астаны и Алматы";</w:t>
      </w:r>
    </w:p>
    <w:bookmarkEnd w:id="463"/>
    <w:bookmarkStart w:name="z4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605:</w:t>
      </w:r>
    </w:p>
    <w:bookmarkEnd w:id="464"/>
    <w:bookmarkStart w:name="z46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65"/>
    <w:bookmarkStart w:name="z46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регулированию естественных монополий, защите конкуренции и прав потребителей МНЭ";</w:t>
      </w:r>
    </w:p>
    <w:bookmarkEnd w:id="466"/>
    <w:bookmarkStart w:name="z47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67"/>
    <w:bookmarkStart w:name="z47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регулированию естественных монополий, защите конкуренции и прав потребителей, веб-портал "электронного правительства";</w:t>
      </w:r>
    </w:p>
    <w:bookmarkEnd w:id="468"/>
    <w:bookmarkStart w:name="z4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469"/>
    <w:bookmarkStart w:name="z47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612, изложить в следующей редакции:</w:t>
      </w:r>
    </w:p>
    <w:bookmarkEnd w:id="470"/>
    <w:bookmarkStart w:name="z47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71"/>
    <w:bookmarkStart w:name="z4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613, 615, изложить в следующей редакции:</w:t>
      </w:r>
    </w:p>
    <w:bookmarkEnd w:id="472"/>
    <w:bookmarkStart w:name="z47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473"/>
    <w:bookmarkStart w:name="z47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625-5, изложить в следующей редакции:</w:t>
      </w:r>
    </w:p>
    <w:bookmarkEnd w:id="474"/>
    <w:bookmarkStart w:name="z47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75"/>
    <w:bookmarkStart w:name="z47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625-6, изложить в следующей редакции:</w:t>
      </w:r>
    </w:p>
    <w:bookmarkEnd w:id="476"/>
    <w:bookmarkStart w:name="z48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 и Алматы, районов, городов областного значения";</w:t>
      </w:r>
    </w:p>
    <w:bookmarkEnd w:id="477"/>
    <w:bookmarkStart w:name="z48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629, 631:</w:t>
      </w:r>
    </w:p>
    <w:bookmarkEnd w:id="478"/>
    <w:bookmarkStart w:name="z48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79"/>
    <w:bookmarkStart w:name="z48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80"/>
    <w:bookmarkStart w:name="z48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81"/>
    <w:bookmarkStart w:name="z48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482"/>
    <w:bookmarkStart w:name="z48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637:</w:t>
      </w:r>
    </w:p>
    <w:bookmarkEnd w:id="483"/>
    <w:bookmarkStart w:name="z48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484"/>
    <w:bookmarkStart w:name="z48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"Аттестация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безопасности";</w:t>
      </w:r>
    </w:p>
    <w:bookmarkEnd w:id="485"/>
    <w:bookmarkStart w:name="z48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86"/>
    <w:bookmarkStart w:name="z49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информационной безопасности МОАП, РГП на ПХВ "Государственная техническая служба" МИК";</w:t>
      </w:r>
    </w:p>
    <w:bookmarkEnd w:id="487"/>
    <w:bookmarkStart w:name="z49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646-1: </w:t>
      </w:r>
    </w:p>
    <w:bookmarkEnd w:id="488"/>
    <w:bookmarkStart w:name="z49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89"/>
    <w:bookmarkStart w:name="z49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490"/>
    <w:bookmarkStart w:name="z49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91"/>
    <w:bookmarkStart w:name="z49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492"/>
    <w:bookmarkStart w:name="z49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647, 648, 649, изложить в следующей редакции:</w:t>
      </w:r>
    </w:p>
    <w:bookmarkEnd w:id="493"/>
    <w:bookmarkStart w:name="z49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494"/>
    <w:bookmarkStart w:name="z49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652:</w:t>
      </w:r>
    </w:p>
    <w:bookmarkEnd w:id="495"/>
    <w:bookmarkStart w:name="z49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96"/>
    <w:bookmarkStart w:name="z50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97"/>
    <w:bookmarkStart w:name="z50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98"/>
    <w:bookmarkStart w:name="z50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499"/>
    <w:bookmarkStart w:name="z50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500"/>
    <w:bookmarkStart w:name="z50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653, изложить в следующей редакции:</w:t>
      </w:r>
    </w:p>
    <w:bookmarkEnd w:id="501"/>
    <w:bookmarkStart w:name="z50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02"/>
    <w:bookmarkStart w:name="z50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661-1, 661-2, 661-3, изложить в следующей редакции:</w:t>
      </w:r>
    </w:p>
    <w:bookmarkEnd w:id="503"/>
    <w:bookmarkStart w:name="z50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504"/>
    <w:bookmarkStart w:name="z50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661-4, следующего содержания:</w:t>
      </w:r>
    </w:p>
    <w:bookmarkEnd w:id="505"/>
    <w:bookmarkStart w:name="z50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3618"/>
        <w:gridCol w:w="1361"/>
        <w:gridCol w:w="535"/>
        <w:gridCol w:w="329"/>
        <w:gridCol w:w="1774"/>
        <w:gridCol w:w="1775"/>
        <w:gridCol w:w="330"/>
        <w:gridCol w:w="330"/>
      </w:tblGrid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661-4</w:t>
            </w:r>
          </w:p>
          <w:bookmarkEnd w:id="507"/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Признание видов спорта, спортивных дисциплин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5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8"/>
    <w:bookmarkStart w:name="z5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665, исключить;</w:t>
      </w:r>
    </w:p>
    <w:bookmarkEnd w:id="509"/>
    <w:bookmarkStart w:name="z5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510"/>
    <w:bookmarkStart w:name="z51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669, изложить в следующей редакции:</w:t>
      </w:r>
    </w:p>
    <w:bookmarkEnd w:id="511"/>
    <w:bookmarkStart w:name="z5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12"/>
    <w:bookmarkStart w:name="z51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671, 671-6, 671-7, изложить в следующей редакции:</w:t>
      </w:r>
    </w:p>
    <w:bookmarkEnd w:id="513"/>
    <w:bookmarkStart w:name="z5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514"/>
    <w:bookmarkStart w:name="z5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671-8, следующего содержания:</w:t>
      </w:r>
    </w:p>
    <w:bookmarkEnd w:id="515"/>
    <w:bookmarkStart w:name="z5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2709"/>
        <w:gridCol w:w="2564"/>
        <w:gridCol w:w="401"/>
        <w:gridCol w:w="246"/>
        <w:gridCol w:w="2101"/>
        <w:gridCol w:w="2102"/>
        <w:gridCol w:w="247"/>
        <w:gridCol w:w="247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671-8</w:t>
            </w:r>
          </w:p>
          <w:bookmarkEnd w:id="517"/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02602012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района, города областного значения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района, города областного значения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5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8"/>
    <w:bookmarkStart w:name="z5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674-1, изложить в следующей редакции:</w:t>
      </w:r>
    </w:p>
    <w:bookmarkEnd w:id="519"/>
    <w:bookmarkStart w:name="z52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 и Алматы, районов, городов областного значения";</w:t>
      </w:r>
    </w:p>
    <w:bookmarkEnd w:id="520"/>
    <w:bookmarkStart w:name="z5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676, изложить в следующей редакции:</w:t>
      </w:r>
    </w:p>
    <w:bookmarkEnd w:id="521"/>
    <w:bookmarkStart w:name="z52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"Легализация документов";</w:t>
      </w:r>
    </w:p>
    <w:bookmarkEnd w:id="522"/>
    <w:bookmarkStart w:name="z52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678, 680, исключить;</w:t>
      </w:r>
    </w:p>
    <w:bookmarkEnd w:id="523"/>
    <w:bookmarkStart w:name="z52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682, изложить в следующей редакции:</w:t>
      </w:r>
    </w:p>
    <w:bookmarkEnd w:id="524"/>
    <w:bookmarkStart w:name="z52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по регулированию естественных монополий, защите конкуренции и прав потребителей МНЭ";</w:t>
      </w:r>
    </w:p>
    <w:bookmarkEnd w:id="525"/>
    <w:bookmarkStart w:name="z52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683, 684, 687:</w:t>
      </w:r>
    </w:p>
    <w:bookmarkEnd w:id="526"/>
    <w:bookmarkStart w:name="z53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27"/>
    <w:bookmarkStart w:name="z53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регулированию естественных монополий, защите конкуренции и прав потребителей МНЭ, территориальные органы Комитета по регулированию естественных монополий, защите конкуренции и прав потребителей МНЭ";</w:t>
      </w:r>
    </w:p>
    <w:bookmarkEnd w:id="528"/>
    <w:bookmarkStart w:name="z53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29"/>
    <w:bookmarkStart w:name="z53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30"/>
    <w:bookmarkStart w:name="z53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689-1:</w:t>
      </w:r>
    </w:p>
    <w:bookmarkEnd w:id="531"/>
    <w:bookmarkStart w:name="z53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32"/>
    <w:bookmarkStart w:name="z53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регулированию естественных монополий, защите конкуренции и прав потребителей МНЭ, территориальные органы Комитета по регулированию естественных монополий, защите конкуренции и прав потребителей МНЭ";</w:t>
      </w:r>
    </w:p>
    <w:bookmarkEnd w:id="533"/>
    <w:bookmarkStart w:name="z53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34"/>
    <w:bookmarkStart w:name="z53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535"/>
    <w:bookmarkStart w:name="z53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689-2, следующего содержания:</w:t>
      </w:r>
    </w:p>
    <w:bookmarkEnd w:id="536"/>
    <w:bookmarkStart w:name="z54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425"/>
        <w:gridCol w:w="3307"/>
        <w:gridCol w:w="359"/>
        <w:gridCol w:w="220"/>
        <w:gridCol w:w="2019"/>
        <w:gridCol w:w="2020"/>
        <w:gridCol w:w="221"/>
        <w:gridCol w:w="222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689-2</w:t>
            </w:r>
          </w:p>
          <w:bookmarkEnd w:id="538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02901011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тарифов (цен, ставок сборов) и тарифных смет на регулируемые услуги (товары, работы) субъектов естественных монополий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по регулированию естественных монополий, защите конкуренции и прав потребителей МНЭ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по регулированию естественных монополий, защите конкуренции и прав потребителей МНЭ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54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9"/>
    <w:bookmarkStart w:name="z54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695, 696:</w:t>
      </w:r>
    </w:p>
    <w:bookmarkEnd w:id="540"/>
    <w:bookmarkStart w:name="z54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41"/>
    <w:bookmarkStart w:name="z54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42"/>
    <w:bookmarkStart w:name="z54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43"/>
    <w:bookmarkStart w:name="z54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44"/>
    <w:bookmarkStart w:name="z54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</w:p>
    <w:bookmarkEnd w:id="545"/>
    <w:bookmarkStart w:name="z54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697, изложить в следующей редакции:</w:t>
      </w:r>
    </w:p>
    <w:bookmarkEnd w:id="546"/>
    <w:bookmarkStart w:name="z55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47"/>
    <w:bookmarkStart w:name="z55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701, изложить в следующей редакции:</w:t>
      </w:r>
    </w:p>
    <w:bookmarkEnd w:id="548"/>
    <w:bookmarkStart w:name="z55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549"/>
    <w:bookmarkStart w:name="z55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703:</w:t>
      </w:r>
    </w:p>
    <w:bookmarkEnd w:id="550"/>
    <w:bookmarkStart w:name="z55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51"/>
    <w:bookmarkStart w:name="z55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"ДОДС ВС, территориальные органы ДОДС ВС в областях, городах Астане и Алматы";</w:t>
      </w:r>
    </w:p>
    <w:bookmarkEnd w:id="552"/>
    <w:bookmarkStart w:name="z55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53"/>
    <w:bookmarkStart w:name="z55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ДОДС ВС, территориальные органы ДОДС ВС в областях, городах Астане и Алматы";</w:t>
      </w:r>
    </w:p>
    <w:bookmarkEnd w:id="554"/>
    <w:bookmarkStart w:name="z55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704, изложить в следующей редакции:</w:t>
      </w:r>
    </w:p>
    <w:bookmarkEnd w:id="555"/>
    <w:bookmarkStart w:name="z55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МВД, территориальные подразделения, учебные заведения МВД";</w:t>
      </w:r>
    </w:p>
    <w:bookmarkEnd w:id="556"/>
    <w:bookmarkStart w:name="z56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705:</w:t>
      </w:r>
    </w:p>
    <w:bookmarkEnd w:id="557"/>
    <w:bookmarkStart w:name="z56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внесены изменения в текст на казахском языке, текст на русском языке не изменяется;</w:t>
      </w:r>
    </w:p>
    <w:bookmarkEnd w:id="558"/>
    <w:bookmarkStart w:name="z56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59"/>
    <w:bookmarkStart w:name="z56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РГП на ПХВ "Информационно-вычислительный центр Комитета по статистике МНЭ" и его филиалы в областях, городах Астане и Алматы";</w:t>
      </w:r>
    </w:p>
    <w:bookmarkEnd w:id="560"/>
    <w:bookmarkStart w:name="z56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708, изложить в следующей редакции:</w:t>
      </w:r>
    </w:p>
    <w:bookmarkEnd w:id="561"/>
    <w:bookmarkStart w:name="z56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МВД, территориальные подразделения, учебные заведения МВД".</w:t>
      </w:r>
    </w:p>
    <w:bookmarkEnd w:id="562"/>
    <w:bookmarkStart w:name="z56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опубликования, за исключением абзацев тридцать седьмого, тридцать восьмого, пятьдесят восьмого, сто пятьдесят четвертого, сто пятьдесят пятого, сто пятьдесят восьмого, сто пятьдесят девятого пункта 1 настоящего постановления, которые вводятся в действие с 1 января 2018 года.</w:t>
      </w:r>
    </w:p>
    <w:bookmarkEnd w:id="5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