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8b180" w14:textId="cc8b1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передачи государственного имущества из республиканской собственности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октября 2017 года № 630.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616 "Об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другой" (САПП Республики Казахстан, 2011 г., № 41, ст. 521)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Передать из республиканской собственности с баланса Министерства образования и науки Республики Казахстан в коммунальную собственность Южно-Казахстанской области объект незавершенного строительства с проектно-сметной документацией "Межрегиональный профессиональный центр по подготовке и переподготовке кадров технического и обслуживающего труда для обрабатывающей отрасли 700 мест в городе Шымкент Южно- Казахстанской области".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акиматом Южно-Казахстанской области и Министерством образования и науки Республики Казахстан в установленном законодательством порядке осуществить необходимые организационные мероприятия по приему-передаче имущества, указанного в пункте 1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