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6862" w14:textId="a6c6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применении отдельных положений Договора о присоединении Кыргызской Республики к Договору о Евразийском экономическом союзе от 29 мая 2014 года, подписанного 23 декабря 2014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2017 года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применении отдельных положений Договора о присоединении Кыргызской Республики к Договору о Евразийском экономическом союзе от 29 мая 2014 года, подписанного 23 декабря 2014 г.".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 РЕСПУБЛИКИ КАЗАХСТАН О ратификации Протокола о применении отдельных положений Договора о присоединении Кыргызской Республики к Договору о Евразийском экономическом союзе от 29 мая 2014 года, подписанного 23 декабря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применении отдельных положений Договора о присоединении Кыргызской Республики к Договору о Евразийском экономическом союзе от 29 мая 2014 года, подписанного 23 декабря 2014 г., совершенный в Москве 11 апреля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Текст проекта Протокола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