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f80" w14:textId="5e0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стратегических объектов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2017 года № 625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"Национальная компания "Актауский международный морской торговый порт" совершить сделку по обременению правами третьих лиц объектов недвижимости,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обеспечение выполнения обязательств по возврату займа в пользу акционерного общества "Банк Развития Казахстана".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акционерному обществу "Национальная компания "Актауский международный морской торговый порт" совершить сделку по обременению правами третьих лиц (аренда сроком на 10 (десять) лет) объекта недвижимости,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Объекты недвижимости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"Актауский международный морской торговый порт",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разрешаемые к совершению сделки по обременению правами третьих лиц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707"/>
        <w:gridCol w:w="2863"/>
        <w:gridCol w:w="3325"/>
        <w:gridCol w:w="2478"/>
        <w:gridCol w:w="2478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расположения) объекта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(Х/У)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залог акционерному обществу "Банк Развития Казахстана"</w:t>
            </w:r>
          </w:p>
          <w:bookmarkEnd w:id="7"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"мол"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город Актау, промышленная зона № 7, участок № 14/1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13-200-079-159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43°36'35,7"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43°36'26,5"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43°36'29,8"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43°36'41,1"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51°13'18,1"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51°12'58,2"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51°12'57,5"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51°12'16,6"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"волнолом"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город Актау, промышленная зона № 7, участок № 13/1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13-200-079-110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43°36'10,3"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43°36'21,8"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51°12'12,8"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51°12'30,0"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51°12'30,1"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51°12'27,6"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51°12'10,4"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51°12'10,4"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 недвижимости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"Актауский международный морской торговый порт",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разрешаемый к совершению сделки по обременению правами третьих лиц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863"/>
        <w:gridCol w:w="2315"/>
        <w:gridCol w:w="3094"/>
        <w:gridCol w:w="2305"/>
        <w:gridCol w:w="2305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расположения) объекта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(Х/У)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во временное владение и пользование (аренда сроком на 10 (десять) лет) товариществу с ограниченной ответственностью "Hazar Turizm"</w:t>
            </w:r>
          </w:p>
          <w:bookmarkEnd w:id="13"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земельного участка площадью 250,2 квадратных метров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город Актау, промышленная зона № 7, участок № 43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13-200-079-168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43°36'08,7"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43°36'09,1"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51°13'21,1"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