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9a3b" w14:textId="05f9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некоторые акты Президента Республики Казахстан и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2017 года №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некоторые акты Президента Республики Казахстан и признании утратившими силу некоторых указов Президента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некоторые акты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 и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акты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указы Президента Республики Казахстан согласно приложению к настоящему Указу.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2017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акты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апреля 2002 года № 853 "О создании специальной экономической зоны "Морпорт Актау" (САПП Республики Казахстан, 2002 г., № 10, ст. 94):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июля 2005 года № 1605 "О создании специальной экономической зоны "Оңтүстiк" (САПП Республики Казахстан, 2005 г., № 28, ст. 344):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"и в целях развития предприятий хлопкоперерабатывающего производства, текстильной и швейной промышленности Республики Казахстан"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сентября 2009 года № 873 "О внесении изменений и дополнений в некоторые указы Президента Республики Казахстан" (САПП Республики Казахстан, 2009 г., № 40, ст. 388):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2011 года № 186 "О создании специальной экономической зоны "Павлодар" (САПП Республики Казахстан, 2012 г., № 3, ст. 47):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2012 года № 457 "О внесении изменений и дополнений в некоторые указы Президента Республики Казахстан по вопросам специальных экономических зон" (САПП Республики Казахстан, 2013 г., № 7, ст. 148):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3 в изменениях и дополнениях, которые вносятся в некоторые указы Президента Республики Казахстан,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2014 года № 872 "О внесении изменений и дополнений в некоторые указы Президента Республики Казахстан по вопросам специальных экономических зон" (САПП Республики Казахстан, 2014 г., № 48, ст. 472):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пункта 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февраля 2016 года № 191 "О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Казахстан" (САПП Республики Казахстан, 2016 г., № 14, ст. 54.):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изменений и дополнений, которые вносятся в некоторые акты Президента Республики Казахстан,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июня 2016 года № 275 "О внесении изменений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Казахстан" (САПП Республики Казахстан, 2016 г., № 34, ст. 189):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изменений, которые вносятся в некоторые акты Президента Республики Казахстан,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2016 года № 316 "О внесении изменений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Казахстан" (САПП Республики Казахстан, 2016 г., № 48, ст. 296):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изменений, которые вносятся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ноября 2016 года № 377 "О внесении изменений в некоторые указы Президента Республики Казахстан" (САПП Республики Казахстан, 2016 г., № 61-62, ст. 389):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4) и 8) пункта 1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2017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указов 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Указ Президента Республики Казахстан от 11 февраля 2003 года № 1022 "О внесении изменений в Указ Президента Республики Казахстан от 26 апреля 2002 года № 853" (САПП Республики Казахстан, 2003 г., № 8, ст. 79).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 Президента Республики Казахстан от 29 декабря 2003 года № 1267 "О внесении изменения в Указ Президента Республики Казахстан от 26 апреля 2002 года № 853" (САПП Республики Казахстан, 2003 г., № 49, ст. 558).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Указ Президента Республики Казахстан от 1 августа 2005 года № 1624 "О внесении изменения в Указ Президента Республики Казахстан от 26 апреля 2002 года № 853" (САПП Республики Казахстан, 2005 г., № 32, ст. 424).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Указ Президента Республики Казахстан от 7 февраля 2007 года № 279 "О внесении изменений в Указ Президента Республики Казахстан от 26 апреля 2002 года № 853" (САПП Республики Казахстан, 2007 г., № 3, ст. 35).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Указ Президента Республики Казахстан от 23 октября 2008 года № 683 "О внесении изменений и дополнений в Указ Президента Республики Казахстан от 6 июля 2005 года № 1605" (САПП Республики Казахстан, 2008 г., № 41, ст. 455).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 Президента Республики Казахстан от 28 ноября 2008 года № 702 "О внесении изменений в Указ Президента Республики Казахстан от 26 апреля 2002 года № 853" (САПП Республики Казахстан, 2008 г., № 44, ст. 495).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Указ Президента Республики Казахстан от 5 декабря 2014 года № 973 "О создании Попечительского совета инновационного кластера "Парк инновационных технологий" (САПП Республики Казахстан, 2014 г., № 75, ст. 665).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