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2f9a" w14:textId="32a2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2017 года № 610. Утратио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22 июля 2011 года "О миграции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 (САПП Республики Казахстан, 2012 г., № 37, ст. 508)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документов на выезд за пределы Республики Казахстан на постоянное место жительства,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 Правила оформления документов на выезд за пределы Республики Казахстан на постоянное место жительства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населения", иными нормативными правовыми актами и определяют порядок оформления документов на выезд граждан Республики Казахстан за пределы Республики Казахстан на постоянное место жительства.";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выезда на постоянное место жительства за пределы Республики Казахстан в органы внутренних дел по месту постоянного жительства гражданами Республики Казахстан лично или их законными представителями представляются следующие документы: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заявление-анкета;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и паспорт гражданина Республики Казахстан, свидетельства о рождении детей, не достигших шестнадцатилетнего возраста;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соглашение об уплате алиментов, заключенное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(далее – Кодекс), если на территории Республики Казахстан постоянно проживают члены семьи выезжающего, которым он по закону обязан предоставлять содержание. 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алиментов, или уплате алиментов иным способом, либо установлении факта отсутствия у выезжающего предусмотренных законом препятствий для выезда.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членам семьи – получателям алиментов Кодексом отнесены: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дети;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нетрудоспособный нуждающийся супруг (супруга);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супруга, в том числе бывшая, в период беременности и в течение трех лет со дня рождения общего ребенка;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нуждающийся супруг (супруга), в том числе бывший, осуществляющий уход за общим ребенком-инвалидом до достижения им возраста восемнадцати лет, а также в случае определения общему ребенку-инвалиду по достижении восемнадцати лет I - II группы инвалидности;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нетрудоспособный нуждающийся бывший супруг (супруга), ставший нетрудоспособным до расторжения брака (супружества);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братья и сестры, нуждающиеся в помощи;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нуждающиеся в помощи внуки;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нетрудоспособные нуждающиеся в помощи дедушка и бабушка;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нетрудоспособные нуждающиеся лица, фактически воспитавшие и содержавшие несовершеннолетних детей;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нетрудоспособные, нуждающиеся в помощи отчим и мачеха, воспитывавшие и содержавшие своих пасынков или падчериц;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снятии с воинского учета;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органов опеки и попечительства об учете мнения ребенка, достигшего десятилетнего возраста, при принятии решения о его выезде с родителями либо иными законными представителями;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выезде на постоянное место жительства граждан Республики Казахстан, не достигших восемнадцати лет, совместно с одним из родителей (опекуном, попечителем) – нотариально заверенное согласие другого родителя, проживающего на территории Республики Казахстан. При отсутствии согласия выезд несовершеннолетнего может быть разрешен в судебном порядке;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подтверждающего уплату государственной пошлины или консульского сбора.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регистрации на территории Республики Казахстан лиц, указанных в подпунктах 3) и 6) настоящего пункта, гражданин, ходатайствующий о выезде, обращается с заявлением в органы внутренних дел для установления факта их регистрации на территории страны.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граждан других документов не допускается.";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Решение об оформлении документов на выезд за пределы Республики Казахстан на постоянное место жительства принимается не позднее тридцати календарных дней со дня представления всех документов, перечисленных в пункте 7 настоящих Правил.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предоставлении разрешения гражданину Республики Казахстан на выезд из страны на постоянное место жительства, соответствующие документы не оформляются.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ограничения права на выезд из Республики Казахстан на постоянное место жительства органы внутренних дел выдают гражданину Республики Казахстан уведомление, в котором указываются основание и срок ограничения и порядок обжалования данного решения.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Казахстан, выезжающим за пределы Республики Казахстан на постоянное место жительства, независимо от их возраста, оформляется паспорт гражданина Республики Казахстан. Их удостоверения личности сдаются в орган внутренних дел, оформивший документы на выезд за пределы Республики Казахстан на постоянное место жительства.";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Граждане Республики Казахстан, выехавшие за пределы Республики Казахстан по временным делам и изъявившие желание остаться там на постоянное место жительства, обращаются в загранучреждения Республики Казахстан. К заявлению прилагаются документы, указанные в пункте 7 настоящих Правил.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отсутствия, утери или истечения срока действия удостоверения личности гражданина Республики Казахстан, заявителем представляется объяснение.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Загранучреждением Республики Казахстан заявление с приложением документов, копий паспорта и свидетельств о рождении детей направляется в орган внутренних дел по последнему месту регистрации заявителя в Республике Казахстан для оформления документов на выезд за пределы Республики Казахстан на постоянное место жительства. Орган внутренних дел рассматривает поступившие документы и принимает решение об оформлении разрешения на выезд за пределы Республики Казахстан на постоянное место жительства независимо от наличия у заявителя постоянной регистрации на территории Республики Казахстан на момент подачи заявления.".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