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ac19" w14:textId="6efa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2004 года № 1389 "О некоторых вопросах Национальной железнодорожной компании и национальных перевозчиков"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2017 года № 608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2004 года № 1389 "О некоторых вопросах Национальной железнодорожной компании и национальных перевозчиков"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акционерное общество "ҚТЖ-Грузовые перевозки" – по перевозке грузов;".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