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010b" w14:textId="2130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2017 года № 603.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опубликования, за исключением абзацев двенадцатого, тринадцатого, четырнадцатого, пятнадцатого и шестнадцатого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вводятся в действие с 1 января 2020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десятый и одиннадцатый пункта 8 изменений и дополнений действуют до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 № 603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решения Правительства Республики Казахстан</w:t>
      </w:r>
    </w:p>
    <w:bookmarkEnd w:id="4"/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21.08.2020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bookmarkStart w:name="z7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2015 года № 988 "О внесении изменений и дополнений в некоторые решения Правительства Республики Казахстан" (САПП Республики Казахстан, 2015 г., № 63-64, ст. 496): </w:t>
      </w:r>
    </w:p>
    <w:bookmarkEnd w:id="6"/>
    <w:bookmarkStart w:name="z7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7"/>
    <w:bookmarkStart w:name="z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 раздела 1 изложить в следующей редакции:</w:t>
      </w:r>
    </w:p>
    <w:bookmarkEnd w:id="8"/>
    <w:bookmarkStart w:name="z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ежемесячно по установленному графику при наступлении условий, предусмотренных подпунктами 1)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Закона.</w:t>
      </w:r>
    </w:p>
    <w:bookmarkEnd w:id="9"/>
    <w:bookmarkStart w:name="z7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ежемесячной пенсионной выплаты определяется как одна двенадцатая годовой суммы пенсионных выплат, исчисленной в соответствии с Методикой осуществления расчета размера пенсионных выплат.</w:t>
      </w:r>
    </w:p>
    <w:bookmarkEnd w:id="10"/>
    <w:bookmarkStart w:name="z7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выплата исчисленного размера ежемесячной пенсионной выплаты осуществляется в размере не менее 54 процентов от прожиточного минимума, установленного на соответствующий финансовый год законом о республиканском бюджете.</w:t>
      </w:r>
    </w:p>
    <w:bookmarkEnd w:id="11"/>
    <w:bookmarkStart w:name="z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сумма пенсионных накоплений на дату обращения не превышает двенадцатикратный размер минимальной пенсии, установленный законом о республиканском бюджете на соответствующий финансовый год, данная сумма выплачивается получателю из ЕНПФ единовременно.</w:t>
      </w:r>
    </w:p>
    <w:bookmarkEnd w:id="12"/>
    <w:bookmarkStart w:name="z7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остаток пенсионных накоплений на индивидуальном пенсионном счете после осуществления очередной ежемесячной выплаты составляет сумму менее 54 процентов от прожиточного минимума, установленного на соответствующий финансовый год законом о республиканском бюджете, данный остаток выплачивается вместе с суммой очередной выплаты.".</w:t>
      </w:r>
    </w:p>
    <w:bookmarkEnd w:id="13"/>
    <w:bookmarkStart w:name="z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Настоящее постановление вводится в действие со дня его подписания, за исключением:</w:t>
      </w:r>
    </w:p>
    <w:bookmarkEnd w:id="15"/>
    <w:bookmarkStart w:name="z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sz w:val="28"/>
        </w:rPr>
        <w:t>) подпункта 125)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Положения, который вводится в действие с 1 января 2018 года;</w:t>
      </w:r>
    </w:p>
    <w:bookmarkEnd w:id="16"/>
    <w:bookmarkStart w:name="z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подпунктов 83-1), 86-1), 93-1), 95-1), которые вводятся в действие с 1 января 2020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действует до 1 января 2020 года в соответствии с Законом Республики Казахстан от 20 июня 2017 года "О внесении изменений и дополнений в некоторые законодательные акты по вопросам социального обеспечения".";</w:t>
      </w:r>
    </w:p>
    <w:bookmarkStart w:name="z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18"/>
    <w:bookmarkStart w:name="z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"83) разработка и утверждение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счетам;"; </w:t>
      </w:r>
    </w:p>
    <w:bookmarkEnd w:id="20"/>
    <w:bookmarkStart w:name="z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83-1), 86-1), 93-1) и 95-1) следующего содержания:</w:t>
      </w:r>
    </w:p>
    <w:bookmarkEnd w:id="21"/>
    <w:bookmarkStart w:name="z9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"83-1) разработка и утверждение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счетам, условным пенсионным счетам;"; </w:t>
      </w:r>
    </w:p>
    <w:bookmarkEnd w:id="22"/>
    <w:bookmarkStart w:name="z9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"86-1) разработка и утверждение правил субсидирования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страхования;";</w:t>
      </w:r>
    </w:p>
    <w:bookmarkEnd w:id="23"/>
    <w:bookmarkStart w:name="z9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"93-1) разработка порядка и сроков исчисления (начисления) и перечисления обязательных пенсионных взносов работодателя в единый накопительный пенсионный фонд и взыскания по ним;";</w:t>
      </w:r>
    </w:p>
    <w:bookmarkEnd w:id="24"/>
    <w:bookmarkStart w:name="z9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"95-1) разработка правил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фонда;".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