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cf23a" w14:textId="d1cf2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мероприятий по реализации Концепции государственной политики в религиозной сфере Республики Казахстан на 2017 - 2020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сентября 2017 года № 580.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20 июня 2017 года № 500 "Об утверждении Концепции государственной политики в религиозной сфере Республики Казахстан на 2017 – 2020 годы"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План мероприятий по реализации Концепции государственной политики в религиозной сфере Республики Казахстан на 2017 – 2020 годы (далее – План).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Центральным государственным и местным исполнительным органам, а также заинтересованным организациям, ответственным за исполнение Плана: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принять необходимые меры по реализации Плана;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один раз в год, не позднее 10 числа месяца, следующего за отчетным годом, представлять информацию о ходе выполнения мероприятий Плана в Министерство информации и общественного развития Республики Казахстан.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постановлением Правительства РК от 11.04.2019 </w:t>
      </w:r>
      <w:r>
        <w:rPr>
          <w:rFonts w:ascii="Times New Roman"/>
          <w:b w:val="false"/>
          <w:i w:val="false"/>
          <w:color w:val="000000"/>
          <w:sz w:val="28"/>
        </w:rPr>
        <w:t>№ 180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информации и общественного развития Республики Казахстан не позднее 25 февраля, следующего за отчетным годом, представлять в Канцелярию Премьер-Министра Республики Казахстан сводную информацию о ходе выполнения мероприятий Плана.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постановления Правительства РК от 11.04.2019 </w:t>
      </w:r>
      <w:r>
        <w:rPr>
          <w:rFonts w:ascii="Times New Roman"/>
          <w:b w:val="false"/>
          <w:i w:val="false"/>
          <w:color w:val="000000"/>
          <w:sz w:val="28"/>
        </w:rPr>
        <w:t>№ 180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Канцелярии Премьер-Министра Республики Казахстан представлять в Администрацию Президента Республики Казахстан по итогам года, не позднее 15 марта, следующего за отчетным годом, информацию о ходе выполнения мероприятий Плана. 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подписания.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сентября 2017 года № 580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мероприятий по реализации Концепции государственной политики в религиозной сфере Республики Казахстан на 2017-2020 годы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План мероприятий в редакции постановления Правительства РК от 11.04.2019 </w:t>
      </w:r>
      <w:r>
        <w:rPr>
          <w:rFonts w:ascii="Times New Roman"/>
          <w:b w:val="false"/>
          <w:i w:val="false"/>
          <w:color w:val="ff0000"/>
          <w:sz w:val="28"/>
        </w:rPr>
        <w:t>№ 180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9"/>
        <w:gridCol w:w="3397"/>
        <w:gridCol w:w="1005"/>
        <w:gridCol w:w="2146"/>
        <w:gridCol w:w="1264"/>
        <w:gridCol w:w="448"/>
        <w:gridCol w:w="3078"/>
        <w:gridCol w:w="3"/>
      </w:tblGrid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мероприятия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завершения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за исполнение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Предполагаемые расходы (тыс.тг.)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Источники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финансирования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Раздел 1. Совершенствование законодательства в религиозной сфере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концепции проекта Закона Республики Казахстан "О внесении изменений и дополнений в некоторые законодательные акты Республики Казахстан по вопросам религиозной деятельности и религиозных объединений"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концепция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МДРГО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 2017 года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проекта Закона Республики Казахстан "О внесении изменений и дополнений в некоторые законодательные акты Республики Казахстан по вопросам религиозной деятельности и религиозных объединений"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Закона Республики Казахстан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МДРГО, ГП (по согласованию), КНБ (по согласованию), АДГСПК (по согласованию), МВД, МИК, МОН, МКС, акиматы областей, городов Астаны и Алматы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2017 года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на рассмотрение Мажилиса Парламента Республики Казахстан проекта Закона Республики Казахстан "О внесении изменений и дополнений в некоторые законодательные акты Республики Казахстан по вопросам религиозной деятельности и религиозных объединений"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Закона Республики Казахстан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МДРГО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2017 года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анализа и приведение в соответствие с целями и задачами Концепции государственной политики в религиозной сфере действующих ведомственных (отраслевых) нормативных правовых актов в сфере религиозной деятельности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и приказ Министра по делам религий и гражданского общества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МДРГО, МВД, МО, МИК, МОН, МКС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2018 года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предложений по усилению роли советов по связям с религиозными объединениями при Правительстве и акиматах областей, городов республиканского значения и столицы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МДРГО, акиматы областей, городов Астаны и Алматы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2017 года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совместно с представителями религиозных объединений и институтами гражданского общества предложений по мерам обеспечения прозрачности финансово - хозяйственной деятельности религиозных объединений и их филиалов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МДРГО, МФ, Гражданский альянс Казахстана (по согласованию), религиозные объединения (по согласованию)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2017 года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соответствия деятельности религиозных объединений целям и задачам, указанным в учредительных документах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МИОР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 акиматы областей, городов республиканского значения и столицы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2017-2020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Раздел 2. Укрепление светских принципов развития государства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утверждение Общенационального событийного графика мероприятий, направленных на разъяснение и продвижение в обществе государственной политики в религиозной сфере, формирование уважения к ценностям и принципам светского государства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информации и общественного развития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МВД, МО, МОН, МКС, М3, акиматы областей, городов республиканского значения и столицы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до 1 декабря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предложений по формированию свода морально- этических и нравственных норм взаимоотношений государства, общества и религии в условиях светского государства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Администрацию Президента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МДРГО, МКС, МОН, МИК, МВД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 2018 года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 Медиа-плана по освещению Концепции государственной политики в религиозной сфере Республики Казахстан на 2017-2020 годы и Закона Республики Казахстан "О внесении изменений и дополнений в некоторые законодательные акты Республики Казахстан по вопросам религиозной деятельности и религиозных объединений"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информации и общественного развития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МВД, МО, МОН, МКС, М3, акиматы областей, городов республиканского значения и столицы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до 1 декабря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информационно-разъяснительной работы среди населения по основным положениям Концепции государственной политики в религиозной сфере Республики Казахстан на 2017 - 2020 годы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МВД, МОН, МКС, М3, акиматы областей, городов республиканского значения и столицы, Гражданский альянс Казахстана (по согласованию)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2017-2020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 (бюджетная программа 002 "Реализация государственной политики в сфере общественного согласия")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в рамках средств, выделенных по государственному социальному заказу, информационных материалов по продвижению светских принципов государства и его ценностей, межэтнического, межрелигиозного и межконфессионального диалога и согласия, противодействию идеологии религиозного экстремизма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методические пособия, справочники, брошюры, сборники, иллюстрированные буклеты, календари и другие информационные материалы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МКС, МОН, акиматы областей городов республиканского значения и столицы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2017-2020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 (бюджетная программа 002 "Реализация государственной политики в сфере общественного согласия")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Издание общественно значимой литературы о ценностях независимого Казахстана, вкладе республики в межцивилизационный и межрелигиозный диалог, непримиримости к радикальной идеологии, в том числе в рамках средств, выделенных по государственному социальному заказу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МКС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2018-2020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 (бюджетная программа 033 "Повышение конкурентоспособности сферы культуры и искусства, сохранение, изучение и популяризация казахстанского культурного наследия и повышение эффективности реализации архивного дела")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выпуск серии документальных фильмов, учебно-познавательных телепередач, телевизионных сюжетов, социальных видеороликов и других медиапродуктов, направленных на укрепление светских принципов развития общества, межконфессионального согласия, непримиримости к идеологии религиозного радикализма среди всех целевых групп населения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МКС, МОН, акиматы областей, городов республиканского значения и столицы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2017-2020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 (бюджетная программа 003 "Проведение государственной информационной политики")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информационно-разъяснительной работы среди религиозной части населения по усилению роли семьи, повышению ответственности родителей или лиц, их заменяющих, за жизнь и здоровье, образование и воспитание детей, не достигших совершеннолетнего возраста, их социальной защиты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МОН, М3, акиматы областей, городов республиканского значения и столицы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2017-2020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 (бюджетная программа 002 "Реализация государственной политики в сфере общественного согласия")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обучающих семинаров, тренингов для переподготовки и повышения квалификации государственных служащих, сотрудников правоохранительных, специальных органов и Вооруженных Сил по разъяснению государственной политики в религиозной сфере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АДГСПК (по согласованию), ГП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согласованию), КНБ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согласованию), МВД, МО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2018-2020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 (бюджетная программа 002 "Реализация государственной политики в сфере общественного согласия")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семинаров и тренингов для представителей республиканских и региональных средств массовой информации по освещению религиозной тематики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семинары,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тренинги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МОН, М3, акиматы областей, городов республиканского значения и столицы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2017-2020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 (бюджетная программа 002 "Реализация государственной политики в сфере общественного согласия")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социологических и аналитических исследований с целью мониторинга общественного мнения о ходе реализации государственной политики в религиозной сфере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МОН, КИСИ (по согласованию), Институт философии, политологии и религиоведения Комитета науки МОН (по согласованию), акиматы областей, городов республиканского значения и столицы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2017-2020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 (бюджетная программа 002 "Реализация государственной политики в сфере общественного согласия")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системного мониторинга за состоянием и динамикой развития религиозной ситуации в стране и мире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СВР "Сырбар"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согласованию), МВД, МИД, акиматы областей, городов республиканского значения и столицы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2017-2020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социальных проектов, направленных на укрепление и продвижение светских ценностей казахстанского общества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МКС, акиматы областей, городов республиканского значения и столицы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2017-2020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 (бюджетная программа 004 "Обеспечение укрепления взаимоотношения институтов гражданского общества и государства")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учебной программы курса "Общество и религия" для 8-х классов общеобразовательной школы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МДРГО, НАО им. И. Алтынсарина (по согласованию)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2017 года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реализация мер по внедрению светского компонента в учебные программы духовных (религиозных) организаций образования и курсов повышения квалификации служителей духовенства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МДРГО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 2018 года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образовательных программ по религиоведению и теологии в соответствии с Концепцией государственной политики в религиозной сфере Республики Казахстан на 2017 - 2020 годы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МДРГО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 2018 года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мониторинга для определения потребности в специалистах-религиоведах для организаций технического и профессионального образования, послесреднего образования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МИОР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акиматы областей, городов республиканского значения и столицы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2017-2020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государственного образовательного заказа на подготовку специалистов- религиоведов с высшим образованием по результатам мониторинга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МОН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акиматы областей, городов республиканского значения и столицы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2017-2020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 (бюджетная программа 204 "Обеспечение кадрами с высшим и послевузовским образованием")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мониторинга деятельности духовных религиозных организаций образования (университет, медресе, воскресные школы, семинарии и др.) на предмет соответствия утвержденным учебным программам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МИОР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акиматы областей, городов республиканского значения и столицы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к 25 июля, 25 декабря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социально-значимых культурных мероприятий, направленных на воспитание казахстанского патриотизма, уважения к культуре и традициям народа Казахстана, укрепление межэтнического и межконфессионального согласия, привитие иммунитета к религиозному радикализму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МИОР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МКС, акиматы областей, городов республиканского значения и столицы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2017-2020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 (бюджетные программы 017 "Обеспечение внутриполитической стабильности и укрепление казахстанского патриотизма", 033 "Повышение конкурентоспособности сферы культуры и искусства, сохранение, изучение и популяризация казахстанского культурного наследия и повышение эффективности реализации архивного дела")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разъяснительной работы среди целевых групп населения по сохранению духовного и культурного наследия народа Казахстана, укреплению светских устоев развития государства, противодействию идеологии религиозного радикализма с привлечением представителей творческой и научной интеллигенции, деятелей культуры и спорта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МКС, МОН, М3,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2017-2020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 (бюджетная программа 002"Реализация государственной политики в сфере общественного согласия")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комплекса мер по предотвращению проявлений среди молодежных, культурных и спортивных организаций негативных стереотипов, межэтнической и межконфессиональной розни и нетерпимости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МДРГО, МКС, МВД, акиматы областей, городов Астаны и Алматы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 2018 года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информационных материалов для учителей, воспитателей и родителей по предупреждению распространения радикальных религиозных идей в сети интернет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брошюры, буклеты, видеопродукция и другие информационные материалы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МОН, МВД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2018-2020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 (бюджетная программа 002 "Реализация государственной политики в сфере общественного согласия")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комплекса мер по привлечению религиозных объединений к реализации проектов, направленных на укрепление государственно-конфессионального и межконфессионального диалога, профилактику распространения идей деструктивных религиозных течений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МДРГО, акиматы областей, городов Астаны и Алматы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 2018 года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совместно с религиозными объединениями мероприятий, направленных на развитие благотворительности и меценатства, сохранение демографической устойчивости, упрочение в сознании граждан семейных ценностей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МДРГО, религиозные объединения(по согласованию)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 2018 года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Подготовка, организация и проведение XVII заседания Секретариата Съезда лидеров мировых и традиционных религий, VI Съезда лидеров мировых и традиционных религий в городе Астане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МДРГО, МИД, МИК, МВД, КНБ (по согласованию), СВР "Сырбар" (по согласованию), акиматы городов Астаны и Алматы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2018 года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 (бюджетная программа 006 "Представительские затраты")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Подготовка, организация и проведение XVIII-XIX заседаний Секретариата Съезда лидеров мировых и традиционных религий, заседаний рабочей группы Секретариата Съезда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МИД, МВД, КНБ (по согласованию), СВР "Сырбар" (по согласованию), городов республиканского значения и столицы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2019-2020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 (бюджетная программа 006 "Представительские затраты")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международного сотрудничества между уполномоченными государственными органами государств мира, в том числе стран ОЭСР по вопросам религиозной сферы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меморандумы,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соглашения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МИД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2017-2020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сотрудничества с ОБСЕ, международными и отечественными НПО в части обеспечения религиозной терпимости и стабильности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МИД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2017-2020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 (бюджетная программа 005 "Заграничные командировки")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зарубежных мероприятиях гуманитарного характера по популяризации казахстанской модели межрелигиозного и межконфессионального мира и согласия, Съезда лидеров мировых и традиционных религий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конференции, форумы, круглые столы, встречи, международные выставки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МИД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2017-2020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 (бюджетная программа 005 "Заграничные командировки")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Раздел 3. Общегосударственная система противодействия идеологии религиозного экстремизма и нейтрализации деятельности деструктивных религиозных течений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механизмов взаимодействия уполномоченного органа в сфере религиозной деятельности, местных исполнительных, специальных и правоохранительных органов по организации работы по дерадикализации приверженцев религиозно-экстремистской и террористической идеологии, в том числе среди лиц, отбывающих наказание за религиозный экстремизм и терроризм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Администрацию Президента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МДРГО, КНБ (по согласованию), МВД,ГП(по согласованию), акиматы областей, городов Астаны и Алматы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 2018 года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методики расчета целевого индикатора "изменение численности приверженцев деструктивных религиозных течений" оценки эффективности деятельности местных исполнительных органов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делам религий и гражданского общества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МДРГО, МНЭ, КНБ (по согласованию)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 2018 года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 плановых значений целевого индикатора "изменение численности приверженцев деструктивных религиозных течений" в разрезе регионов до 2020 года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делам религий и гражданского общества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МДРГО, МНЭ, КНБ (по согласованию), акиматы областей, городов республиканского значения и столицы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 2018 года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единой методики и индивидуальных программ по дерадикализации и ресоциализации лиц, подверженных влиянию радикальной религиозной идеологии, с внедрением передового международного опыта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делам религий и гражданского общества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МДРГО, КНБ (по согласованию), МВД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2017 года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утверждение индикаторов оценки эффективности работы центров по реабилитации, дерадикализации и ресоциализации лиц, подверженных радикальной религиозной идеологии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делам религий по гражданского общества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МДРГО, КНБ (по согласованию), МВД, М3, акиматы областей, городов республиканского значения и столицы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2018 года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по реабилитации, дерадикализации и ресоциализации лиц, подверженных радикальной религиозной идеологии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акиматы областей, городов республиканского значения и столицы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2017-2020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 (бюджетная программа 002 "Реализация государственной политики в сфере общественного согласия")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консультативно-методической и информационной поддержки действующим центрам по реабилитации, дерадикализации и ресоциализации, а также службам психологической реабилитации лиц, пострадавших от деструктивных религиозных течений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МВД, М3, акиматы областей, городов республиканского значения и столицы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2017-2020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информационно-разъяснительной и реабилитационной работы среди лиц, отбывающих наказание в учреждениях уголовно-исполнительной системы из числа приверженцев деструктивной религиозной идеологии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МВД, акиматы областей, городов республиканского значения и столицы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2017-2020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 (бюджетная программа 002"Реализация государственной политики в сфере общественного согласия")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разъяснительных бесед с лицами, имеющими устойчивые намерения получить теологическое образование за рубежом, о целесообразности обучения в отечественных теологических учебных заведениях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МОН, акиматы областей, городов республиканского значения и столицы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2017-2020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Обсуждение программ по противодействию деструктивным религиозным течениям совместно с институтами гражданского общества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Канцелярию Премьер- Министра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МВД, МОН, МКС, М3, акиматы областей, городов республиканского значения и столицы, Гражданский альянс Казахстана (по согласованию)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2018 года, по мере необходимости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с отечественными НПО по вопросам подготовки на регулярной основе материалов о соблюдении религиозных прав в республике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НПО (по согласованию)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2017-2020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комплекса мер, способствующих повышению эффективности теологических служб в учреждениях уголовно-исполнительной системы республики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 ГП (по согласованию), МДРГО, акиматы областей, городов Астаны и Алматы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декабря 2017 года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религиоведческой компетенции сотрудников государственных органов, обеспечивающих противодействие религиозному экстремизму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МВД, ГП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2017-2020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комплекса мер, способствующих предотвращению проникновения экстремистской и террористической идеологии деструктивных религиозных течений в систему государственной службы, правоохранительных и специальных органов, Вооруженных Сил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МДРГО, АДГСПК (по согласованию), СВР "Сырбар" (по согласованию), ГП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согласованию), КНБ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согласованию), МО, МВД, МФ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 2018 года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информационно-разъяснительной работы среди населения по предупреждению и профилактике конфликтов на религиозной почве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МИОР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 акиматы областей, городов республиканского значения и столицы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2017-2020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контрпропагандистских мероприятий по ограждению населения от идеологии деструктивных религиозных течений с привлечением представителей религиозных объединений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акиматы областей, городов республиканского значения и столицы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2017-2020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 (бюджетная программа 002 "Реализация государственной политики в сфере общественного согласия")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создания единой базы данных по заключениям судебных и религиоведческих экспертиз на информационные материалы религиозного, экстремистского и террористического характера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Администрацию Президента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МДРГО, КНБ (по согласованию)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2017 года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мониторинга интернет - ресурсов, в том числе социальных сетей, на предмет выявления материалов, содержащих пропаганду идей религиозного экстремизма и терроризма, принятие предусмотренных Законом Республики Казахстан "О связи" мер по ограничению к ним доступа на территории республики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заключения религиоведческих экспертиз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КНБ (по согласованию), ГП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2017-2020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совместно с институтами гражданского общества общественного контроля за эффективным использованием государственными органами и неправительственными структурами бюджетных средств, выделенных на противодействие религиозному экстремизму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акиматы областей, городов республиканского значения и столицы, Гражданский альянс Казахстана (по согласованию)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2017-2020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взаимодействия с компетентными органами зарубежных государств по вопросам борьбы с религиозным экстремизмом и терроризмом в соответствии с ратифицированными международными договорами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СВР "Сырбар" (по согласованию), МВД, МФ, КНБ (по согласованию)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2017-2020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иллюстрированных информационных материалов по профилактике религиозного экстремизма и идеологии деструктивных религиозных течений для их дальнейшего распространения в общеобразовательных, среднеспециальных и высших учебных заведениях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брошюры,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буклеты,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памятки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МОН, акиматы областей, городов республиканского значения и столицы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2017-2020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 (бюджетная программа 002 "Реализация государственной политики в сфере общественного согласия")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информационной доступности итогов реализации Плана мероприятий по реализации Концепции государственной политики в религиозной сфере Республики Казахстан на 2017 - 2020 годы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СМИ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2017-2020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</w:tbl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 - Министерство информации и коммуникаций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МИОР - Министерство информации и общественного развития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 - Министерство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ГП - Генеральная прокуратура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МДРГО - Министерство по делам религий и гражданского общества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М3 - Министерство здравоохранения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ОБСЕ - Организация по безопасности и сотрудничеству в Европе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МВД - Министерство внутренних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МФ - Министерство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 - Министерство обороны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КИСИ - Казахстанский институт стратегических исследований при Президенте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МКС - Министерство культуры и спорта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АДГСПК - Агентство Республики Казахстан по делам государственной службы и противодействию коррупции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МИД - Министерство иностранных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СВР "Сырбар" - Служба внешней разведки Республики Казахстан "Сырбар"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МНЭ - Министерство национальной экономики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КНБ - Комитет национальной безопасности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НПО - неправительственные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НАО им. И. Алтынсарина - Национальная академия образования им. И. Алтынсарина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ОЭСР - Организация экономического сотрудничества и развития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