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28a19" w14:textId="b128a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налогообложения"</w:t>
      </w:r>
    </w:p>
    <w:p>
      <w:pPr>
        <w:spacing w:after="0"/>
        <w:ind w:left="0"/>
        <w:jc w:val="both"/>
      </w:pPr>
      <w:r>
        <w:rPr>
          <w:rFonts w:ascii="Times New Roman"/>
          <w:b w:val="false"/>
          <w:i w:val="false"/>
          <w:color w:val="000000"/>
          <w:sz w:val="28"/>
        </w:rPr>
        <w:t>Постановление Правительства Республики Казахстан от 19 сентября 2017 года № 578</w:t>
      </w:r>
    </w:p>
    <w:p>
      <w:pPr>
        <w:spacing w:after="0"/>
        <w:ind w:left="0"/>
        <w:jc w:val="both"/>
      </w:pPr>
      <w:bookmarkStart w:name="z0" w:id="0"/>
      <w:r>
        <w:rPr>
          <w:rFonts w:ascii="Times New Roman"/>
          <w:b w:val="false"/>
          <w:i w:val="false"/>
          <w:color w:val="000000"/>
          <w:sz w:val="28"/>
        </w:rPr>
        <w:t xml:space="preserve">
      Правительство Республики Казахстан ПОСТАНОВЛЯЕТ: </w:t>
      </w:r>
    </w:p>
    <w:bookmarkEnd w:id="0"/>
    <w:p>
      <w:pPr>
        <w:spacing w:after="0"/>
        <w:ind w:left="0"/>
        <w:jc w:val="both"/>
      </w:pP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налогообложения".</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p>
      <w:pPr>
        <w:spacing w:after="0"/>
        <w:ind w:left="0"/>
        <w:jc w:val="left"/>
      </w:pPr>
      <w:r>
        <w:rPr>
          <w:rFonts w:ascii="Times New Roman"/>
          <w:b/>
          <w:i w:val="false"/>
          <w:color w:val="000000"/>
        </w:rPr>
        <w:t xml:space="preserve"> ЗАКОН</w:t>
      </w:r>
      <w:r>
        <w:br/>
      </w:r>
      <w:r>
        <w:rPr>
          <w:rFonts w:ascii="Times New Roman"/>
          <w:b/>
          <w:i w:val="false"/>
          <w:color w:val="000000"/>
        </w:rPr>
        <w:t>РЕСПУБЛИКИ КАЗАХСТАН О внесении изменений и дополнений в некоторые законодательные акты Республики Казахстан по вопросам налогообложения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w:t>
      </w:r>
      <w:r>
        <w:rPr>
          <w:rFonts w:ascii="Times New Roman"/>
          <w:b w:val="false"/>
          <w:i w:val="false"/>
          <w:color w:val="000000"/>
          <w:sz w:val="28"/>
        </w:rPr>
        <w:t xml:space="preserve"> Внести изменения и дополнения в следующие законодательные акты Республики Казахстан:</w:t>
      </w:r>
    </w:p>
    <w:p>
      <w:pPr>
        <w:spacing w:after="0"/>
        <w:ind w:left="0"/>
        <w:jc w:val="both"/>
      </w:pPr>
      <w:r>
        <w:rPr>
          <w:rFonts w:ascii="Times New Roman"/>
          <w:b w:val="false"/>
          <w:i w:val="false"/>
          <w:color w:val="000000"/>
          <w:sz w:val="28"/>
        </w:rPr>
        <w:t>
      1. В Гражданский кодекс Республики Казахстан (Общая часть), принятый Верховным Советом Республики Казахстан 27 декабря 1994 года (Ведомости Верховного Совета Республики Казахстан, 1994 г., № 23-24 (приложение); 1995 г., № 15-16, ст. 109; № 20, ст. 121; Ведомости Парламента Республики Казахстан, 1996 г., № 2, ст. 187; № 14, ст. 274; № 19, ст. 370; 1997 г., № 1-2, ст. 8; № 5, ст. 55; № 12, ст. 183, 184; № 13-14, ст. 195, 205; 1998 г., № 2-3, ст. 23; № 5-6, ст. 50; № 11-12, ст. 178; № 17-18, ст. 224, 225; № 23, ст. 429; 1999 г., № 20, ст. 727, 731; № 23, ст. 916; 2000 г., № 18, ст. 336; № 22, ст. 408; 2001 г., № 1, ст. 7; № 8, ст. 52; № 17-18, ст. 240; № 24, ст. 338; 2002 г., № 2, ст. 17; № 10, ст. 102; 2003 г., № 1-2, ст. 3; № 11, ст. 56, 57, 66; № 15, ст. 139; № 19-20, ст. 146; 2004 г., № 6, ст. 42; № 10, ст. 56; № 16, ст. 91; № 23, ст. 142; 2005 г., № 10, ст. 31; № 14, ст. 58; № 23, ст. 104; 2006 г., № 1, ст. 4; № 3, ст. 22; № 4, ст. 24; № 8, ст. 45; № 10, ст. 52; № 11, ст. 55; № 13, ст. 85; 2007 г., № 2, ст. 18; № 3, ст. 20, 21; № 4, ст. 28; № 16, ст. 131; № 18, ст. 143; № 20, ст. 153; 2008 г., № 12, ст. 52; № 13-14, ст. 58; № 21, ст. 97; № 23, ст. 114, 115; 2009 г., № 2-3, ст. 7, 16, 18; № 8, ст. 44; № 17, ст. 81; № 19, ст. 88; № 24, ст. 125, 134; 2010 г., № 1-2, ст. 2; № 7, ст. 28; № 15, ст. 71; № 17-18, ст. 112; 2011 г., № 2, ст. 21, 28; № 3, ст. 32; № 4, ст. 37; № 5, ст. 43; № 6, ст. 50; № 16, ст. 129; № 24, ст. 196; 2012 г., № 1, ст. 5; № 2, ст. 13, 15; № 6, ст. 43; № 8, ст. 64; № 10, ст. 77; № 11, ст. 80; № 20, ст. 121; № 21-22, ст. 124; № 23-24, ст. 125; 2013 г., № 7, ст. 36; № 10-11, ст. 56; № 14, ст. 72; № 15, ст. 76; 2014 г., № 4-5, ст. 24; № 10, ст. 52; № 11, ст. 61, 63; № 14, ст. 84; № 21, ст. 122; № 23, ст. 143; 2015 г., № 7, ст. 34; № 8, ст. 42, 45; № 13, ст. 68; № 15, ст. 78; № 16, ст. 79; № 20-I, ст. 110; № 20-IV, ст. 113; № 20-VII, ст. 115; № 21-I, ст. 128; № 22-I, ст. 140, 143; № 22-V, ст. 156; № 22-VI ст. 159; 2016 г., № 7-II, ст. 55; № 8-II, ст. 70; № 12, ст. 87; 2017 г., № 4, ст.7; Закон Республики Казахстан от 11 июля 2017 года "О внесении изменений и дополнений в некоторые законодательные акты Республики Казахстан по вопросам развития местного самоуправления", опубликованный в газетах "Егемен Қазақстан" и "Казахстанская правда" 13 июля 2017 г.):</w:t>
      </w:r>
    </w:p>
    <w:p>
      <w:pPr>
        <w:spacing w:after="0"/>
        <w:ind w:left="0"/>
        <w:jc w:val="both"/>
      </w:pPr>
      <w:r>
        <w:rPr>
          <w:rFonts w:ascii="Times New Roman"/>
          <w:b w:val="false"/>
          <w:i w:val="false"/>
          <w:color w:val="000000"/>
          <w:sz w:val="28"/>
        </w:rPr>
        <w:t>
      в статье 19:</w:t>
      </w:r>
    </w:p>
    <w:p>
      <w:pPr>
        <w:spacing w:after="0"/>
        <w:ind w:left="0"/>
        <w:jc w:val="both"/>
      </w:pPr>
      <w:r>
        <w:rPr>
          <w:rFonts w:ascii="Times New Roman"/>
          <w:b w:val="false"/>
          <w:i w:val="false"/>
          <w:color w:val="000000"/>
          <w:sz w:val="28"/>
        </w:rPr>
        <w:t>
      пункт 4 изложить в следующей редакции:</w:t>
      </w:r>
    </w:p>
    <w:p>
      <w:pPr>
        <w:spacing w:after="0"/>
        <w:ind w:left="0"/>
        <w:jc w:val="both"/>
      </w:pPr>
      <w:r>
        <w:rPr>
          <w:rFonts w:ascii="Times New Roman"/>
          <w:b w:val="false"/>
          <w:i w:val="false"/>
          <w:color w:val="000000"/>
          <w:sz w:val="28"/>
        </w:rPr>
        <w:t>
      "4. Физические лица подлежат государственной регистрации в качестве индивидуального предпринимателя в соответствии с Предпринимательским кодексом Республики Казахстан.";</w:t>
      </w:r>
    </w:p>
    <w:p>
      <w:pPr>
        <w:spacing w:after="0"/>
        <w:ind w:left="0"/>
        <w:jc w:val="both"/>
      </w:pPr>
      <w:r>
        <w:rPr>
          <w:rFonts w:ascii="Times New Roman"/>
          <w:b w:val="false"/>
          <w:i w:val="false"/>
          <w:color w:val="000000"/>
          <w:sz w:val="28"/>
        </w:rPr>
        <w:t>
      пункт 4-1 исключить.</w:t>
      </w:r>
    </w:p>
    <w:p>
      <w:pPr>
        <w:spacing w:after="0"/>
        <w:ind w:left="0"/>
        <w:jc w:val="both"/>
      </w:pPr>
      <w:r>
        <w:rPr>
          <w:rFonts w:ascii="Times New Roman"/>
          <w:b w:val="false"/>
          <w:i w:val="false"/>
          <w:color w:val="000000"/>
          <w:sz w:val="28"/>
        </w:rPr>
        <w:t>
      2. В Бюджетный кодекс Республики Казахстан от 4 декабря 2008 года (Ведомости Парламента Республики Казахстан, 2008 г., № 21, ст. 93; 2009 г., № 23, ст. 112; № 24, ст. 129; 2010 г., № 5, ст. 23; № 7, ст. 29, 32; № 15, ст. 71; № 24, ст. 146, 149, 150; 2011 г., № 2, ст. 21, 25; № 4, ст. 37; № 6, ст. 50; № 7, ст. 54; № 11, ст. 102; № 13, ст. 115; № 15, ст. 125; № 16, ст. 129; № 20, ст. 151; № 24, ст. 196; 2012 г., № 1, ст. 5; № 2, ст. 16; № 3, ст. 21; № 4, ст. 30, 32; № 5, ст. 36, 41; № 8, ст. 64; № 13, ст. 91; № 14, ст. 94; № 18-19, ст. 119; № 23-24, ст. 125; 2013 г., № 2, ст. 13; № 5-6, ст. 30; № 8, ст. 50; № 9, ст. 51; № 10-11, ст. 56; № 13, ст. 63; № 14, ст. 72; № 15, ст. 81, 82; № 16, ст. 83; № 20, ст. 113; № 21-22, ст. 114; 2014 г., № 1, ст. 6; № 2, ст. 10, 12; № 4-5, ст. 24; № 7, ст. 37; № 8, ст. 44; № 11, ст. 63, 69; № 12, ст. 82; № 14, ст. 84, 86; № 16, ст. 90; № 19-I, 19-II, ст. 96; № 21, ст. 122; № 22, ст. 128, 131; № 23, ст. 143; 2015 г., № 2, ст. 3; № 11, ст. 57; № 14, ст. 72; № 15, ст. 78; № 19-I, ст. 100; № 19-II, ст. 106; № 20-IV, ст. 113; № 20-VII, ст. 117; № 21-I, ст. 121, 124; № 21-II, ст. 130, 132; № 22-I, ст. 140, 143; № 22-II, ст. 144; № 22-V, ст. 156; № 22-VI, ст. 159; № 23-II, ст. 172; 2016 г., № 7-II, ст. 53; № 8-I, cт.62; № 12, ст. 87; № 22, ст. 116; № 23, ст. 119; № 24, ст. 126; 2017 г., № 4, ст. 7; № 6, ст. 11; № 9, ст. 18; № 10, ст. 23; Закон Республики Казахстан от 11 июля 2017 года "О внесении изменений и дополнений в некоторые законодательные акты Республики Казахстан по вопросам развития местного самоуправления", опубликованный в газетах "Егемен Қазақстан" и "Казахстанская правда" 13 июля 2017 г.):</w:t>
      </w:r>
    </w:p>
    <w:p>
      <w:pPr>
        <w:spacing w:after="0"/>
        <w:ind w:left="0"/>
        <w:jc w:val="both"/>
      </w:pPr>
      <w:r>
        <w:rPr>
          <w:rFonts w:ascii="Times New Roman"/>
          <w:b w:val="false"/>
          <w:i w:val="false"/>
          <w:color w:val="000000"/>
          <w:sz w:val="28"/>
        </w:rPr>
        <w:t>
      1) в пункте 1 статьи 49:      </w:t>
      </w:r>
    </w:p>
    <w:p>
      <w:pPr>
        <w:spacing w:after="0"/>
        <w:ind w:left="0"/>
        <w:jc w:val="both"/>
      </w:pPr>
      <w:r>
        <w:rPr>
          <w:rFonts w:ascii="Times New Roman"/>
          <w:b w:val="false"/>
          <w:i w:val="false"/>
          <w:color w:val="000000"/>
          <w:sz w:val="28"/>
        </w:rPr>
        <w:t>
      подпункт 15) изложить в следующей редакции:</w:t>
      </w:r>
    </w:p>
    <w:p>
      <w:pPr>
        <w:spacing w:after="0"/>
        <w:ind w:left="0"/>
        <w:jc w:val="both"/>
      </w:pPr>
      <w:r>
        <w:rPr>
          <w:rFonts w:ascii="Times New Roman"/>
          <w:b w:val="false"/>
          <w:i w:val="false"/>
          <w:color w:val="000000"/>
          <w:sz w:val="28"/>
        </w:rPr>
        <w:t>
      "15) сбор за постановку на учет теле-, радиоканала, периодического печатного издания, информационного агентства и сетевого издания;";</w:t>
      </w:r>
    </w:p>
    <w:p>
      <w:pPr>
        <w:spacing w:after="0"/>
        <w:ind w:left="0"/>
        <w:jc w:val="both"/>
      </w:pPr>
      <w:r>
        <w:rPr>
          <w:rFonts w:ascii="Times New Roman"/>
          <w:b w:val="false"/>
          <w:i w:val="false"/>
          <w:color w:val="000000"/>
          <w:sz w:val="28"/>
        </w:rPr>
        <w:t>
      подпункт 23) исключить;</w:t>
      </w:r>
    </w:p>
    <w:p>
      <w:pPr>
        <w:spacing w:after="0"/>
        <w:ind w:left="0"/>
        <w:jc w:val="both"/>
      </w:pPr>
      <w:r>
        <w:rPr>
          <w:rFonts w:ascii="Times New Roman"/>
          <w:b w:val="false"/>
          <w:i w:val="false"/>
          <w:color w:val="000000"/>
          <w:sz w:val="28"/>
        </w:rPr>
        <w:t>
      2) пункт 1 статьи 50 дополнить подпунктом 9) следующего содержания:</w:t>
      </w:r>
    </w:p>
    <w:p>
      <w:pPr>
        <w:spacing w:after="0"/>
        <w:ind w:left="0"/>
        <w:jc w:val="both"/>
      </w:pPr>
      <w:r>
        <w:rPr>
          <w:rFonts w:ascii="Times New Roman"/>
          <w:b w:val="false"/>
          <w:i w:val="false"/>
          <w:color w:val="000000"/>
          <w:sz w:val="28"/>
        </w:rPr>
        <w:t>
      "9) сбор за выдачу и (или) продление разрешения работодателям на привлечение иностранной рабочей силы в Республику Казахстан.";</w:t>
      </w:r>
    </w:p>
    <w:p>
      <w:pPr>
        <w:spacing w:after="0"/>
        <w:ind w:left="0"/>
        <w:jc w:val="both"/>
      </w:pPr>
      <w:r>
        <w:rPr>
          <w:rFonts w:ascii="Times New Roman"/>
          <w:b w:val="false"/>
          <w:i w:val="false"/>
          <w:color w:val="000000"/>
          <w:sz w:val="28"/>
        </w:rPr>
        <w:t>
      3) в пункте 1 статьи 51:</w:t>
      </w:r>
    </w:p>
    <w:p>
      <w:pPr>
        <w:spacing w:after="0"/>
        <w:ind w:left="0"/>
        <w:jc w:val="both"/>
      </w:pPr>
      <w:r>
        <w:rPr>
          <w:rFonts w:ascii="Times New Roman"/>
          <w:b w:val="false"/>
          <w:i w:val="false"/>
          <w:color w:val="000000"/>
          <w:sz w:val="28"/>
        </w:rPr>
        <w:t>
      подпункты 14) и 17) исключить;</w:t>
      </w:r>
    </w:p>
    <w:p>
      <w:pPr>
        <w:spacing w:after="0"/>
        <w:ind w:left="0"/>
        <w:jc w:val="both"/>
      </w:pPr>
      <w:r>
        <w:rPr>
          <w:rFonts w:ascii="Times New Roman"/>
          <w:b w:val="false"/>
          <w:i w:val="false"/>
          <w:color w:val="000000"/>
          <w:sz w:val="28"/>
        </w:rPr>
        <w:t xml:space="preserve">
      дополнить подпунктом 15-1) следующего содержания: </w:t>
      </w:r>
    </w:p>
    <w:p>
      <w:pPr>
        <w:spacing w:after="0"/>
        <w:ind w:left="0"/>
        <w:jc w:val="both"/>
      </w:pPr>
      <w:r>
        <w:rPr>
          <w:rFonts w:ascii="Times New Roman"/>
          <w:b w:val="false"/>
          <w:i w:val="false"/>
          <w:color w:val="000000"/>
          <w:sz w:val="28"/>
        </w:rPr>
        <w:t>
      "15-1) плата за пользование лицензиями за занятие отдельными видами предпринимательской деятельности;";</w:t>
      </w:r>
    </w:p>
    <w:p>
      <w:pPr>
        <w:spacing w:after="0"/>
        <w:ind w:left="0"/>
        <w:jc w:val="both"/>
      </w:pPr>
      <w:r>
        <w:rPr>
          <w:rFonts w:ascii="Times New Roman"/>
          <w:b w:val="false"/>
          <w:i w:val="false"/>
          <w:color w:val="000000"/>
          <w:sz w:val="28"/>
        </w:rPr>
        <w:t>
      подпункт 23) изложить в следующей редакции:</w:t>
      </w:r>
    </w:p>
    <w:p>
      <w:pPr>
        <w:spacing w:after="0"/>
        <w:ind w:left="0"/>
        <w:jc w:val="both"/>
      </w:pPr>
      <w:r>
        <w:rPr>
          <w:rFonts w:ascii="Times New Roman"/>
          <w:b w:val="false"/>
          <w:i w:val="false"/>
          <w:color w:val="000000"/>
          <w:sz w:val="28"/>
        </w:rPr>
        <w:t>
      "23) плата за размещение наружной (визуальной) рекламы на открытом пространстве за пределами помещений в городе республиканского значения, столице;";</w:t>
      </w:r>
    </w:p>
    <w:p>
      <w:pPr>
        <w:spacing w:after="0"/>
        <w:ind w:left="0"/>
        <w:jc w:val="both"/>
      </w:pPr>
      <w:r>
        <w:rPr>
          <w:rFonts w:ascii="Times New Roman"/>
          <w:b w:val="false"/>
          <w:i w:val="false"/>
          <w:color w:val="000000"/>
          <w:sz w:val="28"/>
        </w:rPr>
        <w:t>
      дополнить подпунктом 24) следующего содержания:</w:t>
      </w:r>
    </w:p>
    <w:p>
      <w:pPr>
        <w:spacing w:after="0"/>
        <w:ind w:left="0"/>
        <w:jc w:val="both"/>
      </w:pPr>
      <w:r>
        <w:rPr>
          <w:rFonts w:ascii="Times New Roman"/>
          <w:b w:val="false"/>
          <w:i w:val="false"/>
          <w:color w:val="000000"/>
          <w:sz w:val="28"/>
        </w:rPr>
        <w:t>
      "24) сбор за выдачу и (или) продление разрешения работодателям на привлечение иностранной рабочей силы в Республику Казахстан.";</w:t>
      </w:r>
    </w:p>
    <w:p>
      <w:pPr>
        <w:spacing w:after="0"/>
        <w:ind w:left="0"/>
        <w:jc w:val="both"/>
      </w:pPr>
      <w:r>
        <w:rPr>
          <w:rFonts w:ascii="Times New Roman"/>
          <w:b w:val="false"/>
          <w:i w:val="false"/>
          <w:color w:val="000000"/>
          <w:sz w:val="28"/>
        </w:rPr>
        <w:t>
      4) в пункте 1 статьи 52:</w:t>
      </w:r>
    </w:p>
    <w:p>
      <w:pPr>
        <w:spacing w:after="0"/>
        <w:ind w:left="0"/>
        <w:jc w:val="both"/>
      </w:pPr>
      <w:r>
        <w:rPr>
          <w:rFonts w:ascii="Times New Roman"/>
          <w:b w:val="false"/>
          <w:i w:val="false"/>
          <w:color w:val="000000"/>
          <w:sz w:val="28"/>
        </w:rPr>
        <w:t>
      подпункты 10) и 13) исключить;</w:t>
      </w:r>
    </w:p>
    <w:p>
      <w:pPr>
        <w:spacing w:after="0"/>
        <w:ind w:left="0"/>
        <w:jc w:val="both"/>
      </w:pPr>
      <w:r>
        <w:rPr>
          <w:rFonts w:ascii="Times New Roman"/>
          <w:b w:val="false"/>
          <w:i w:val="false"/>
          <w:color w:val="000000"/>
          <w:sz w:val="28"/>
        </w:rPr>
        <w:t>
      дополнить подпунктом 11-1) следующего содержания:</w:t>
      </w:r>
    </w:p>
    <w:p>
      <w:pPr>
        <w:spacing w:after="0"/>
        <w:ind w:left="0"/>
        <w:jc w:val="both"/>
      </w:pPr>
      <w:r>
        <w:rPr>
          <w:rFonts w:ascii="Times New Roman"/>
          <w:b w:val="false"/>
          <w:i w:val="false"/>
          <w:color w:val="000000"/>
          <w:sz w:val="28"/>
        </w:rPr>
        <w:t>
      "11-1) плата за пользование лицензиями за занятие отдельными видами деятельности;";</w:t>
      </w:r>
    </w:p>
    <w:p>
      <w:pPr>
        <w:spacing w:after="0"/>
        <w:ind w:left="0"/>
        <w:jc w:val="both"/>
      </w:pPr>
      <w:r>
        <w:rPr>
          <w:rFonts w:ascii="Times New Roman"/>
          <w:b w:val="false"/>
          <w:i w:val="false"/>
          <w:color w:val="000000"/>
          <w:sz w:val="28"/>
        </w:rPr>
        <w:t>
      5) пункт 1 статьи 52-1 изложить в следующей редакции:</w:t>
      </w:r>
    </w:p>
    <w:p>
      <w:pPr>
        <w:spacing w:after="0"/>
        <w:ind w:left="0"/>
        <w:jc w:val="both"/>
      </w:pPr>
      <w:r>
        <w:rPr>
          <w:rFonts w:ascii="Times New Roman"/>
          <w:b w:val="false"/>
          <w:i w:val="false"/>
          <w:color w:val="000000"/>
          <w:sz w:val="28"/>
        </w:rPr>
        <w:t>
      "1. Налоговыми поступлениями в бюджеты города районного значения, села, поселка, сельского округа являются:</w:t>
      </w:r>
    </w:p>
    <w:p>
      <w:pPr>
        <w:spacing w:after="0"/>
        <w:ind w:left="0"/>
        <w:jc w:val="both"/>
      </w:pPr>
      <w:r>
        <w:rPr>
          <w:rFonts w:ascii="Times New Roman"/>
          <w:b w:val="false"/>
          <w:i w:val="false"/>
          <w:color w:val="000000"/>
          <w:sz w:val="28"/>
        </w:rPr>
        <w:t xml:space="preserve">
      1) индивидуальный подоходный налог по не облагаемым у источника выплаты доходам физических лиц, у которых на территории города районного значения, села, поселка расположено заявленное при постановке на регистрационный учет в налоговых органах: </w:t>
      </w:r>
    </w:p>
    <w:p>
      <w:pPr>
        <w:spacing w:after="0"/>
        <w:ind w:left="0"/>
        <w:jc w:val="both"/>
      </w:pPr>
      <w:r>
        <w:rPr>
          <w:rFonts w:ascii="Times New Roman"/>
          <w:b w:val="false"/>
          <w:i w:val="false"/>
          <w:color w:val="000000"/>
          <w:sz w:val="28"/>
        </w:rPr>
        <w:t xml:space="preserve">
      местонахождение – для индивидуального предпринимателя, частного нотариуса, частного судебного исполнителя, адвоката, профессионального медиатора; </w:t>
      </w:r>
    </w:p>
    <w:p>
      <w:pPr>
        <w:spacing w:after="0"/>
        <w:ind w:left="0"/>
        <w:jc w:val="both"/>
      </w:pPr>
      <w:r>
        <w:rPr>
          <w:rFonts w:ascii="Times New Roman"/>
          <w:b w:val="false"/>
          <w:i w:val="false"/>
          <w:color w:val="000000"/>
          <w:sz w:val="28"/>
        </w:rPr>
        <w:t>
      местожительства – для остальных физических лиц;</w:t>
      </w:r>
    </w:p>
    <w:p>
      <w:pPr>
        <w:spacing w:after="0"/>
        <w:ind w:left="0"/>
        <w:jc w:val="both"/>
      </w:pPr>
      <w:r>
        <w:rPr>
          <w:rFonts w:ascii="Times New Roman"/>
          <w:b w:val="false"/>
          <w:i w:val="false"/>
          <w:color w:val="000000"/>
          <w:sz w:val="28"/>
        </w:rPr>
        <w:t>
      2) налог на имущество физических лиц по объектам обложения данным налогом, находящимся на территории города районного значения, села, поселка, сельского округа;</w:t>
      </w:r>
    </w:p>
    <w:p>
      <w:pPr>
        <w:spacing w:after="0"/>
        <w:ind w:left="0"/>
        <w:jc w:val="both"/>
      </w:pPr>
      <w:r>
        <w:rPr>
          <w:rFonts w:ascii="Times New Roman"/>
          <w:b w:val="false"/>
          <w:i w:val="false"/>
          <w:color w:val="000000"/>
          <w:sz w:val="28"/>
        </w:rPr>
        <w:t>
      3) земельный налог на земли населенных пунктов с физических и юридических лиц на земельные участки физических лиц, юридических лиц и индивидуальных предпринимателей, находящиеся на территории города районного значения, села, поселка;</w:t>
      </w:r>
    </w:p>
    <w:p>
      <w:pPr>
        <w:spacing w:after="0"/>
        <w:ind w:left="0"/>
        <w:jc w:val="both"/>
      </w:pPr>
      <w:r>
        <w:rPr>
          <w:rFonts w:ascii="Times New Roman"/>
          <w:b w:val="false"/>
          <w:i w:val="false"/>
          <w:color w:val="000000"/>
          <w:sz w:val="28"/>
        </w:rPr>
        <w:t>
      4) налог на транспортные средства, за исключением налога на транспортные средства:</w:t>
      </w:r>
    </w:p>
    <w:p>
      <w:pPr>
        <w:spacing w:after="0"/>
        <w:ind w:left="0"/>
        <w:jc w:val="both"/>
      </w:pPr>
      <w:r>
        <w:rPr>
          <w:rFonts w:ascii="Times New Roman"/>
          <w:b w:val="false"/>
          <w:i w:val="false"/>
          <w:color w:val="000000"/>
          <w:sz w:val="28"/>
        </w:rPr>
        <w:t>
       с физических лиц, местожительство которых находится на территории города районного значения, села, поселка;</w:t>
      </w:r>
    </w:p>
    <w:p>
      <w:pPr>
        <w:spacing w:after="0"/>
        <w:ind w:left="0"/>
        <w:jc w:val="both"/>
      </w:pPr>
      <w:r>
        <w:rPr>
          <w:rFonts w:ascii="Times New Roman"/>
          <w:b w:val="false"/>
          <w:i w:val="false"/>
          <w:color w:val="000000"/>
          <w:sz w:val="28"/>
        </w:rPr>
        <w:t>
      с юридических лиц, местонахождение которых, указываемое в их учредительных документах, находится на территории города районного значения, села, поселка;</w:t>
      </w:r>
    </w:p>
    <w:p>
      <w:pPr>
        <w:spacing w:after="0"/>
        <w:ind w:left="0"/>
        <w:jc w:val="both"/>
      </w:pPr>
      <w:r>
        <w:rPr>
          <w:rFonts w:ascii="Times New Roman"/>
          <w:b w:val="false"/>
          <w:i w:val="false"/>
          <w:color w:val="000000"/>
          <w:sz w:val="28"/>
        </w:rPr>
        <w:t>
      5) плата за размещение наружной (визуальной) рекламы на:</w:t>
      </w:r>
    </w:p>
    <w:p>
      <w:pPr>
        <w:spacing w:after="0"/>
        <w:ind w:left="0"/>
        <w:jc w:val="both"/>
      </w:pPr>
      <w:r>
        <w:rPr>
          <w:rFonts w:ascii="Times New Roman"/>
          <w:b w:val="false"/>
          <w:i w:val="false"/>
          <w:color w:val="000000"/>
          <w:sz w:val="28"/>
        </w:rPr>
        <w:t>
      объектах стационарного размещения рекламы в полосе отвода автомобильных дорог общего пользования республиканского значения, проходящих через территории городов районного значения, сел, поселков, сельских округов;</w:t>
      </w:r>
    </w:p>
    <w:p>
      <w:pPr>
        <w:spacing w:after="0"/>
        <w:ind w:left="0"/>
        <w:jc w:val="both"/>
      </w:pPr>
      <w:r>
        <w:rPr>
          <w:rFonts w:ascii="Times New Roman"/>
          <w:b w:val="false"/>
          <w:i w:val="false"/>
          <w:color w:val="000000"/>
          <w:sz w:val="28"/>
        </w:rPr>
        <w:t>
      объектах стационарного размещения рекламы в полосе отвода автомобильных дорог общего пользования областного значения, проходящих через территории городов районного значения, сел, поселков, сельских округов;</w:t>
      </w:r>
    </w:p>
    <w:p>
      <w:pPr>
        <w:spacing w:after="0"/>
        <w:ind w:left="0"/>
        <w:jc w:val="both"/>
      </w:pPr>
      <w:r>
        <w:rPr>
          <w:rFonts w:ascii="Times New Roman"/>
          <w:b w:val="false"/>
          <w:i w:val="false"/>
          <w:color w:val="000000"/>
          <w:sz w:val="28"/>
        </w:rPr>
        <w:t>
      объектах стационарного размещения рекламы в полосе отвода автомобильных дорог общего пользования районного значения;</w:t>
      </w:r>
    </w:p>
    <w:p>
      <w:pPr>
        <w:spacing w:after="0"/>
        <w:ind w:left="0"/>
        <w:jc w:val="both"/>
      </w:pPr>
      <w:r>
        <w:rPr>
          <w:rFonts w:ascii="Times New Roman"/>
          <w:b w:val="false"/>
          <w:i w:val="false"/>
          <w:color w:val="000000"/>
          <w:sz w:val="28"/>
        </w:rPr>
        <w:t>
      открытом пространстве за пределами помещений в городе районного значения, селе, поселке.".</w:t>
      </w:r>
    </w:p>
    <w:p>
      <w:pPr>
        <w:spacing w:after="0"/>
        <w:ind w:left="0"/>
        <w:jc w:val="both"/>
      </w:pPr>
      <w:r>
        <w:rPr>
          <w:rFonts w:ascii="Times New Roman"/>
          <w:b w:val="false"/>
          <w:i w:val="false"/>
          <w:color w:val="000000"/>
          <w:sz w:val="28"/>
        </w:rPr>
        <w:t>
      3. В Кодекс Республики Казахстан об административных правонарушениях от 5 июля 2014 года (Ведомости Парламента Республики Казахстан, 2014 г., № 18-I, 18-II, ст. 92; № 21, ст. 122; № 23, ст. 143; № 24, ст. 145, 146; 2015 г., № 1, ст. 2; № 2, ст. 6; № 7, ст. 33; № 8, ст. 44, 45; № 9, ст. 46; № 10, ст. 50; № 11, ст. 52; № 14, ст. 71; № 15, ст. 78; № 16, ст. 79; № 19-I, ст. 101; № 19-II, ст. 102, 103, 105; № 20-IV, ст. 113; № 20-VII, ст. 115; № 21-I, ст. 124, 125; № 21-II, ст. 130; № 21-III, ст. 137; № 22-I, ст. 140, 141, 143; № 22-II, ст. 144, 145, 148; № 22-III, ст. 149; № 22-V, ст. 152, 156, 158; № 22-VI, ст. 159; № 22-VII, ст. 161; № 23-I, ст. 166, 169; № 23-II, ст. 172; 2016 г., № 1, ст. 4; № 2, ст. 9; № 6, ст. 45; № 7-I, ст. 49, 50; № 7-II, ст. 53, 57; № 8-I, ст. 62, 65; № 8-II, ст. 66, 67, 68, 70, 72; № 12, ст. 87; № 22, cт. 116; № 23, ст. 118; № 24, ст. 124, 126, 131; 2017 г., № 1-2, ст. 3; № 9, ст. 17, 18, 21, 22; Закон Республики Казахстан от 15 июня 2017 года "О внесении изменений и дополнений в некоторые законодательные акты Республики Казахстан по вопросам растительного и животного мира", опубликованный в газетах "Егемен Қазақстан" и "Казахстанская правда" 19 июня 2017 г.; Закон Республики Казахстан от 11 июля 2017 года "О внесении изменений и дополнений в некоторые законодательные акты Республики Казахстан по вопросам электроэнергетики", опубликованный в газетах "Егемен Қазақстан" и "Казахстанская правда" 13 июля 2017 г.):</w:t>
      </w:r>
    </w:p>
    <w:p>
      <w:pPr>
        <w:spacing w:after="0"/>
        <w:ind w:left="0"/>
        <w:jc w:val="both"/>
      </w:pPr>
      <w:r>
        <w:rPr>
          <w:rFonts w:ascii="Times New Roman"/>
          <w:b w:val="false"/>
          <w:i w:val="false"/>
          <w:color w:val="000000"/>
          <w:sz w:val="28"/>
        </w:rPr>
        <w:t>
      1) в оглавлении:</w:t>
      </w:r>
    </w:p>
    <w:p>
      <w:pPr>
        <w:spacing w:after="0"/>
        <w:ind w:left="0"/>
        <w:jc w:val="both"/>
      </w:pPr>
      <w:r>
        <w:rPr>
          <w:rFonts w:ascii="Times New Roman"/>
          <w:b w:val="false"/>
          <w:i w:val="false"/>
          <w:color w:val="000000"/>
          <w:sz w:val="28"/>
        </w:rPr>
        <w:t>
      заголовки статей 273 и 285-1 изложить в следующей редакции:</w:t>
      </w:r>
    </w:p>
    <w:p>
      <w:pPr>
        <w:spacing w:after="0"/>
        <w:ind w:left="0"/>
        <w:jc w:val="both"/>
      </w:pPr>
      <w:r>
        <w:rPr>
          <w:rFonts w:ascii="Times New Roman"/>
          <w:b w:val="false"/>
          <w:i w:val="false"/>
          <w:color w:val="000000"/>
          <w:sz w:val="28"/>
        </w:rPr>
        <w:t>
      "Статья 273. Непредставление, отказ в представлении отчетности по мониторингу сделок, отчетности по трансфертному ценообразованию, документов, необходимых для осуществления контроля при трансфертном ценообразовании";</w:t>
      </w:r>
    </w:p>
    <w:p>
      <w:pPr>
        <w:spacing w:after="0"/>
        <w:ind w:left="0"/>
        <w:jc w:val="both"/>
      </w:pPr>
      <w:r>
        <w:rPr>
          <w:rFonts w:ascii="Times New Roman"/>
          <w:b w:val="false"/>
          <w:i w:val="false"/>
          <w:color w:val="000000"/>
          <w:sz w:val="28"/>
        </w:rPr>
        <w:t>
      "Статья 285-1. Неисполнение кастодианами, единым регистратором, брокерами и (или) дилерами, обладающими правом ведения счетов клиентов в качестве номинальных держателей ценных бумаг, управляющими инвестиционным портфелем, страховыми организациями, коллекторскими агенствами обязанностей, установленных налоговым законодательством Республики Казахстан";</w:t>
      </w:r>
    </w:p>
    <w:p>
      <w:pPr>
        <w:spacing w:after="0"/>
        <w:ind w:left="0"/>
        <w:jc w:val="both"/>
      </w:pPr>
      <w:r>
        <w:rPr>
          <w:rFonts w:ascii="Times New Roman"/>
          <w:b w:val="false"/>
          <w:i w:val="false"/>
          <w:color w:val="000000"/>
          <w:sz w:val="28"/>
        </w:rPr>
        <w:t>
      2) в статье 169:</w:t>
      </w:r>
    </w:p>
    <w:p>
      <w:pPr>
        <w:spacing w:after="0"/>
        <w:ind w:left="0"/>
        <w:jc w:val="both"/>
      </w:pPr>
      <w:r>
        <w:rPr>
          <w:rFonts w:ascii="Times New Roman"/>
          <w:b w:val="false"/>
          <w:i w:val="false"/>
          <w:color w:val="000000"/>
          <w:sz w:val="28"/>
        </w:rPr>
        <w:t>
      часть девятую исключить;</w:t>
      </w:r>
    </w:p>
    <w:p>
      <w:pPr>
        <w:spacing w:after="0"/>
        <w:ind w:left="0"/>
        <w:jc w:val="both"/>
      </w:pPr>
      <w:r>
        <w:rPr>
          <w:rFonts w:ascii="Times New Roman"/>
          <w:b w:val="false"/>
          <w:i w:val="false"/>
          <w:color w:val="000000"/>
          <w:sz w:val="28"/>
        </w:rPr>
        <w:t>
      часть тринадцатую изложить в следующей редакции:</w:t>
      </w:r>
    </w:p>
    <w:p>
      <w:pPr>
        <w:spacing w:after="0"/>
        <w:ind w:left="0"/>
        <w:jc w:val="both"/>
      </w:pPr>
      <w:r>
        <w:rPr>
          <w:rFonts w:ascii="Times New Roman"/>
          <w:b w:val="false"/>
          <w:i w:val="false"/>
          <w:color w:val="000000"/>
          <w:sz w:val="28"/>
        </w:rPr>
        <w:t xml:space="preserve">
      "13. Действия, предусмотренные частями седьмой, восьмой, десятой, одиннадцатой настоящей статьи, совершенные повторно в течение года после наложения административного взыскания, – </w:t>
      </w:r>
    </w:p>
    <w:p>
      <w:pPr>
        <w:spacing w:after="0"/>
        <w:ind w:left="0"/>
        <w:jc w:val="both"/>
      </w:pPr>
      <w:r>
        <w:rPr>
          <w:rFonts w:ascii="Times New Roman"/>
          <w:b w:val="false"/>
          <w:i w:val="false"/>
          <w:color w:val="000000"/>
          <w:sz w:val="28"/>
        </w:rPr>
        <w:t xml:space="preserve">
      влекут штраф на субъектов малого предпринимательства в размере двухсот, на субъектов среднего предпринимательства в размере четырехсот, на субъектов крупного предпринимательства в размере тысячи трехсот месячных расчетных показателей с конфискацией биотоплива в соответствующем объеме."; </w:t>
      </w:r>
    </w:p>
    <w:p>
      <w:pPr>
        <w:spacing w:after="0"/>
        <w:ind w:left="0"/>
        <w:jc w:val="both"/>
      </w:pPr>
      <w:r>
        <w:rPr>
          <w:rFonts w:ascii="Times New Roman"/>
          <w:b w:val="false"/>
          <w:i w:val="false"/>
          <w:color w:val="000000"/>
          <w:sz w:val="28"/>
        </w:rPr>
        <w:t>
      3) части пятую и шестую статьи 246 изложить в следующей редакции:</w:t>
      </w:r>
    </w:p>
    <w:p>
      <w:pPr>
        <w:spacing w:after="0"/>
        <w:ind w:left="0"/>
        <w:jc w:val="both"/>
      </w:pPr>
      <w:r>
        <w:rPr>
          <w:rFonts w:ascii="Times New Roman"/>
          <w:b w:val="false"/>
          <w:i w:val="false"/>
          <w:color w:val="000000"/>
          <w:sz w:val="28"/>
        </w:rPr>
        <w:t>
      "5. Составление аудиторской организацией недостоверного аудиторского заключения по налогам -</w:t>
      </w:r>
    </w:p>
    <w:p>
      <w:pPr>
        <w:spacing w:after="0"/>
        <w:ind w:left="0"/>
        <w:jc w:val="both"/>
      </w:pPr>
      <w:r>
        <w:rPr>
          <w:rFonts w:ascii="Times New Roman"/>
          <w:b w:val="false"/>
          <w:i w:val="false"/>
          <w:color w:val="000000"/>
          <w:sz w:val="28"/>
        </w:rPr>
        <w:t xml:space="preserve">
      влечет штраф на аудиторскую организацию в размере двухсот процентов от суммы договора на проведение аудита по налогам, но не менее пятисот месячных расчетных показателей. </w:t>
      </w:r>
    </w:p>
    <w:p>
      <w:pPr>
        <w:spacing w:after="0"/>
        <w:ind w:left="0"/>
        <w:jc w:val="both"/>
      </w:pPr>
      <w:r>
        <w:rPr>
          <w:rFonts w:ascii="Times New Roman"/>
          <w:b w:val="false"/>
          <w:i w:val="false"/>
          <w:color w:val="000000"/>
          <w:sz w:val="28"/>
        </w:rPr>
        <w:t>
      6. Действие, предусмотренное частью пятой настоящей статьи, совершенное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влечет штраф на аудиторскую организацию в размере двухсот пятидесяти процентов от суммы договора на проведение аудита по налогам, но не менее шестисот месячных расчетных показателей.";</w:t>
      </w:r>
    </w:p>
    <w:p>
      <w:pPr>
        <w:spacing w:after="0"/>
        <w:ind w:left="0"/>
        <w:jc w:val="both"/>
      </w:pPr>
      <w:r>
        <w:rPr>
          <w:rFonts w:ascii="Times New Roman"/>
          <w:b w:val="false"/>
          <w:i w:val="false"/>
          <w:color w:val="000000"/>
          <w:sz w:val="28"/>
        </w:rPr>
        <w:t>
      4) статью 266 изложить в следующей редакции:</w:t>
      </w:r>
    </w:p>
    <w:p>
      <w:pPr>
        <w:spacing w:after="0"/>
        <w:ind w:left="0"/>
        <w:jc w:val="both"/>
      </w:pPr>
      <w:r>
        <w:rPr>
          <w:rFonts w:ascii="Times New Roman"/>
          <w:b w:val="false"/>
          <w:i w:val="false"/>
          <w:color w:val="000000"/>
          <w:sz w:val="28"/>
        </w:rPr>
        <w:t>
      "Статья 266. Нарушение ограничений, установленных законодательными актами Республики Казахстан, по проведению платежей</w:t>
      </w:r>
    </w:p>
    <w:p>
      <w:pPr>
        <w:spacing w:after="0"/>
        <w:ind w:left="0"/>
        <w:jc w:val="both"/>
      </w:pPr>
      <w:r>
        <w:rPr>
          <w:rFonts w:ascii="Times New Roman"/>
          <w:b w:val="false"/>
          <w:i w:val="false"/>
          <w:color w:val="000000"/>
          <w:sz w:val="28"/>
        </w:rPr>
        <w:t xml:space="preserve">
      Осуществление индивидуальными предпринимателями, состоящими на регистрационном учете в качестве плательщика налога на добавленную стоимость, или юридическими лицами платежа в наличном порядке по гражданско-правовой сделке на сумму свыше одной тысячи месячных расчетных показателей в пользу другого индивидуального предпринимателя, состоящего на регистрационном учете в качестве плательщика налога на добавленную стоимость, или юридического лица, - </w:t>
      </w:r>
    </w:p>
    <w:p>
      <w:pPr>
        <w:spacing w:after="0"/>
        <w:ind w:left="0"/>
        <w:jc w:val="both"/>
      </w:pPr>
      <w:r>
        <w:rPr>
          <w:rFonts w:ascii="Times New Roman"/>
          <w:b w:val="false"/>
          <w:i w:val="false"/>
          <w:color w:val="000000"/>
          <w:sz w:val="28"/>
        </w:rPr>
        <w:t>
      влечет штраф на лиц, осуществлявших платеж, в размере пяти процентов от суммы платежа.";</w:t>
      </w:r>
    </w:p>
    <w:p>
      <w:pPr>
        <w:spacing w:after="0"/>
        <w:ind w:left="0"/>
        <w:jc w:val="both"/>
      </w:pPr>
      <w:r>
        <w:rPr>
          <w:rFonts w:ascii="Times New Roman"/>
          <w:b w:val="false"/>
          <w:i w:val="false"/>
          <w:color w:val="000000"/>
          <w:sz w:val="28"/>
        </w:rPr>
        <w:t>
      5) в статье 272:</w:t>
      </w:r>
    </w:p>
    <w:p>
      <w:pPr>
        <w:spacing w:after="0"/>
        <w:ind w:left="0"/>
        <w:jc w:val="both"/>
      </w:pPr>
      <w:r>
        <w:rPr>
          <w:rFonts w:ascii="Times New Roman"/>
          <w:b w:val="false"/>
          <w:i w:val="false"/>
          <w:color w:val="000000"/>
          <w:sz w:val="28"/>
        </w:rPr>
        <w:t>
      части третью и пятую изложить в следующей редакции:</w:t>
      </w:r>
    </w:p>
    <w:p>
      <w:pPr>
        <w:spacing w:after="0"/>
        <w:ind w:left="0"/>
        <w:jc w:val="both"/>
      </w:pPr>
      <w:r>
        <w:rPr>
          <w:rFonts w:ascii="Times New Roman"/>
          <w:b w:val="false"/>
          <w:i w:val="false"/>
          <w:color w:val="000000"/>
          <w:sz w:val="28"/>
        </w:rPr>
        <w:t>
      "3. Деяние, предусмотренное частью первой настоящей статьи, выразившееся в непредставлении в срок, установленный законодательными актами Республики Казахстан, налоговых регистров, совершенное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xml:space="preserve">
      влечет штраф на налогоплательщиков, подлежащих налоговому мониторингу, в размере пятисот пятидесяти месячных расчетных показателей."; </w:t>
      </w:r>
    </w:p>
    <w:p>
      <w:pPr>
        <w:spacing w:after="0"/>
        <w:ind w:left="0"/>
        <w:jc w:val="both"/>
      </w:pPr>
      <w:r>
        <w:rPr>
          <w:rFonts w:ascii="Times New Roman"/>
          <w:b w:val="false"/>
          <w:i w:val="false"/>
          <w:color w:val="000000"/>
          <w:sz w:val="28"/>
        </w:rPr>
        <w:t xml:space="preserve">
       "5. Непредставление налогоплательщиком в орган государственных доходов документов, необходимых для определения суммы прибыли или части прибыли, контролируемой иностранной компаний, подлежащей налогообложению в соответствии с Налоговым кодексом Республики Казахстан, – </w:t>
      </w:r>
    </w:p>
    <w:p>
      <w:pPr>
        <w:spacing w:after="0"/>
        <w:ind w:left="0"/>
        <w:jc w:val="both"/>
      </w:pPr>
      <w:r>
        <w:rPr>
          <w:rFonts w:ascii="Times New Roman"/>
          <w:b w:val="false"/>
          <w:i w:val="false"/>
          <w:color w:val="000000"/>
          <w:sz w:val="28"/>
        </w:rPr>
        <w:t>
      влечет штраф на физических лиц в размере ста, на субъектов малого предпринимательства в размере ста пятидесяти, на субъектов среднего предпринимательства в размере двухсот, на субъектов крупного предпринимательства в размере пятисот месячных расчетных показателей.";</w:t>
      </w:r>
    </w:p>
    <w:p>
      <w:pPr>
        <w:spacing w:after="0"/>
        <w:ind w:left="0"/>
        <w:jc w:val="both"/>
      </w:pPr>
      <w:r>
        <w:rPr>
          <w:rFonts w:ascii="Times New Roman"/>
          <w:b w:val="false"/>
          <w:i w:val="false"/>
          <w:color w:val="000000"/>
          <w:sz w:val="28"/>
        </w:rPr>
        <w:t>
      6) в статье 273:</w:t>
      </w:r>
    </w:p>
    <w:p>
      <w:pPr>
        <w:spacing w:after="0"/>
        <w:ind w:left="0"/>
        <w:jc w:val="both"/>
      </w:pPr>
      <w:r>
        <w:rPr>
          <w:rFonts w:ascii="Times New Roman"/>
          <w:b w:val="false"/>
          <w:i w:val="false"/>
          <w:color w:val="000000"/>
          <w:sz w:val="28"/>
        </w:rPr>
        <w:t>
      заголовок изложить в следующей редакции:</w:t>
      </w:r>
    </w:p>
    <w:p>
      <w:pPr>
        <w:spacing w:after="0"/>
        <w:ind w:left="0"/>
        <w:jc w:val="both"/>
      </w:pPr>
      <w:r>
        <w:rPr>
          <w:rFonts w:ascii="Times New Roman"/>
          <w:b w:val="false"/>
          <w:i w:val="false"/>
          <w:color w:val="000000"/>
          <w:sz w:val="28"/>
        </w:rPr>
        <w:t>
      "Статья 273. Непредставление, отказ в представлении отчетности по мониторингу сделок, отчетности по трансфертному ценообразованию, документов, необходимых для осуществления контроля при трансфертном ценообразовании";</w:t>
      </w:r>
    </w:p>
    <w:p>
      <w:pPr>
        <w:spacing w:after="0"/>
        <w:ind w:left="0"/>
        <w:jc w:val="both"/>
      </w:pPr>
      <w:r>
        <w:rPr>
          <w:rFonts w:ascii="Times New Roman"/>
          <w:b w:val="false"/>
          <w:i w:val="false"/>
          <w:color w:val="000000"/>
          <w:sz w:val="28"/>
        </w:rPr>
        <w:t xml:space="preserve">
      дополнить частями четвертой и пятой следующего содержания: </w:t>
      </w:r>
    </w:p>
    <w:p>
      <w:pPr>
        <w:spacing w:after="0"/>
        <w:ind w:left="0"/>
        <w:jc w:val="both"/>
      </w:pPr>
      <w:r>
        <w:rPr>
          <w:rFonts w:ascii="Times New Roman"/>
          <w:b w:val="false"/>
          <w:i w:val="false"/>
          <w:color w:val="000000"/>
          <w:sz w:val="28"/>
        </w:rPr>
        <w:t xml:space="preserve">
      "4. Непредставление, недостоверное или неполное представление, отказ в представлении налогоплательщиком в орган государственных доходов отчетности по трансфертному ценообразованию в сроки, установленные законодательством Республики Казахстан о трансфертном ценообразовании, - </w:t>
      </w:r>
    </w:p>
    <w:p>
      <w:pPr>
        <w:spacing w:after="0"/>
        <w:ind w:left="0"/>
        <w:jc w:val="both"/>
      </w:pPr>
      <w:r>
        <w:rPr>
          <w:rFonts w:ascii="Times New Roman"/>
          <w:b w:val="false"/>
          <w:i w:val="false"/>
          <w:color w:val="000000"/>
          <w:sz w:val="28"/>
        </w:rPr>
        <w:t>
      влекут штраф на субъектов среднего предпринимательства в размере двухсот пятидесяти, на субъектов крупного предпринимательства в размере пятисот месячных расчетных показателей.</w:t>
      </w:r>
    </w:p>
    <w:p>
      <w:pPr>
        <w:spacing w:after="0"/>
        <w:ind w:left="0"/>
        <w:jc w:val="both"/>
      </w:pPr>
      <w:r>
        <w:rPr>
          <w:rFonts w:ascii="Times New Roman"/>
          <w:b w:val="false"/>
          <w:i w:val="false"/>
          <w:color w:val="000000"/>
          <w:sz w:val="28"/>
        </w:rPr>
        <w:t>
      5. Действия (бездействие), предусмотренные частью четвертой настоящей статьи, совершенные повторно в течение двенадцатимесячного периода после наложения административного взыскания, -</w:t>
      </w:r>
    </w:p>
    <w:p>
      <w:pPr>
        <w:spacing w:after="0"/>
        <w:ind w:left="0"/>
        <w:jc w:val="both"/>
      </w:pPr>
      <w:r>
        <w:rPr>
          <w:rFonts w:ascii="Times New Roman"/>
          <w:b w:val="false"/>
          <w:i w:val="false"/>
          <w:color w:val="000000"/>
          <w:sz w:val="28"/>
        </w:rPr>
        <w:t>
      влечет штраф на субъектов среднего предпринимательства в размере пятисот, на субъектов крупного предпринимательства в размере тысячи месячных расчетных показателей.";</w:t>
      </w:r>
    </w:p>
    <w:p>
      <w:pPr>
        <w:spacing w:after="0"/>
        <w:ind w:left="0"/>
        <w:jc w:val="both"/>
      </w:pPr>
      <w:r>
        <w:rPr>
          <w:rFonts w:ascii="Times New Roman"/>
          <w:b w:val="false"/>
          <w:i w:val="false"/>
          <w:color w:val="000000"/>
          <w:sz w:val="28"/>
        </w:rPr>
        <w:t>
      7) в статье 278:</w:t>
      </w:r>
    </w:p>
    <w:p>
      <w:pPr>
        <w:spacing w:after="0"/>
        <w:ind w:left="0"/>
        <w:jc w:val="both"/>
      </w:pPr>
      <w:r>
        <w:rPr>
          <w:rFonts w:ascii="Times New Roman"/>
          <w:b w:val="false"/>
          <w:i w:val="false"/>
          <w:color w:val="000000"/>
          <w:sz w:val="28"/>
        </w:rPr>
        <w:t>
      часть третью изложить в следующей редакции:</w:t>
      </w:r>
    </w:p>
    <w:p>
      <w:pPr>
        <w:spacing w:after="0"/>
        <w:ind w:left="0"/>
        <w:jc w:val="both"/>
      </w:pPr>
      <w:r>
        <w:rPr>
          <w:rFonts w:ascii="Times New Roman"/>
          <w:b w:val="false"/>
          <w:i w:val="false"/>
          <w:color w:val="000000"/>
          <w:sz w:val="28"/>
        </w:rPr>
        <w:t>
      "3. Превышение суммы фактически исчисленного корпоративного подоходного налога за налоговый период над суммой исчисленных авансовых платежей в течение налогового периода в размере более двадцати процентов, если это действие не содержит признаков уголовно наказуемого деяния, -</w:t>
      </w:r>
    </w:p>
    <w:p>
      <w:pPr>
        <w:spacing w:after="0"/>
        <w:ind w:left="0"/>
        <w:jc w:val="both"/>
      </w:pPr>
      <w:r>
        <w:rPr>
          <w:rFonts w:ascii="Times New Roman"/>
          <w:b w:val="false"/>
          <w:i w:val="false"/>
          <w:color w:val="000000"/>
          <w:sz w:val="28"/>
        </w:rPr>
        <w:t>
      влечет штраф в размере двадцати процентов от суммы превышения фактического налога.";</w:t>
      </w:r>
    </w:p>
    <w:p>
      <w:pPr>
        <w:spacing w:after="0"/>
        <w:ind w:left="0"/>
        <w:jc w:val="both"/>
      </w:pPr>
      <w:r>
        <w:rPr>
          <w:rFonts w:ascii="Times New Roman"/>
          <w:b w:val="false"/>
          <w:i w:val="false"/>
          <w:color w:val="000000"/>
          <w:sz w:val="28"/>
        </w:rPr>
        <w:t>
      пункт 4 примечания изложить в следующей редакции:</w:t>
      </w:r>
    </w:p>
    <w:p>
      <w:pPr>
        <w:spacing w:after="0"/>
        <w:ind w:left="0"/>
        <w:jc w:val="both"/>
      </w:pPr>
      <w:r>
        <w:rPr>
          <w:rFonts w:ascii="Times New Roman"/>
          <w:b w:val="false"/>
          <w:i w:val="false"/>
          <w:color w:val="000000"/>
          <w:sz w:val="28"/>
        </w:rPr>
        <w:t>
      "4. Для целей части третьей настоящей статьи при определении превышения не учитываются:</w:t>
      </w:r>
    </w:p>
    <w:p>
      <w:pPr>
        <w:spacing w:after="0"/>
        <w:ind w:left="0"/>
        <w:jc w:val="both"/>
      </w:pPr>
      <w:r>
        <w:rPr>
          <w:rFonts w:ascii="Times New Roman"/>
          <w:b w:val="false"/>
          <w:i w:val="false"/>
          <w:color w:val="000000"/>
          <w:sz w:val="28"/>
        </w:rPr>
        <w:t xml:space="preserve">
      превышение, образовавшееся в связи с произведенной корректировкой налога на добычу полезных ископаемых в соответствии с пунктом 3 статьи 742 и (или) подпунктом 1) пункта 3 статьи 745 Налогового кодекса Республики Казахстан, </w:t>
      </w:r>
    </w:p>
    <w:p>
      <w:pPr>
        <w:spacing w:after="0"/>
        <w:ind w:left="0"/>
        <w:jc w:val="both"/>
      </w:pPr>
      <w:r>
        <w:rPr>
          <w:rFonts w:ascii="Times New Roman"/>
          <w:b w:val="false"/>
          <w:i w:val="false"/>
          <w:color w:val="000000"/>
          <w:sz w:val="28"/>
        </w:rPr>
        <w:t>
      корпоративный подоходный налог, исчисленный с суммарной прибыли контролируемых иностранных компаний или постоянных учреждений контролируемых иностранных компаний, определяемой в соответствии со статьей 297 Налогового кодекса Республики Казахстан.";</w:t>
      </w:r>
    </w:p>
    <w:p>
      <w:pPr>
        <w:spacing w:after="0"/>
        <w:ind w:left="0"/>
        <w:jc w:val="both"/>
      </w:pPr>
      <w:r>
        <w:rPr>
          <w:rFonts w:ascii="Times New Roman"/>
          <w:b w:val="false"/>
          <w:i w:val="false"/>
          <w:color w:val="000000"/>
          <w:sz w:val="28"/>
        </w:rPr>
        <w:t>
      8) в статье 281:</w:t>
      </w:r>
    </w:p>
    <w:p>
      <w:pPr>
        <w:spacing w:after="0"/>
        <w:ind w:left="0"/>
        <w:jc w:val="both"/>
      </w:pPr>
      <w:r>
        <w:rPr>
          <w:rFonts w:ascii="Times New Roman"/>
          <w:b w:val="false"/>
          <w:i w:val="false"/>
          <w:color w:val="000000"/>
          <w:sz w:val="28"/>
        </w:rPr>
        <w:t>
      часть первую изложить в следующей редакции:</w:t>
      </w:r>
    </w:p>
    <w:p>
      <w:pPr>
        <w:spacing w:after="0"/>
        <w:ind w:left="0"/>
        <w:jc w:val="both"/>
      </w:pPr>
      <w:r>
        <w:rPr>
          <w:rFonts w:ascii="Times New Roman"/>
          <w:b w:val="false"/>
          <w:i w:val="false"/>
          <w:color w:val="000000"/>
          <w:sz w:val="28"/>
        </w:rPr>
        <w:t>
      "1. Нарушение правил декларирования отдельных видов нефтепродуктов и подакцизных товаров, за исключением биотоплива, этилового спирта и алкогольной продукции, а равно непредставление либо несвоевременное представление деклараций по производству и обороту отдельных видов нефтепродуктов и подакцизных товаров, за исключением биотоплива, этилового спирта и алкогольной продукции, –</w:t>
      </w:r>
    </w:p>
    <w:p>
      <w:pPr>
        <w:spacing w:after="0"/>
        <w:ind w:left="0"/>
        <w:jc w:val="both"/>
      </w:pPr>
      <w:r>
        <w:rPr>
          <w:rFonts w:ascii="Times New Roman"/>
          <w:b w:val="false"/>
          <w:i w:val="false"/>
          <w:color w:val="000000"/>
          <w:sz w:val="28"/>
        </w:rPr>
        <w:t>
      влекут штраф на физических лиц в размере двадцати, на субъектов малого предпринимательства или некоммерческие организации в размере сорока пяти, на субъектов среднего предпринимательства в размере семидесяти, на субъектов крупного предпринимательства в размере ста месячных расчетных показателей.";</w:t>
      </w:r>
    </w:p>
    <w:p>
      <w:pPr>
        <w:spacing w:after="0"/>
        <w:ind w:left="0"/>
        <w:jc w:val="both"/>
      </w:pPr>
      <w:r>
        <w:rPr>
          <w:rFonts w:ascii="Times New Roman"/>
          <w:b w:val="false"/>
          <w:i w:val="false"/>
          <w:color w:val="000000"/>
          <w:sz w:val="28"/>
        </w:rPr>
        <w:t>
      подпункт 2) части пятой исключить;</w:t>
      </w:r>
    </w:p>
    <w:p>
      <w:pPr>
        <w:spacing w:after="0"/>
        <w:ind w:left="0"/>
        <w:jc w:val="both"/>
      </w:pPr>
      <w:r>
        <w:rPr>
          <w:rFonts w:ascii="Times New Roman"/>
          <w:b w:val="false"/>
          <w:i w:val="false"/>
          <w:color w:val="000000"/>
          <w:sz w:val="28"/>
        </w:rPr>
        <w:t>
      9) в статье 282:</w:t>
      </w:r>
    </w:p>
    <w:p>
      <w:pPr>
        <w:spacing w:after="0"/>
        <w:ind w:left="0"/>
        <w:jc w:val="both"/>
      </w:pPr>
      <w:r>
        <w:rPr>
          <w:rFonts w:ascii="Times New Roman"/>
          <w:b w:val="false"/>
          <w:i w:val="false"/>
          <w:color w:val="000000"/>
          <w:sz w:val="28"/>
        </w:rPr>
        <w:t>
      часть первую изложить в следующей редакции:</w:t>
      </w:r>
    </w:p>
    <w:p>
      <w:pPr>
        <w:spacing w:after="0"/>
        <w:ind w:left="0"/>
        <w:jc w:val="both"/>
      </w:pPr>
      <w:r>
        <w:rPr>
          <w:rFonts w:ascii="Times New Roman"/>
          <w:b w:val="false"/>
          <w:i w:val="false"/>
          <w:color w:val="000000"/>
          <w:sz w:val="28"/>
        </w:rPr>
        <w:t>
      "1. Нарушение правил представления деклараций по производству и обороту этилового спирта и алкогольной продукции, а равно непредставление деклараций по производству и обороту этилового спирта и алкогольной продукции -</w:t>
      </w:r>
    </w:p>
    <w:p>
      <w:pPr>
        <w:spacing w:after="0"/>
        <w:ind w:left="0"/>
        <w:jc w:val="both"/>
      </w:pPr>
      <w:r>
        <w:rPr>
          <w:rFonts w:ascii="Times New Roman"/>
          <w:b w:val="false"/>
          <w:i w:val="false"/>
          <w:color w:val="000000"/>
          <w:sz w:val="28"/>
        </w:rPr>
        <w:t>
      влекут штраф на физических лиц в размере двадцати, на субъектов малого предпринимательства в размере тридцати пяти, на субъектов среднего предпринимательства в размере семидесяти, на субъектов крупного предпринимательства в размере ста месячных расчетных показателей.";</w:t>
      </w:r>
    </w:p>
    <w:p>
      <w:pPr>
        <w:spacing w:after="0"/>
        <w:ind w:left="0"/>
        <w:jc w:val="both"/>
      </w:pPr>
      <w:r>
        <w:rPr>
          <w:rFonts w:ascii="Times New Roman"/>
          <w:b w:val="false"/>
          <w:i w:val="false"/>
          <w:color w:val="000000"/>
          <w:sz w:val="28"/>
        </w:rPr>
        <w:t>
      в части третьей подпункт 7) исключить;</w:t>
      </w:r>
    </w:p>
    <w:p>
      <w:pPr>
        <w:spacing w:after="0"/>
        <w:ind w:left="0"/>
        <w:jc w:val="both"/>
      </w:pPr>
      <w:r>
        <w:rPr>
          <w:rFonts w:ascii="Times New Roman"/>
          <w:b w:val="false"/>
          <w:i w:val="false"/>
          <w:color w:val="000000"/>
          <w:sz w:val="28"/>
        </w:rPr>
        <w:t>
      части восьмую и девятую исключить;</w:t>
      </w:r>
    </w:p>
    <w:p>
      <w:pPr>
        <w:spacing w:after="0"/>
        <w:ind w:left="0"/>
        <w:jc w:val="both"/>
      </w:pPr>
      <w:r>
        <w:rPr>
          <w:rFonts w:ascii="Times New Roman"/>
          <w:b w:val="false"/>
          <w:i w:val="false"/>
          <w:color w:val="000000"/>
          <w:sz w:val="28"/>
        </w:rPr>
        <w:t>
      10) в статье 285:</w:t>
      </w:r>
    </w:p>
    <w:p>
      <w:pPr>
        <w:spacing w:after="0"/>
        <w:ind w:left="0"/>
        <w:jc w:val="both"/>
      </w:pPr>
      <w:r>
        <w:rPr>
          <w:rFonts w:ascii="Times New Roman"/>
          <w:b w:val="false"/>
          <w:i w:val="false"/>
          <w:color w:val="000000"/>
          <w:sz w:val="28"/>
        </w:rPr>
        <w:t>
      в части первой:</w:t>
      </w:r>
    </w:p>
    <w:p>
      <w:pPr>
        <w:spacing w:after="0"/>
        <w:ind w:left="0"/>
        <w:jc w:val="both"/>
      </w:pPr>
      <w:r>
        <w:rPr>
          <w:rFonts w:ascii="Times New Roman"/>
          <w:b w:val="false"/>
          <w:i w:val="false"/>
          <w:color w:val="000000"/>
          <w:sz w:val="28"/>
        </w:rPr>
        <w:t>
      подпункт 7) изложить в следующей редакции:</w:t>
      </w:r>
    </w:p>
    <w:p>
      <w:pPr>
        <w:spacing w:after="0"/>
        <w:ind w:left="0"/>
        <w:jc w:val="both"/>
      </w:pPr>
      <w:r>
        <w:rPr>
          <w:rFonts w:ascii="Times New Roman"/>
          <w:b w:val="false"/>
          <w:i w:val="false"/>
          <w:color w:val="000000"/>
          <w:sz w:val="28"/>
        </w:rPr>
        <w:t>
      "7) открытия банковского счета бездействующему налогоплательщику, налогоплательщику, имеющему налоговую задолженность, задолженность по социальным платежам, информация о котором размещена на интернет-ресурсе уполномоченного органа,-";</w:t>
      </w:r>
    </w:p>
    <w:p>
      <w:pPr>
        <w:spacing w:after="0"/>
        <w:ind w:left="0"/>
        <w:jc w:val="both"/>
      </w:pPr>
      <w:r>
        <w:rPr>
          <w:rFonts w:ascii="Times New Roman"/>
          <w:b w:val="false"/>
          <w:i w:val="false"/>
          <w:color w:val="000000"/>
          <w:sz w:val="28"/>
        </w:rPr>
        <w:t>
      дополнить подпунктом 8) следующего содержания:</w:t>
      </w:r>
    </w:p>
    <w:p>
      <w:pPr>
        <w:spacing w:after="0"/>
        <w:ind w:left="0"/>
        <w:jc w:val="both"/>
      </w:pPr>
      <w:r>
        <w:rPr>
          <w:rFonts w:ascii="Times New Roman"/>
          <w:b w:val="false"/>
          <w:i w:val="false"/>
          <w:color w:val="000000"/>
          <w:sz w:val="28"/>
        </w:rPr>
        <w:t>
      "8) неуведомление уполномоченного органа о получении распоряжения налогового органа о приостановлении расходных операций по банковским счетам налогоплательщика (налогового агента) и (или) инкассового распоряжения, а также документов, отменяющих или отзывающих вышеуказанные распоряжения, направленных налоговым органом в электронной форме, не позднее одного рабочего дня, следующего за днем их получения, в соответствии с форматами, установленными уполномоченным органом совместно с Национальным Банком Республики Казахстан, -</w:t>
      </w:r>
    </w:p>
    <w:p>
      <w:pPr>
        <w:spacing w:after="0"/>
        <w:ind w:left="0"/>
        <w:jc w:val="both"/>
      </w:pPr>
      <w:r>
        <w:rPr>
          <w:rFonts w:ascii="Times New Roman"/>
          <w:b w:val="false"/>
          <w:i w:val="false"/>
          <w:color w:val="000000"/>
          <w:sz w:val="28"/>
        </w:rPr>
        <w:t>
      влечет штраф в размере пяти процентов от суммы совершенных расходных операций по банковским счетам налогоплательщиков за период неисполнения банком обязанностей, установленных налоговым законодательством Республики Казахстан.";</w:t>
      </w:r>
    </w:p>
    <w:p>
      <w:pPr>
        <w:spacing w:after="0"/>
        <w:ind w:left="0"/>
        <w:jc w:val="both"/>
      </w:pPr>
      <w:r>
        <w:rPr>
          <w:rFonts w:ascii="Times New Roman"/>
          <w:b w:val="false"/>
          <w:i w:val="false"/>
          <w:color w:val="000000"/>
          <w:sz w:val="28"/>
        </w:rPr>
        <w:t>
      часть третью дополнить подпунктом 4-1) следующего содержания:</w:t>
      </w:r>
    </w:p>
    <w:p>
      <w:pPr>
        <w:spacing w:after="0"/>
        <w:ind w:left="0"/>
        <w:jc w:val="both"/>
      </w:pPr>
      <w:r>
        <w:rPr>
          <w:rFonts w:ascii="Times New Roman"/>
          <w:b w:val="false"/>
          <w:i w:val="false"/>
          <w:color w:val="000000"/>
          <w:sz w:val="28"/>
        </w:rPr>
        <w:t>
      "4-1) непредставления органам государственных доходов по налогоплательщикам, осуществляющим коллекторскую деятельность, сведений по договорам уступки права требования не позднее 25-го числа месяца, следующего за кварталом;";</w:t>
      </w:r>
    </w:p>
    <w:p>
      <w:pPr>
        <w:spacing w:after="0"/>
        <w:ind w:left="0"/>
        <w:jc w:val="both"/>
      </w:pPr>
      <w:r>
        <w:rPr>
          <w:rFonts w:ascii="Times New Roman"/>
          <w:b w:val="false"/>
          <w:i w:val="false"/>
          <w:color w:val="000000"/>
          <w:sz w:val="28"/>
        </w:rPr>
        <w:t>
      11) в статье 285-1:</w:t>
      </w:r>
    </w:p>
    <w:p>
      <w:pPr>
        <w:spacing w:after="0"/>
        <w:ind w:left="0"/>
        <w:jc w:val="both"/>
      </w:pPr>
      <w:r>
        <w:rPr>
          <w:rFonts w:ascii="Times New Roman"/>
          <w:b w:val="false"/>
          <w:i w:val="false"/>
          <w:color w:val="000000"/>
          <w:sz w:val="28"/>
        </w:rPr>
        <w:t>
      заголовок изложить в следующей редакции:</w:t>
      </w:r>
    </w:p>
    <w:p>
      <w:pPr>
        <w:spacing w:after="0"/>
        <w:ind w:left="0"/>
        <w:jc w:val="both"/>
      </w:pPr>
      <w:r>
        <w:rPr>
          <w:rFonts w:ascii="Times New Roman"/>
          <w:b w:val="false"/>
          <w:i w:val="false"/>
          <w:color w:val="000000"/>
          <w:sz w:val="28"/>
        </w:rPr>
        <w:t>
      "Статья 285-1. Неисполнение кастодианами, единым регистратором, брокерами и (или) дилерами, обладающими правом ведения счетов клиентов в качестве номинальных держателей ценных бумаг, управляющими инвестиционным портфелем, страховыми организациями, коллекторскими агентствами обязанностей, установленных налоговым законодательством Республики Казахстан";</w:t>
      </w:r>
    </w:p>
    <w:p>
      <w:pPr>
        <w:spacing w:after="0"/>
        <w:ind w:left="0"/>
        <w:jc w:val="both"/>
      </w:pPr>
      <w:r>
        <w:rPr>
          <w:rFonts w:ascii="Times New Roman"/>
          <w:b w:val="false"/>
          <w:i w:val="false"/>
          <w:color w:val="000000"/>
          <w:sz w:val="28"/>
        </w:rPr>
        <w:t>
      дополнить частью четвертой следующего содержания:</w:t>
      </w:r>
    </w:p>
    <w:p>
      <w:pPr>
        <w:spacing w:after="0"/>
        <w:ind w:left="0"/>
        <w:jc w:val="both"/>
      </w:pPr>
      <w:r>
        <w:rPr>
          <w:rFonts w:ascii="Times New Roman"/>
          <w:b w:val="false"/>
          <w:i w:val="false"/>
          <w:color w:val="000000"/>
          <w:sz w:val="28"/>
        </w:rPr>
        <w:t>
      "4. Непредставление, несвоевременное, недостоверное или неполное представление коллекторскими агентствами сведений по договорам уступки права требования –</w:t>
      </w:r>
    </w:p>
    <w:p>
      <w:pPr>
        <w:spacing w:after="0"/>
        <w:ind w:left="0"/>
        <w:jc w:val="both"/>
      </w:pPr>
      <w:r>
        <w:rPr>
          <w:rFonts w:ascii="Times New Roman"/>
          <w:b w:val="false"/>
          <w:i w:val="false"/>
          <w:color w:val="000000"/>
          <w:sz w:val="28"/>
        </w:rPr>
        <w:t>
      влекут штраф в размере тридцати месячных расчетных показателей.";</w:t>
      </w:r>
    </w:p>
    <w:p>
      <w:pPr>
        <w:spacing w:after="0"/>
        <w:ind w:left="0"/>
        <w:jc w:val="both"/>
      </w:pPr>
      <w:r>
        <w:rPr>
          <w:rFonts w:ascii="Times New Roman"/>
          <w:b w:val="false"/>
          <w:i w:val="false"/>
          <w:color w:val="000000"/>
          <w:sz w:val="28"/>
        </w:rPr>
        <w:t xml:space="preserve">
      12) в части первой статьи 684 цифры и слова "282 (частями третьей, четвертой, шестой, седьмой, девятой, одиннадцатой и тринадцатой), 283," заменить цифрами и словами "282 (частями третьей, четвертой, шестой, седьмой, одиннадцатой и тринадцатой), 283, 283-1 (частями пятой и шестой),"; </w:t>
      </w:r>
    </w:p>
    <w:p>
      <w:pPr>
        <w:spacing w:after="0"/>
        <w:ind w:left="0"/>
        <w:jc w:val="both"/>
      </w:pPr>
      <w:r>
        <w:rPr>
          <w:rFonts w:ascii="Times New Roman"/>
          <w:b w:val="false"/>
          <w:i w:val="false"/>
          <w:color w:val="000000"/>
          <w:sz w:val="28"/>
        </w:rPr>
        <w:t xml:space="preserve">
      13) в части первой статьи 720 цифры и слова "282 (частями первой, второй, пятой, восьмой, десятой и двенадцатой)," заменить цифрами и словами "282 (частями первой, второй, пятой, десятой и двенадцатой), 283-1 (частями первой, второй, третьей и четвертой),". </w:t>
      </w:r>
    </w:p>
    <w:p>
      <w:pPr>
        <w:spacing w:after="0"/>
        <w:ind w:left="0"/>
        <w:jc w:val="both"/>
      </w:pPr>
      <w:r>
        <w:rPr>
          <w:rFonts w:ascii="Times New Roman"/>
          <w:b w:val="false"/>
          <w:i w:val="false"/>
          <w:color w:val="000000"/>
          <w:sz w:val="28"/>
        </w:rPr>
        <w:t>
      4. В Предпринимательский кодекс Республики Казахстан от 29 октября 2015 года (Ведомости Парламента Республики Казахстан, 2015 г., № 20-II, 20-III, cт. 112; 2016 г., № 1, ст. 4; № 6, ст. 45; № 7-II, ст. 55; № 8-I, ст. 62, 65; № 8-II, ст. 72; № 12, ст. 87; № 23, ст. 118; № 24, ст. 124, 126; 2017 г., № 9, ст. 21; Закон Республики Казахстан от 3 июля 2017 года "О внесении изменений и дополнений в некоторые законодательные акты Республики Казахстан по вопросам совершенствования правоохранительной системы", опубликованный в газетах "Егемен Қазақстан" и "Казахстанская правда" 4 июля 2017 г.):</w:t>
      </w:r>
    </w:p>
    <w:p>
      <w:pPr>
        <w:spacing w:after="0"/>
        <w:ind w:left="0"/>
        <w:jc w:val="both"/>
      </w:pPr>
      <w:r>
        <w:rPr>
          <w:rFonts w:ascii="Times New Roman"/>
          <w:b w:val="false"/>
          <w:i w:val="false"/>
          <w:color w:val="000000"/>
          <w:sz w:val="28"/>
        </w:rPr>
        <w:t>
      1) в оглавлении заголовок статьи 124 изложить в следующей редакции:</w:t>
      </w:r>
    </w:p>
    <w:p>
      <w:pPr>
        <w:spacing w:after="0"/>
        <w:ind w:left="0"/>
        <w:jc w:val="both"/>
      </w:pPr>
      <w:r>
        <w:rPr>
          <w:rFonts w:ascii="Times New Roman"/>
          <w:b w:val="false"/>
          <w:i w:val="false"/>
          <w:color w:val="000000"/>
          <w:sz w:val="28"/>
        </w:rPr>
        <w:t>
      "Статья 124. Установление минимальных розничных цен на сигареты с фильтром, без фильтра и папиросы";</w:t>
      </w:r>
    </w:p>
    <w:p>
      <w:pPr>
        <w:spacing w:after="0"/>
        <w:ind w:left="0"/>
        <w:jc w:val="both"/>
      </w:pPr>
      <w:r>
        <w:rPr>
          <w:rFonts w:ascii="Times New Roman"/>
          <w:b w:val="false"/>
          <w:i w:val="false"/>
          <w:color w:val="000000"/>
          <w:sz w:val="28"/>
        </w:rPr>
        <w:t>
      2) статью 35 изложить в следующей редакции:</w:t>
      </w:r>
    </w:p>
    <w:p>
      <w:pPr>
        <w:spacing w:after="0"/>
        <w:ind w:left="0"/>
        <w:jc w:val="both"/>
      </w:pPr>
      <w:r>
        <w:rPr>
          <w:rFonts w:ascii="Times New Roman"/>
          <w:b w:val="false"/>
          <w:i w:val="false"/>
          <w:color w:val="000000"/>
          <w:sz w:val="28"/>
        </w:rPr>
        <w:t>
      "Статья 35. Государственная регистрация индивидуальных предпринимателей</w:t>
      </w:r>
    </w:p>
    <w:p>
      <w:pPr>
        <w:spacing w:after="0"/>
        <w:ind w:left="0"/>
        <w:jc w:val="both"/>
      </w:pPr>
      <w:r>
        <w:rPr>
          <w:rFonts w:ascii="Times New Roman"/>
          <w:b w:val="false"/>
          <w:i w:val="false"/>
          <w:color w:val="000000"/>
          <w:sz w:val="28"/>
        </w:rPr>
        <w:t>
      1. Государственная регистрация физических лиц, осуществляющих частное предпринимательство без образования юридического лица, заключается в постановке на учет в качестве индивидуального предпринимателя в органе государственных доходов по месту нахождения, заявленному при государственной регистрации в качестве индивидуального предпринимателя.</w:t>
      </w:r>
    </w:p>
    <w:p>
      <w:pPr>
        <w:spacing w:after="0"/>
        <w:ind w:left="0"/>
        <w:jc w:val="both"/>
      </w:pPr>
      <w:r>
        <w:rPr>
          <w:rFonts w:ascii="Times New Roman"/>
          <w:b w:val="false"/>
          <w:i w:val="false"/>
          <w:color w:val="000000"/>
          <w:sz w:val="28"/>
        </w:rPr>
        <w:t>
      2. Обязательной государственной регистрации в качестве индивидуального предпринимателя подлежат физические лица, которые отвечают одному из следующих условий:</w:t>
      </w:r>
    </w:p>
    <w:p>
      <w:pPr>
        <w:spacing w:after="0"/>
        <w:ind w:left="0"/>
        <w:jc w:val="both"/>
      </w:pPr>
      <w:r>
        <w:rPr>
          <w:rFonts w:ascii="Times New Roman"/>
          <w:b w:val="false"/>
          <w:i w:val="false"/>
          <w:color w:val="000000"/>
          <w:sz w:val="28"/>
        </w:rPr>
        <w:t>
      1) используют труд наемных работников на постоянной основе;</w:t>
      </w:r>
    </w:p>
    <w:p>
      <w:pPr>
        <w:spacing w:after="0"/>
        <w:ind w:left="0"/>
        <w:jc w:val="both"/>
      </w:pPr>
      <w:r>
        <w:rPr>
          <w:rFonts w:ascii="Times New Roman"/>
          <w:b w:val="false"/>
          <w:i w:val="false"/>
          <w:color w:val="000000"/>
          <w:sz w:val="28"/>
        </w:rPr>
        <w:t>
      2) имеют от частного предпринимательства годовой доход, исчисленный в соответствии с налоговым законодательством Республики Казахстан, в размере, превышающем 12-кратный минимальный размер заработной платы, установленный законом о республиканском бюджете и действующий на 1 января соответствующего финансового года.</w:t>
      </w:r>
    </w:p>
    <w:p>
      <w:pPr>
        <w:spacing w:after="0"/>
        <w:ind w:left="0"/>
        <w:jc w:val="both"/>
      </w:pPr>
      <w:r>
        <w:rPr>
          <w:rFonts w:ascii="Times New Roman"/>
          <w:b w:val="false"/>
          <w:i w:val="false"/>
          <w:color w:val="000000"/>
          <w:sz w:val="28"/>
        </w:rPr>
        <w:t>
      Деятельность перечисленных индивидуальных предпринимателей без государственной регистрации запрещается, за исключением лиц, указанных в пункте 3 настоящей статьи, а также случаев, предусмотренных налоговым законодательством Республики Казахстан.</w:t>
      </w:r>
    </w:p>
    <w:p>
      <w:pPr>
        <w:spacing w:after="0"/>
        <w:ind w:left="0"/>
        <w:jc w:val="both"/>
      </w:pPr>
      <w:r>
        <w:rPr>
          <w:rFonts w:ascii="Times New Roman"/>
          <w:b w:val="false"/>
          <w:i w:val="false"/>
          <w:color w:val="000000"/>
          <w:sz w:val="28"/>
        </w:rPr>
        <w:t>
      3. Физическое лицо, не использующее труд работников на постоянной основе, вправе не регистрироваться в качестве индивидуального предпринимателя при получении следующих доходов, установленных налоговым законодательством Республики Казахстан:</w:t>
      </w:r>
    </w:p>
    <w:p>
      <w:pPr>
        <w:spacing w:after="0"/>
        <w:ind w:left="0"/>
        <w:jc w:val="both"/>
      </w:pPr>
      <w:r>
        <w:rPr>
          <w:rFonts w:ascii="Times New Roman"/>
          <w:b w:val="false"/>
          <w:i w:val="false"/>
          <w:color w:val="000000"/>
          <w:sz w:val="28"/>
        </w:rPr>
        <w:t>
      1) доходов, подлежащих налогообложению у источника выплаты;</w:t>
      </w:r>
    </w:p>
    <w:p>
      <w:pPr>
        <w:spacing w:after="0"/>
        <w:ind w:left="0"/>
        <w:jc w:val="both"/>
      </w:pPr>
      <w:r>
        <w:rPr>
          <w:rFonts w:ascii="Times New Roman"/>
          <w:b w:val="false"/>
          <w:i w:val="false"/>
          <w:color w:val="000000"/>
          <w:sz w:val="28"/>
        </w:rPr>
        <w:t>
      2) имущественного дохода;</w:t>
      </w:r>
    </w:p>
    <w:p>
      <w:pPr>
        <w:spacing w:after="0"/>
        <w:ind w:left="0"/>
        <w:jc w:val="both"/>
      </w:pPr>
      <w:r>
        <w:rPr>
          <w:rFonts w:ascii="Times New Roman"/>
          <w:b w:val="false"/>
          <w:i w:val="false"/>
          <w:color w:val="000000"/>
          <w:sz w:val="28"/>
        </w:rPr>
        <w:t>
      3) доходов из источников за пределами Республики Казахстан;</w:t>
      </w:r>
    </w:p>
    <w:p>
      <w:pPr>
        <w:spacing w:after="0"/>
        <w:ind w:left="0"/>
        <w:jc w:val="both"/>
      </w:pPr>
      <w:r>
        <w:rPr>
          <w:rFonts w:ascii="Times New Roman"/>
          <w:b w:val="false"/>
          <w:i w:val="false"/>
          <w:color w:val="000000"/>
          <w:sz w:val="28"/>
        </w:rPr>
        <w:t>
      4) доходов домашних работников в соответствии с трудовым законодательством Республики Казахстан, получающих доходы от лиц, не являющихся налоговыми агентами;</w:t>
      </w:r>
    </w:p>
    <w:p>
      <w:pPr>
        <w:spacing w:after="0"/>
        <w:ind w:left="0"/>
        <w:jc w:val="both"/>
      </w:pPr>
      <w:r>
        <w:rPr>
          <w:rFonts w:ascii="Times New Roman"/>
          <w:b w:val="false"/>
          <w:i w:val="false"/>
          <w:color w:val="000000"/>
          <w:sz w:val="28"/>
        </w:rPr>
        <w:t>
      5) доходов граждан Республики Казахстан, получающих доход работника по трудовым договорам (контрактам) и (или) договорам гражданско-правового характера, заключенным с дипломатическими и приравненными к ним представительствами иностранного государства, консульскими учреждениями иностранного государства, аккредитованными в Республике Казахстан, не являющимися налоговыми агентами;</w:t>
      </w:r>
    </w:p>
    <w:p>
      <w:pPr>
        <w:spacing w:after="0"/>
        <w:ind w:left="0"/>
        <w:jc w:val="both"/>
      </w:pPr>
      <w:r>
        <w:rPr>
          <w:rFonts w:ascii="Times New Roman"/>
          <w:b w:val="false"/>
          <w:i w:val="false"/>
          <w:color w:val="000000"/>
          <w:sz w:val="28"/>
        </w:rPr>
        <w:t>
      6) доходов граждан Республики Казахстан, получающих доход работника по трудовым договорам (контрактам) и (или) договорам гражданско-правового характера, заключенным с международными и государственными организациями, зарубежными и казахстанскими неправительственными общественными организациями и фондами, освобожденными от обязательства по исчислению, удержанию и перечислению индивидуального подоходного налога у источника выплаты в соответствии с международными договорами, ратифицированными Республикой Казахстан;</w:t>
      </w:r>
    </w:p>
    <w:p>
      <w:pPr>
        <w:spacing w:after="0"/>
        <w:ind w:left="0"/>
        <w:jc w:val="both"/>
      </w:pPr>
      <w:r>
        <w:rPr>
          <w:rFonts w:ascii="Times New Roman"/>
          <w:b w:val="false"/>
          <w:i w:val="false"/>
          <w:color w:val="000000"/>
          <w:sz w:val="28"/>
        </w:rPr>
        <w:t>
      7) доходов трудовых иммигрантов, являющихся домашними работниками-резидентами Республики Казахстан, полученных (подлежащих получению) по трудовым договорам, заключенным в соответствии с трудовым законодательством Республики Казахстан на основании разрешения трудовому иммигранту;</w:t>
      </w:r>
    </w:p>
    <w:p>
      <w:pPr>
        <w:spacing w:after="0"/>
        <w:ind w:left="0"/>
        <w:jc w:val="both"/>
      </w:pPr>
      <w:r>
        <w:rPr>
          <w:rFonts w:ascii="Times New Roman"/>
          <w:b w:val="false"/>
          <w:i w:val="false"/>
          <w:color w:val="000000"/>
          <w:sz w:val="28"/>
        </w:rPr>
        <w:t>
      8) доходов медиаторов, за исключением профессиональных медиаторов в соответствии с Законом Республики Казахстан "О медиации", от лиц, не являющихся налоговыми агентами;</w:t>
      </w:r>
    </w:p>
    <w:p>
      <w:pPr>
        <w:spacing w:after="0"/>
        <w:ind w:left="0"/>
        <w:jc w:val="both"/>
      </w:pPr>
      <w:r>
        <w:rPr>
          <w:rFonts w:ascii="Times New Roman"/>
          <w:b w:val="false"/>
          <w:i w:val="false"/>
          <w:color w:val="000000"/>
          <w:sz w:val="28"/>
        </w:rPr>
        <w:t>
      9) доходов от личного подсобного хозяйства, учтенного в книге похозяйственного учета в соответствии с законодательством Республики Казахстан, подлежащих налогообложению, по которым не было произведено удержание индивидуального подоходного налога у источника выплаты в связи с представлением налоговому агенту недостоверных сведений лицом, занимающимся личным подсобным хозяйством.</w:t>
      </w:r>
    </w:p>
    <w:p>
      <w:pPr>
        <w:spacing w:after="0"/>
        <w:ind w:left="0"/>
        <w:jc w:val="both"/>
      </w:pPr>
      <w:r>
        <w:rPr>
          <w:rFonts w:ascii="Times New Roman"/>
          <w:b w:val="false"/>
          <w:i w:val="false"/>
          <w:color w:val="000000"/>
          <w:sz w:val="28"/>
        </w:rPr>
        <w:t>
      В целях применения настоящего пункта налоговым агентом признается лицо, определенное налоговым законодательством Республики Казахстан.";</w:t>
      </w:r>
    </w:p>
    <w:p>
      <w:pPr>
        <w:spacing w:after="0"/>
        <w:ind w:left="0"/>
        <w:jc w:val="both"/>
      </w:pPr>
      <w:r>
        <w:rPr>
          <w:rFonts w:ascii="Times New Roman"/>
          <w:b w:val="false"/>
          <w:i w:val="false"/>
          <w:color w:val="000000"/>
          <w:sz w:val="28"/>
        </w:rPr>
        <w:t>
      3)      пункт 1 статьи 36 изложить в следующей редакции:</w:t>
      </w:r>
    </w:p>
    <w:p>
      <w:pPr>
        <w:spacing w:after="0"/>
        <w:ind w:left="0"/>
        <w:jc w:val="both"/>
      </w:pPr>
      <w:r>
        <w:rPr>
          <w:rFonts w:ascii="Times New Roman"/>
          <w:b w:val="false"/>
          <w:i w:val="false"/>
          <w:color w:val="000000"/>
          <w:sz w:val="28"/>
        </w:rPr>
        <w:t>
      "1. Для государственной регистрации в качестве индивидуального предпринимателя (совместного индивидуального предпринимательства) физическое лицо (уполномоченное лицо совместного индивидуального предпринимательства) представляет непосредственно в орган государственных доходов или через государственную информационную систему разрешений и уведомлений уведомление по форме, утвержденной уполномоченным органом в сфере разрешений и уведомлений.";</w:t>
      </w:r>
    </w:p>
    <w:p>
      <w:pPr>
        <w:spacing w:after="0"/>
        <w:ind w:left="0"/>
        <w:jc w:val="both"/>
      </w:pPr>
      <w:r>
        <w:rPr>
          <w:rFonts w:ascii="Times New Roman"/>
          <w:b w:val="false"/>
          <w:i w:val="false"/>
          <w:color w:val="000000"/>
          <w:sz w:val="28"/>
        </w:rPr>
        <w:t>
      4) пункт 2 статьи 38 дополнить подпунктом 7) следующего содержания:</w:t>
      </w:r>
    </w:p>
    <w:p>
      <w:pPr>
        <w:spacing w:after="0"/>
        <w:ind w:left="0"/>
        <w:jc w:val="both"/>
      </w:pPr>
      <w:r>
        <w:rPr>
          <w:rFonts w:ascii="Times New Roman"/>
          <w:b w:val="false"/>
          <w:i w:val="false"/>
          <w:color w:val="000000"/>
          <w:sz w:val="28"/>
        </w:rPr>
        <w:t>
      "7) установленных налоговым законодательством Республики Казахстан, предусматривающих прекращение деятельности в принудительном порядке.";</w:t>
      </w:r>
    </w:p>
    <w:p>
      <w:pPr>
        <w:spacing w:after="0"/>
        <w:ind w:left="0"/>
        <w:jc w:val="both"/>
      </w:pPr>
      <w:r>
        <w:rPr>
          <w:rFonts w:ascii="Times New Roman"/>
          <w:b w:val="false"/>
          <w:i w:val="false"/>
          <w:color w:val="000000"/>
          <w:sz w:val="28"/>
        </w:rPr>
        <w:t>
      5) пункт 2 статьи 44 исключить;</w:t>
      </w:r>
    </w:p>
    <w:p>
      <w:pPr>
        <w:spacing w:after="0"/>
        <w:ind w:left="0"/>
        <w:jc w:val="both"/>
      </w:pPr>
      <w:r>
        <w:rPr>
          <w:rFonts w:ascii="Times New Roman"/>
          <w:b w:val="false"/>
          <w:i w:val="false"/>
          <w:color w:val="000000"/>
          <w:sz w:val="28"/>
        </w:rPr>
        <w:t xml:space="preserve">
      6) подпункты 7) и 8) пункта 3 статьи 116 изложить в следующей редакции: </w:t>
      </w:r>
    </w:p>
    <w:p>
      <w:pPr>
        <w:spacing w:after="0"/>
        <w:ind w:left="0"/>
        <w:jc w:val="both"/>
      </w:pPr>
      <w:r>
        <w:rPr>
          <w:rFonts w:ascii="Times New Roman"/>
          <w:b w:val="false"/>
          <w:i w:val="false"/>
          <w:color w:val="000000"/>
          <w:sz w:val="28"/>
        </w:rPr>
        <w:t>
      "7) установление минимальных цен на водки и водки особые, крепкие ликероводочные изделия;</w:t>
      </w:r>
    </w:p>
    <w:p>
      <w:pPr>
        <w:spacing w:after="0"/>
        <w:ind w:left="0"/>
        <w:jc w:val="both"/>
      </w:pPr>
      <w:r>
        <w:rPr>
          <w:rFonts w:ascii="Times New Roman"/>
          <w:b w:val="false"/>
          <w:i w:val="false"/>
          <w:color w:val="000000"/>
          <w:sz w:val="28"/>
        </w:rPr>
        <w:t>
      8) установление минимальных розничных цен на сигареты с фильтром, без фильтра и папиросы;";</w:t>
      </w:r>
    </w:p>
    <w:p>
      <w:pPr>
        <w:spacing w:after="0"/>
        <w:ind w:left="0"/>
        <w:jc w:val="both"/>
      </w:pPr>
      <w:r>
        <w:rPr>
          <w:rFonts w:ascii="Times New Roman"/>
          <w:b w:val="false"/>
          <w:i w:val="false"/>
          <w:color w:val="000000"/>
          <w:sz w:val="28"/>
        </w:rPr>
        <w:t>
      7) статью 124 изложить в следующей редакции:</w:t>
      </w:r>
    </w:p>
    <w:p>
      <w:pPr>
        <w:spacing w:after="0"/>
        <w:ind w:left="0"/>
        <w:jc w:val="both"/>
      </w:pPr>
      <w:r>
        <w:rPr>
          <w:rFonts w:ascii="Times New Roman"/>
          <w:b w:val="false"/>
          <w:i w:val="false"/>
          <w:color w:val="000000"/>
          <w:sz w:val="28"/>
        </w:rPr>
        <w:t>
      "Статья 124. Установление минимальных розничных цен на сигареты с фильтром, без фильтра и папиросы</w:t>
      </w:r>
    </w:p>
    <w:p>
      <w:pPr>
        <w:spacing w:after="0"/>
        <w:ind w:left="0"/>
        <w:jc w:val="both"/>
      </w:pPr>
      <w:r>
        <w:rPr>
          <w:rFonts w:ascii="Times New Roman"/>
          <w:b w:val="false"/>
          <w:i w:val="false"/>
          <w:color w:val="000000"/>
          <w:sz w:val="28"/>
        </w:rPr>
        <w:t>
      Государством устанавливаются минимальные розничные цены на сигареты с фильтром, без фильтра и папиросы в соответствии с законодательством Республики Казахстан о государственном регулировании производства и оборота табачных изделий.";</w:t>
      </w:r>
    </w:p>
    <w:p>
      <w:pPr>
        <w:spacing w:after="0"/>
        <w:ind w:left="0"/>
        <w:jc w:val="both"/>
      </w:pPr>
      <w:r>
        <w:rPr>
          <w:rFonts w:ascii="Times New Roman"/>
          <w:b w:val="false"/>
          <w:i w:val="false"/>
          <w:color w:val="000000"/>
          <w:sz w:val="28"/>
        </w:rPr>
        <w:t>
      8) подпункт 10) пункта 3 статьи 144 изложить в следующей редакции:</w:t>
      </w:r>
    </w:p>
    <w:p>
      <w:pPr>
        <w:spacing w:after="0"/>
        <w:ind w:left="0"/>
        <w:jc w:val="both"/>
      </w:pPr>
      <w:r>
        <w:rPr>
          <w:rFonts w:ascii="Times New Roman"/>
          <w:b w:val="false"/>
          <w:i w:val="false"/>
          <w:color w:val="000000"/>
          <w:sz w:val="28"/>
        </w:rPr>
        <w:t>
      "10) обращения налогоплательщика, сведения и вопросы, определенные Кодексом Республики Казахстан "О налогах и других обязательных платежах в бюджет" (Налоговый кодекс);";</w:t>
      </w:r>
    </w:p>
    <w:p>
      <w:pPr>
        <w:spacing w:after="0"/>
        <w:ind w:left="0"/>
        <w:jc w:val="both"/>
      </w:pPr>
      <w:r>
        <w:rPr>
          <w:rFonts w:ascii="Times New Roman"/>
          <w:b w:val="false"/>
          <w:i w:val="false"/>
          <w:color w:val="000000"/>
          <w:sz w:val="28"/>
        </w:rPr>
        <w:t>
      9) в части второй пункта 6 статьи 147:</w:t>
      </w:r>
    </w:p>
    <w:p>
      <w:pPr>
        <w:spacing w:after="0"/>
        <w:ind w:left="0"/>
        <w:jc w:val="both"/>
      </w:pPr>
      <w:r>
        <w:rPr>
          <w:rFonts w:ascii="Times New Roman"/>
          <w:b w:val="false"/>
          <w:i w:val="false"/>
          <w:color w:val="000000"/>
          <w:sz w:val="28"/>
        </w:rPr>
        <w:t>
      подпункт 4) изложить в следующей редакции:</w:t>
      </w:r>
    </w:p>
    <w:p>
      <w:pPr>
        <w:spacing w:after="0"/>
        <w:ind w:left="0"/>
        <w:jc w:val="both"/>
      </w:pPr>
      <w:r>
        <w:rPr>
          <w:rFonts w:ascii="Times New Roman"/>
          <w:b w:val="false"/>
          <w:i w:val="false"/>
          <w:color w:val="000000"/>
          <w:sz w:val="28"/>
        </w:rPr>
        <w:t>
      "4) наличия сопроводительных накладных на товары и соответствия наименования, количества (объема) товаров сведениям, указанным в сопроводительных накладных на товары:</w:t>
      </w:r>
    </w:p>
    <w:p>
      <w:pPr>
        <w:spacing w:after="0"/>
        <w:ind w:left="0"/>
        <w:jc w:val="both"/>
      </w:pPr>
      <w:r>
        <w:rPr>
          <w:rFonts w:ascii="Times New Roman"/>
          <w:b w:val="false"/>
          <w:i w:val="false"/>
          <w:color w:val="000000"/>
          <w:sz w:val="28"/>
        </w:rPr>
        <w:t>
      при перемещении, реализации и (или) отгрузке товаров по территории Республики Казахстан;</w:t>
      </w:r>
    </w:p>
    <w:p>
      <w:pPr>
        <w:spacing w:after="0"/>
        <w:ind w:left="0"/>
        <w:jc w:val="both"/>
      </w:pPr>
      <w:r>
        <w:rPr>
          <w:rFonts w:ascii="Times New Roman"/>
          <w:b w:val="false"/>
          <w:i w:val="false"/>
          <w:color w:val="000000"/>
          <w:sz w:val="28"/>
        </w:rPr>
        <w:t>
       при ввозе товаров на территорию Республики Казахстан с территории государств, не являющихся членами Евразийского экономического союза, и государств-членов Евразийского экономического союза;</w:t>
      </w:r>
    </w:p>
    <w:p>
      <w:pPr>
        <w:spacing w:after="0"/>
        <w:ind w:left="0"/>
        <w:jc w:val="both"/>
      </w:pPr>
      <w:r>
        <w:rPr>
          <w:rFonts w:ascii="Times New Roman"/>
          <w:b w:val="false"/>
          <w:i w:val="false"/>
          <w:color w:val="000000"/>
          <w:sz w:val="28"/>
        </w:rPr>
        <w:t>
       при вывозе товаров с территории Республики Казахстан на территорию государств, не являющихся членами Евразийского экономического союза, и государств-членов Евразийского экономического союза;";</w:t>
      </w:r>
    </w:p>
    <w:p>
      <w:pPr>
        <w:spacing w:after="0"/>
        <w:ind w:left="0"/>
        <w:jc w:val="both"/>
      </w:pPr>
      <w:r>
        <w:rPr>
          <w:rFonts w:ascii="Times New Roman"/>
          <w:b w:val="false"/>
          <w:i w:val="false"/>
          <w:color w:val="000000"/>
          <w:sz w:val="28"/>
        </w:rPr>
        <w:t>
      подпункт 7) исключить;</w:t>
      </w:r>
    </w:p>
    <w:p>
      <w:pPr>
        <w:spacing w:after="0"/>
        <w:ind w:left="0"/>
        <w:jc w:val="both"/>
      </w:pPr>
      <w:r>
        <w:rPr>
          <w:rFonts w:ascii="Times New Roman"/>
          <w:b w:val="false"/>
          <w:i w:val="false"/>
          <w:color w:val="000000"/>
          <w:sz w:val="28"/>
        </w:rPr>
        <w:t>
      дополнить подпунктом 8) следующего содержания:</w:t>
      </w:r>
    </w:p>
    <w:p>
      <w:pPr>
        <w:spacing w:after="0"/>
        <w:ind w:left="0"/>
        <w:jc w:val="both"/>
      </w:pPr>
      <w:r>
        <w:rPr>
          <w:rFonts w:ascii="Times New Roman"/>
          <w:b w:val="false"/>
          <w:i w:val="false"/>
          <w:color w:val="000000"/>
          <w:sz w:val="28"/>
        </w:rPr>
        <w:t>
      "8) наличия документов, предусмотренных нормативными правовыми актами Республики Казахстан, принятыми в реализацию международных договоров, ратифицированных Республикой Казахстан, при вывозе товаров с территории Республики Казахстан на территорию государств-членов Евразийского экономического союза и соответствия товаров сведениям, указанным в документах.";</w:t>
      </w:r>
    </w:p>
    <w:p>
      <w:pPr>
        <w:spacing w:after="0"/>
        <w:ind w:left="0"/>
        <w:jc w:val="both"/>
      </w:pPr>
      <w:r>
        <w:rPr>
          <w:rFonts w:ascii="Times New Roman"/>
          <w:b w:val="false"/>
          <w:i w:val="false"/>
          <w:color w:val="000000"/>
          <w:sz w:val="28"/>
        </w:rPr>
        <w:t>
      10) часть четвертую статьи 148 изложить в следующей редакции:</w:t>
      </w:r>
    </w:p>
    <w:p>
      <w:pPr>
        <w:spacing w:after="0"/>
        <w:ind w:left="0"/>
        <w:jc w:val="both"/>
      </w:pPr>
      <w:r>
        <w:rPr>
          <w:rFonts w:ascii="Times New Roman"/>
          <w:b w:val="false"/>
          <w:i w:val="false"/>
          <w:color w:val="000000"/>
          <w:sz w:val="28"/>
        </w:rPr>
        <w:t>
      "Проверка может быть приостановлена один раз на срок не более одного месяца, за исключением налоговых проверок, осуществляемых органами государственных доходов.";</w:t>
      </w:r>
    </w:p>
    <w:p>
      <w:pPr>
        <w:spacing w:after="0"/>
        <w:ind w:left="0"/>
        <w:jc w:val="both"/>
      </w:pPr>
      <w:r>
        <w:rPr>
          <w:rFonts w:ascii="Times New Roman"/>
          <w:b w:val="false"/>
          <w:i w:val="false"/>
          <w:color w:val="000000"/>
          <w:sz w:val="28"/>
        </w:rPr>
        <w:t>
      11) в статье 159:</w:t>
      </w:r>
    </w:p>
    <w:p>
      <w:pPr>
        <w:spacing w:after="0"/>
        <w:ind w:left="0"/>
        <w:jc w:val="both"/>
      </w:pPr>
      <w:r>
        <w:rPr>
          <w:rFonts w:ascii="Times New Roman"/>
          <w:b w:val="false"/>
          <w:i w:val="false"/>
          <w:color w:val="000000"/>
          <w:sz w:val="28"/>
        </w:rPr>
        <w:t>
      пункты 2 и 3 изложить в следующей редакции:</w:t>
      </w:r>
    </w:p>
    <w:p>
      <w:pPr>
        <w:spacing w:after="0"/>
        <w:ind w:left="0"/>
        <w:jc w:val="both"/>
      </w:pPr>
      <w:r>
        <w:rPr>
          <w:rFonts w:ascii="Times New Roman"/>
          <w:b w:val="false"/>
          <w:i w:val="false"/>
          <w:color w:val="000000"/>
          <w:sz w:val="28"/>
        </w:rPr>
        <w:t>
      "2. Изменения в приложения к инвестиционному контракту и специальному инвестиционному контракту могут вноситься по соглашению сторон один раз в год.</w:t>
      </w:r>
    </w:p>
    <w:p>
      <w:pPr>
        <w:spacing w:after="0"/>
        <w:ind w:left="0"/>
        <w:jc w:val="both"/>
      </w:pPr>
      <w:r>
        <w:rPr>
          <w:rFonts w:ascii="Times New Roman"/>
          <w:b w:val="false"/>
          <w:i w:val="false"/>
          <w:color w:val="000000"/>
          <w:sz w:val="28"/>
        </w:rPr>
        <w:t>
      3. Проверка с посещением объекта инвестиционной деятельности проводится в период шести месяцев после ввода в эксплуатацию фиксированных активов при условии завершения рабочей программы.";</w:t>
      </w:r>
    </w:p>
    <w:p>
      <w:pPr>
        <w:spacing w:after="0"/>
        <w:ind w:left="0"/>
        <w:jc w:val="both"/>
      </w:pPr>
      <w:r>
        <w:rPr>
          <w:rFonts w:ascii="Times New Roman"/>
          <w:b w:val="false"/>
          <w:i w:val="false"/>
          <w:color w:val="000000"/>
          <w:sz w:val="28"/>
        </w:rPr>
        <w:t>
      пункт 7 изложить в следующей редакции:</w:t>
      </w:r>
    </w:p>
    <w:p>
      <w:pPr>
        <w:spacing w:after="0"/>
        <w:ind w:left="0"/>
        <w:jc w:val="both"/>
      </w:pPr>
      <w:r>
        <w:rPr>
          <w:rFonts w:ascii="Times New Roman"/>
          <w:b w:val="false"/>
          <w:i w:val="false"/>
          <w:color w:val="000000"/>
          <w:sz w:val="28"/>
        </w:rPr>
        <w:t>
      "7. После завершения реализации рабочей программы юридическое лицо Республики Казахстан, заключившее инвестиционный контракт, в течение двух месяцев представляет в уполномоченный орган по инвестициям аудиторский отчет, который должен содержать:</w:t>
      </w:r>
    </w:p>
    <w:p>
      <w:pPr>
        <w:spacing w:after="0"/>
        <w:ind w:left="0"/>
        <w:jc w:val="both"/>
      </w:pPr>
      <w:r>
        <w:rPr>
          <w:rFonts w:ascii="Times New Roman"/>
          <w:b w:val="false"/>
          <w:i w:val="false"/>
          <w:color w:val="000000"/>
          <w:sz w:val="28"/>
        </w:rPr>
        <w:t>
      1) информацию об исполнении инвестиционных обязательств согласно рабочей программе;</w:t>
      </w:r>
    </w:p>
    <w:p>
      <w:pPr>
        <w:spacing w:after="0"/>
        <w:ind w:left="0"/>
        <w:jc w:val="both"/>
      </w:pPr>
      <w:r>
        <w:rPr>
          <w:rFonts w:ascii="Times New Roman"/>
          <w:b w:val="false"/>
          <w:i w:val="false"/>
          <w:color w:val="000000"/>
          <w:sz w:val="28"/>
        </w:rPr>
        <w:t>
      2) расшифровку по фиксированным активам, приобретенным в соответствии с рабочей программой;</w:t>
      </w:r>
    </w:p>
    <w:p>
      <w:pPr>
        <w:spacing w:after="0"/>
        <w:ind w:left="0"/>
        <w:jc w:val="both"/>
      </w:pPr>
      <w:r>
        <w:rPr>
          <w:rFonts w:ascii="Times New Roman"/>
          <w:b w:val="false"/>
          <w:i w:val="false"/>
          <w:color w:val="000000"/>
          <w:sz w:val="28"/>
        </w:rPr>
        <w:t>
      3) сводный реестр документов, подтверждающих выполнение рабочей программы;</w:t>
      </w:r>
    </w:p>
    <w:p>
      <w:pPr>
        <w:spacing w:after="0"/>
        <w:ind w:left="0"/>
        <w:jc w:val="both"/>
      </w:pPr>
      <w:r>
        <w:rPr>
          <w:rFonts w:ascii="Times New Roman"/>
          <w:b w:val="false"/>
          <w:i w:val="false"/>
          <w:color w:val="000000"/>
          <w:sz w:val="28"/>
        </w:rPr>
        <w:t>
      4) сведения об исполнении условий инвестиционного контракта.</w:t>
      </w:r>
    </w:p>
    <w:p>
      <w:pPr>
        <w:spacing w:after="0"/>
        <w:ind w:left="0"/>
        <w:jc w:val="both"/>
      </w:pPr>
      <w:r>
        <w:rPr>
          <w:rFonts w:ascii="Times New Roman"/>
          <w:b w:val="false"/>
          <w:i w:val="false"/>
          <w:color w:val="000000"/>
          <w:sz w:val="28"/>
        </w:rPr>
        <w:t>
      В случае, если инвестиционный контракт предусматривает предоставление инвестиционной субсидии, юридическое лицо Республики Казахстан, заключившее инвестиционный контракт, в течение двух месяцев представляет в уполномоченный орган аудиторский отчет аудиторской организации, которая соответствует минимальным требованиям, установленным уполномоченным органом в области аудиторской деятельности.";</w:t>
      </w:r>
    </w:p>
    <w:p>
      <w:pPr>
        <w:spacing w:after="0"/>
        <w:ind w:left="0"/>
        <w:jc w:val="both"/>
      </w:pPr>
      <w:r>
        <w:rPr>
          <w:rFonts w:ascii="Times New Roman"/>
          <w:b w:val="false"/>
          <w:i w:val="false"/>
          <w:color w:val="000000"/>
          <w:sz w:val="28"/>
        </w:rPr>
        <w:t>
      12) в статье 283:</w:t>
      </w:r>
    </w:p>
    <w:p>
      <w:pPr>
        <w:spacing w:after="0"/>
        <w:ind w:left="0"/>
        <w:jc w:val="both"/>
      </w:pPr>
      <w:r>
        <w:rPr>
          <w:rFonts w:ascii="Times New Roman"/>
          <w:b w:val="false"/>
          <w:i w:val="false"/>
          <w:color w:val="000000"/>
          <w:sz w:val="28"/>
        </w:rPr>
        <w:t>
      подпункт 2) пункта 3 изложить в следующей редакции:</w:t>
      </w:r>
    </w:p>
    <w:p>
      <w:pPr>
        <w:spacing w:after="0"/>
        <w:ind w:left="0"/>
        <w:jc w:val="both"/>
      </w:pPr>
      <w:r>
        <w:rPr>
          <w:rFonts w:ascii="Times New Roman"/>
          <w:b w:val="false"/>
          <w:i w:val="false"/>
          <w:color w:val="000000"/>
          <w:sz w:val="28"/>
        </w:rPr>
        <w:t>
      "2) инвестиционная субсидия, за исключением инвестиционных проектов по расширению и (или) обновлению действующих производств.";</w:t>
      </w:r>
    </w:p>
    <w:p>
      <w:pPr>
        <w:spacing w:after="0"/>
        <w:ind w:left="0"/>
        <w:jc w:val="both"/>
      </w:pPr>
      <w:r>
        <w:rPr>
          <w:rFonts w:ascii="Times New Roman"/>
          <w:b w:val="false"/>
          <w:i w:val="false"/>
          <w:color w:val="000000"/>
          <w:sz w:val="28"/>
        </w:rPr>
        <w:t>
      пункт 4 исключить;</w:t>
      </w:r>
    </w:p>
    <w:p>
      <w:pPr>
        <w:spacing w:after="0"/>
        <w:ind w:left="0"/>
        <w:jc w:val="both"/>
      </w:pPr>
      <w:r>
        <w:rPr>
          <w:rFonts w:ascii="Times New Roman"/>
          <w:b w:val="false"/>
          <w:i w:val="false"/>
          <w:color w:val="000000"/>
          <w:sz w:val="28"/>
        </w:rPr>
        <w:t>
      пункт 5 изложить в следующей редакции:</w:t>
      </w:r>
    </w:p>
    <w:p>
      <w:pPr>
        <w:spacing w:after="0"/>
        <w:ind w:left="0"/>
        <w:jc w:val="both"/>
      </w:pPr>
      <w:r>
        <w:rPr>
          <w:rFonts w:ascii="Times New Roman"/>
          <w:b w:val="false"/>
          <w:i w:val="false"/>
          <w:color w:val="000000"/>
          <w:sz w:val="28"/>
        </w:rPr>
        <w:t>
      "5. По специальному инвестиционному проекту в виде инвестиционных преференций предоставляется освобождение от обложения ввозными таможенными пошлинами и налогами в соответствии с налоговым законодательством Республики Казахстан (далее – инвестиционные преференции для специального инвестиционного проекта).";</w:t>
      </w:r>
    </w:p>
    <w:p>
      <w:pPr>
        <w:spacing w:after="0"/>
        <w:ind w:left="0"/>
        <w:jc w:val="both"/>
      </w:pPr>
      <w:r>
        <w:rPr>
          <w:rFonts w:ascii="Times New Roman"/>
          <w:b w:val="false"/>
          <w:i w:val="false"/>
          <w:color w:val="000000"/>
          <w:sz w:val="28"/>
        </w:rPr>
        <w:t>
      13) статью 284 изложить в следующей редакции:</w:t>
      </w:r>
    </w:p>
    <w:p>
      <w:pPr>
        <w:spacing w:after="0"/>
        <w:ind w:left="0"/>
        <w:jc w:val="both"/>
      </w:pPr>
      <w:r>
        <w:rPr>
          <w:rFonts w:ascii="Times New Roman"/>
          <w:b w:val="false"/>
          <w:i w:val="false"/>
          <w:color w:val="000000"/>
          <w:sz w:val="28"/>
        </w:rPr>
        <w:t xml:space="preserve">
      "Статья 284. Инвестиционный проект </w:t>
      </w:r>
    </w:p>
    <w:p>
      <w:pPr>
        <w:spacing w:after="0"/>
        <w:ind w:left="0"/>
        <w:jc w:val="both"/>
      </w:pPr>
      <w:r>
        <w:rPr>
          <w:rFonts w:ascii="Times New Roman"/>
          <w:b w:val="false"/>
          <w:i w:val="false"/>
          <w:color w:val="000000"/>
          <w:sz w:val="28"/>
        </w:rPr>
        <w:t>
      Инвестиционный проект представляет собой комплекс мероприятий, предусматривающих инвестиции в создание новых, расширение и обновление действующих производств, включая производства, созданные, расширенные и обновленные в ходе реализации проекта государственно-частного партнерства, в том числе концессионного проекта.</w:t>
      </w:r>
    </w:p>
    <w:p>
      <w:pPr>
        <w:spacing w:after="0"/>
        <w:ind w:left="0"/>
        <w:jc w:val="both"/>
      </w:pPr>
      <w:r>
        <w:rPr>
          <w:rFonts w:ascii="Times New Roman"/>
          <w:b w:val="false"/>
          <w:i w:val="false"/>
          <w:color w:val="000000"/>
          <w:sz w:val="28"/>
        </w:rPr>
        <w:t>
      Под инвестиционным приоритетным проектом понимается инвестиционный проект:</w:t>
      </w:r>
    </w:p>
    <w:p>
      <w:pPr>
        <w:spacing w:after="0"/>
        <w:ind w:left="0"/>
        <w:jc w:val="both"/>
      </w:pPr>
      <w:r>
        <w:rPr>
          <w:rFonts w:ascii="Times New Roman"/>
          <w:b w:val="false"/>
          <w:i w:val="false"/>
          <w:color w:val="000000"/>
          <w:sz w:val="28"/>
        </w:rPr>
        <w:t>
      - по созданию новых производств, предусматривающий осуществление юридическим лицом инвестиций в строительство новых производственных объектов (фабрика, завод, цех), в размере не менее двухмиллионократного размера месячного расчетного показателя, установленного законом о республиканском бюджете и действующего на дату подачи заявки на предоставление инвестиционных преференций;</w:t>
      </w:r>
    </w:p>
    <w:p>
      <w:pPr>
        <w:spacing w:after="0"/>
        <w:ind w:left="0"/>
        <w:jc w:val="both"/>
      </w:pPr>
      <w:r>
        <w:rPr>
          <w:rFonts w:ascii="Times New Roman"/>
          <w:b w:val="false"/>
          <w:i w:val="false"/>
          <w:color w:val="000000"/>
          <w:sz w:val="28"/>
        </w:rPr>
        <w:t>
      - по расширению и (или) обновлению действующих производств, предусматривающий осуществление юридическим лицом инвестиций в изменение основных средств, в том числе обновление (реновация, реконструкция, модернизация) действующих производственных мощностей, выпускающих продукцию, в размере не менее пятимиллионократного размера месячного расчетного показателя, установленного законом о республиканском бюджете и действующего на дату подачи заявки на предоставление инвестиционных преференций.</w:t>
      </w:r>
    </w:p>
    <w:p>
      <w:pPr>
        <w:spacing w:after="0"/>
        <w:ind w:left="0"/>
        <w:jc w:val="both"/>
      </w:pPr>
      <w:r>
        <w:rPr>
          <w:rFonts w:ascii="Times New Roman"/>
          <w:b w:val="false"/>
          <w:i w:val="false"/>
          <w:color w:val="000000"/>
          <w:sz w:val="28"/>
        </w:rPr>
        <w:t>
      Инвестиционный приоритетный проект по созданию новых производств или расширению и (или) обновлению действующих производств осуществляется юридическим лицом по определенным приоритетным видам деятельности, перечень которых утверждается Правительством Республики Казахстан.</w:t>
      </w:r>
    </w:p>
    <w:p>
      <w:pPr>
        <w:spacing w:after="0"/>
        <w:ind w:left="0"/>
        <w:jc w:val="both"/>
      </w:pPr>
      <w:r>
        <w:rPr>
          <w:rFonts w:ascii="Times New Roman"/>
          <w:b w:val="false"/>
          <w:i w:val="false"/>
          <w:color w:val="000000"/>
          <w:sz w:val="28"/>
        </w:rPr>
        <w:t>
      Под специальным инвестиционным проектом понимаются инвестиционный проект, реализованный и (или) реализуемый юридическим лицом Республики Казахстан, зарегистрированным в качестве участника специальной экономической зоны или владельца свободного склада в соответствии с таможенным законодательством Республики Казахстан, либо проект, реализованный юридическим лицом Республики Казахстан, заключившим соглашение о промышленной сборке моторных транспортных средств.";</w:t>
      </w:r>
    </w:p>
    <w:p>
      <w:pPr>
        <w:spacing w:after="0"/>
        <w:ind w:left="0"/>
        <w:jc w:val="both"/>
      </w:pPr>
      <w:r>
        <w:rPr>
          <w:rFonts w:ascii="Times New Roman"/>
          <w:b w:val="false"/>
          <w:i w:val="false"/>
          <w:color w:val="000000"/>
          <w:sz w:val="28"/>
        </w:rPr>
        <w:t>
      14) пункт 3 статьи 285 исключить;</w:t>
      </w:r>
    </w:p>
    <w:p>
      <w:pPr>
        <w:spacing w:after="0"/>
        <w:ind w:left="0"/>
        <w:jc w:val="both"/>
      </w:pPr>
      <w:r>
        <w:rPr>
          <w:rFonts w:ascii="Times New Roman"/>
          <w:b w:val="false"/>
          <w:i w:val="false"/>
          <w:color w:val="000000"/>
          <w:sz w:val="28"/>
        </w:rPr>
        <w:t>
      15) в статье 286:</w:t>
      </w:r>
    </w:p>
    <w:p>
      <w:pPr>
        <w:spacing w:after="0"/>
        <w:ind w:left="0"/>
        <w:jc w:val="both"/>
      </w:pPr>
      <w:r>
        <w:rPr>
          <w:rFonts w:ascii="Times New Roman"/>
          <w:b w:val="false"/>
          <w:i w:val="false"/>
          <w:color w:val="000000"/>
          <w:sz w:val="28"/>
        </w:rPr>
        <w:t>
      пункты 1 и 2 изложить в следующей редакции:</w:t>
      </w:r>
    </w:p>
    <w:p>
      <w:pPr>
        <w:spacing w:after="0"/>
        <w:ind w:left="0"/>
        <w:jc w:val="both"/>
      </w:pPr>
      <w:r>
        <w:rPr>
          <w:rFonts w:ascii="Times New Roman"/>
          <w:b w:val="false"/>
          <w:i w:val="false"/>
          <w:color w:val="000000"/>
          <w:sz w:val="28"/>
        </w:rPr>
        <w:t>
      "1. Инвестиционные преференции предоставляются:</w:t>
      </w:r>
    </w:p>
    <w:p>
      <w:pPr>
        <w:spacing w:after="0"/>
        <w:ind w:left="0"/>
        <w:jc w:val="both"/>
      </w:pPr>
      <w:r>
        <w:rPr>
          <w:rFonts w:ascii="Times New Roman"/>
          <w:b w:val="false"/>
          <w:i w:val="false"/>
          <w:color w:val="000000"/>
          <w:sz w:val="28"/>
        </w:rPr>
        <w:t>
      1) по инвестиционному проекту, инвестиционному приоритетному проекту - юридическому лицу Республики Казахстан;</w:t>
      </w:r>
    </w:p>
    <w:p>
      <w:pPr>
        <w:spacing w:after="0"/>
        <w:ind w:left="0"/>
        <w:jc w:val="both"/>
      </w:pPr>
      <w:r>
        <w:rPr>
          <w:rFonts w:ascii="Times New Roman"/>
          <w:b w:val="false"/>
          <w:i w:val="false"/>
          <w:color w:val="000000"/>
          <w:sz w:val="28"/>
        </w:rPr>
        <w:t>
      2) по специальному инвестиционному проекту – юридическому лицу Республики Казахстан, заключившему специальный инвестиционный контракт с уполномоченным органом по инвестициям, осуществляющему деятельность в качестве участника специальной экономической зоны или владельца свободного склада, либо заключившему соглашение о промышленной сборке моторных транспортных средств.</w:t>
      </w:r>
    </w:p>
    <w:p>
      <w:pPr>
        <w:spacing w:after="0"/>
        <w:ind w:left="0"/>
        <w:jc w:val="both"/>
      </w:pPr>
      <w:r>
        <w:rPr>
          <w:rFonts w:ascii="Times New Roman"/>
          <w:b w:val="false"/>
          <w:i w:val="false"/>
          <w:color w:val="000000"/>
          <w:sz w:val="28"/>
        </w:rPr>
        <w:t>
      2. Реализация инвестиционного приоритетного проекта осуществляется исключительно в рамках одного инвестиционного контракта.";</w:t>
      </w:r>
    </w:p>
    <w:p>
      <w:pPr>
        <w:spacing w:after="0"/>
        <w:ind w:left="0"/>
        <w:jc w:val="both"/>
      </w:pPr>
      <w:r>
        <w:rPr>
          <w:rFonts w:ascii="Times New Roman"/>
          <w:b w:val="false"/>
          <w:i w:val="false"/>
          <w:color w:val="000000"/>
          <w:sz w:val="28"/>
        </w:rPr>
        <w:t>
      пункт 3 исключить;</w:t>
      </w:r>
    </w:p>
    <w:p>
      <w:pPr>
        <w:spacing w:after="0"/>
        <w:ind w:left="0"/>
        <w:jc w:val="both"/>
      </w:pPr>
      <w:r>
        <w:rPr>
          <w:rFonts w:ascii="Times New Roman"/>
          <w:b w:val="false"/>
          <w:i w:val="false"/>
          <w:color w:val="000000"/>
          <w:sz w:val="28"/>
        </w:rPr>
        <w:t>
      подпункт 3) части третьей пункта 4 изложить в следующей редакции:</w:t>
      </w:r>
    </w:p>
    <w:p>
      <w:pPr>
        <w:spacing w:after="0"/>
        <w:ind w:left="0"/>
        <w:jc w:val="both"/>
      </w:pPr>
      <w:r>
        <w:rPr>
          <w:rFonts w:ascii="Times New Roman"/>
          <w:b w:val="false"/>
          <w:i w:val="false"/>
          <w:color w:val="000000"/>
          <w:sz w:val="28"/>
        </w:rPr>
        <w:t>
      "3) деятельность по производству подакцизных товаров, за исключением производства, сборки (комплектации) подакцизных товаров, предусмотренных подпунктами 5) и 6) части первой статьи 462 Кодекса Республики Казахстан "О налогах и других обязательных платежах в бюджет" (Налоговый кодекс).";</w:t>
      </w:r>
    </w:p>
    <w:p>
      <w:pPr>
        <w:spacing w:after="0"/>
        <w:ind w:left="0"/>
        <w:jc w:val="both"/>
      </w:pPr>
      <w:r>
        <w:rPr>
          <w:rFonts w:ascii="Times New Roman"/>
          <w:b w:val="false"/>
          <w:i w:val="false"/>
          <w:color w:val="000000"/>
          <w:sz w:val="28"/>
        </w:rPr>
        <w:t>
      пункты 5 и 5-1 изложить в следующей редакции:</w:t>
      </w:r>
    </w:p>
    <w:p>
      <w:pPr>
        <w:spacing w:after="0"/>
        <w:ind w:left="0"/>
        <w:jc w:val="both"/>
      </w:pPr>
      <w:r>
        <w:rPr>
          <w:rFonts w:ascii="Times New Roman"/>
          <w:b w:val="false"/>
          <w:i w:val="false"/>
          <w:color w:val="000000"/>
          <w:sz w:val="28"/>
        </w:rPr>
        <w:t>
      "5. Инвестиционные преференции для инвестиционного приоритетного проекта предоставляются при соблюдении следующих условий:</w:t>
      </w:r>
    </w:p>
    <w:p>
      <w:pPr>
        <w:spacing w:after="0"/>
        <w:ind w:left="0"/>
        <w:jc w:val="both"/>
      </w:pPr>
      <w:r>
        <w:rPr>
          <w:rFonts w:ascii="Times New Roman"/>
          <w:b w:val="false"/>
          <w:i w:val="false"/>
          <w:color w:val="000000"/>
          <w:sz w:val="28"/>
        </w:rPr>
        <w:t>
      1) получателем является действующее на дату подачи заявки на предоставление инвестиционных преференций юридическое лицо Республики Казахстан;</w:t>
      </w:r>
    </w:p>
    <w:p>
      <w:pPr>
        <w:spacing w:after="0"/>
        <w:ind w:left="0"/>
        <w:jc w:val="both"/>
      </w:pPr>
      <w:r>
        <w:rPr>
          <w:rFonts w:ascii="Times New Roman"/>
          <w:b w:val="false"/>
          <w:i w:val="false"/>
          <w:color w:val="000000"/>
          <w:sz w:val="28"/>
        </w:rPr>
        <w:t xml:space="preserve">
      2) юридическое лицо осуществляет инвестиции в размере не менее двухмиллионократного (по инвестиционному проекту по созданию новых производств) или пятимиллионократного (по расширению и обновлению действующих производств) размера месячного расчетного показателя, установленного законом о республиканском бюджете и действующего на дату подачи заявки на предоставление инвестиционных преференций; </w:t>
      </w:r>
    </w:p>
    <w:p>
      <w:pPr>
        <w:spacing w:after="0"/>
        <w:ind w:left="0"/>
        <w:jc w:val="both"/>
      </w:pPr>
      <w:r>
        <w:rPr>
          <w:rFonts w:ascii="Times New Roman"/>
          <w:b w:val="false"/>
          <w:i w:val="false"/>
          <w:color w:val="000000"/>
          <w:sz w:val="28"/>
        </w:rPr>
        <w:t>
      3) юридическое лицо осуществляет виды деятельности, включенные в перечень приоритетных видов деятельности, определенных для реализации инвестиционных приоритетных проектов;</w:t>
      </w:r>
    </w:p>
    <w:p>
      <w:pPr>
        <w:spacing w:after="0"/>
        <w:ind w:left="0"/>
        <w:jc w:val="both"/>
      </w:pPr>
      <w:r>
        <w:rPr>
          <w:rFonts w:ascii="Times New Roman"/>
          <w:b w:val="false"/>
          <w:i w:val="false"/>
          <w:color w:val="000000"/>
          <w:sz w:val="28"/>
        </w:rPr>
        <w:t>
      4) юридическое лицо не является:</w:t>
      </w:r>
    </w:p>
    <w:p>
      <w:pPr>
        <w:spacing w:after="0"/>
        <w:ind w:left="0"/>
        <w:jc w:val="both"/>
      </w:pPr>
      <w:r>
        <w:rPr>
          <w:rFonts w:ascii="Times New Roman"/>
          <w:b w:val="false"/>
          <w:i w:val="false"/>
          <w:color w:val="000000"/>
          <w:sz w:val="28"/>
        </w:rPr>
        <w:t>
      - автономной организацией образования в соответствии с налоговым законодательством Республики Казахстан и законодательством Республики Казахстан об образовании;</w:t>
      </w:r>
    </w:p>
    <w:p>
      <w:pPr>
        <w:spacing w:after="0"/>
        <w:ind w:left="0"/>
        <w:jc w:val="both"/>
      </w:pPr>
      <w:r>
        <w:rPr>
          <w:rFonts w:ascii="Times New Roman"/>
          <w:b w:val="false"/>
          <w:i w:val="false"/>
          <w:color w:val="000000"/>
          <w:sz w:val="28"/>
        </w:rPr>
        <w:t>
      - организацией, осуществляющей деятельность на территории специальной экономической зоны, в соответствии с налоговым законодательством Республики Казахстан и законодательством Республики Казахстан о специальных экономических зонах;</w:t>
      </w:r>
    </w:p>
    <w:p>
      <w:pPr>
        <w:spacing w:after="0"/>
        <w:ind w:left="0"/>
        <w:jc w:val="both"/>
      </w:pPr>
      <w:r>
        <w:rPr>
          <w:rFonts w:ascii="Times New Roman"/>
          <w:b w:val="false"/>
          <w:i w:val="false"/>
          <w:color w:val="000000"/>
          <w:sz w:val="28"/>
        </w:rPr>
        <w:t>
      5) доля государства и (или) субъекта квазигосударственного сектора являющегося юридическим лицом Республики Казахстан, в качестве учредителя и (или) участника (акционера) юридического лица Республики Казахстан не превышает двадцати шести процентов.</w:t>
      </w:r>
    </w:p>
    <w:p>
      <w:pPr>
        <w:spacing w:after="0"/>
        <w:ind w:left="0"/>
        <w:jc w:val="both"/>
      </w:pPr>
      <w:r>
        <w:rPr>
          <w:rFonts w:ascii="Times New Roman"/>
          <w:b w:val="false"/>
          <w:i w:val="false"/>
          <w:color w:val="000000"/>
          <w:sz w:val="28"/>
        </w:rPr>
        <w:t xml:space="preserve">
      Участие государства и (или) субъекта квазигосударственного сектора, являющегося юридическим лицом Республики Казахстан, в качестве учредителя и (или) участника (акционера) юридического лица Республики Казахстан составляет не более пяти лет с даты регистрации инвестиционного контракта. В течение пяти лет государство и (или) субъект квазигосударственного сектора обязаны выйти из состава учредителя и (или) участника (акционера) юридического лица Республики Казахстан. В случае невыполнения данного условия, применение инвестиционных преференций приостанавливается до его (их) полного выхода из состава учредителей и (или) участников (акционеров) юридического лица Республики Казахстан, но не более одного года. </w:t>
      </w:r>
    </w:p>
    <w:p>
      <w:pPr>
        <w:spacing w:after="0"/>
        <w:ind w:left="0"/>
        <w:jc w:val="both"/>
      </w:pPr>
      <w:r>
        <w:rPr>
          <w:rFonts w:ascii="Times New Roman"/>
          <w:b w:val="false"/>
          <w:i w:val="false"/>
          <w:color w:val="000000"/>
          <w:sz w:val="28"/>
        </w:rPr>
        <w:t>
      Невыполнение условия о выходе из состава учредителей и (или) участников (акционеров) юридического лица Республики Казахстан в течение периода приостановления влечет досрочное прекращение инвестиционного контракта и возврат ранее предоставленных инвестиционных преференций.</w:t>
      </w:r>
    </w:p>
    <w:p>
      <w:pPr>
        <w:spacing w:after="0"/>
        <w:ind w:left="0"/>
        <w:jc w:val="both"/>
      </w:pPr>
      <w:r>
        <w:rPr>
          <w:rFonts w:ascii="Times New Roman"/>
          <w:b w:val="false"/>
          <w:i w:val="false"/>
          <w:color w:val="000000"/>
          <w:sz w:val="28"/>
        </w:rPr>
        <w:t>
      Положения настоящего подпункта не применяются в случае, когда субъект квазигосударственного сектора, в котором доля государства и (или) субъекта квазигосударственного сектора в качестве учредителя и (или) участника (акционера) юридического лица Республики Казахстан составляет менее пятидесяти процентов, осуществляет свою деятельность в рамках реализации инвестиционного приоритетного проекта по добыче метана угольных пластов;</w:t>
      </w:r>
    </w:p>
    <w:p>
      <w:pPr>
        <w:spacing w:after="0"/>
        <w:ind w:left="0"/>
        <w:jc w:val="both"/>
      </w:pPr>
      <w:r>
        <w:rPr>
          <w:rFonts w:ascii="Times New Roman"/>
          <w:b w:val="false"/>
          <w:i w:val="false"/>
          <w:color w:val="000000"/>
          <w:sz w:val="28"/>
        </w:rPr>
        <w:t>
      6) для реализации инвестиционного приоритетного проекта в качестве источников либо гарантий финансирования не привлекаются бюджетные средства, за исключением денег, выделяемых на условиях возвратности, срочности и платности;</w:t>
      </w:r>
    </w:p>
    <w:p>
      <w:pPr>
        <w:spacing w:after="0"/>
        <w:ind w:left="0"/>
        <w:jc w:val="both"/>
      </w:pPr>
      <w:r>
        <w:rPr>
          <w:rFonts w:ascii="Times New Roman"/>
          <w:b w:val="false"/>
          <w:i w:val="false"/>
          <w:color w:val="000000"/>
          <w:sz w:val="28"/>
        </w:rPr>
        <w:t>
      7) инвестиционная деятельность осуществляется не в рамках договора государственно-частного партнерства, в том числе договора концессии.</w:t>
      </w:r>
    </w:p>
    <w:p>
      <w:pPr>
        <w:spacing w:after="0"/>
        <w:ind w:left="0"/>
        <w:jc w:val="both"/>
      </w:pPr>
      <w:r>
        <w:rPr>
          <w:rFonts w:ascii="Times New Roman"/>
          <w:b w:val="false"/>
          <w:i w:val="false"/>
          <w:color w:val="000000"/>
          <w:sz w:val="28"/>
        </w:rPr>
        <w:t>
      5-1. Для целей применения инвестиционных преференций для специального инвестиционного проекта юридическое лицо Республики Казахстан должно соответствовать одному из следующих условий:</w:t>
      </w:r>
    </w:p>
    <w:p>
      <w:pPr>
        <w:spacing w:after="0"/>
        <w:ind w:left="0"/>
        <w:jc w:val="both"/>
      </w:pPr>
      <w:r>
        <w:rPr>
          <w:rFonts w:ascii="Times New Roman"/>
          <w:b w:val="false"/>
          <w:i w:val="false"/>
          <w:color w:val="000000"/>
          <w:sz w:val="28"/>
        </w:rPr>
        <w:t>
      1) юридическое лицо Республики Казахстан зарегистрировано в качестве участника специальной экономической зоны в соответствии с законодательством Республики Казахстан о специальных экономических зонах;</w:t>
      </w:r>
    </w:p>
    <w:p>
      <w:pPr>
        <w:spacing w:after="0"/>
        <w:ind w:left="0"/>
        <w:jc w:val="both"/>
      </w:pPr>
      <w:r>
        <w:rPr>
          <w:rFonts w:ascii="Times New Roman"/>
          <w:b w:val="false"/>
          <w:i w:val="false"/>
          <w:color w:val="000000"/>
          <w:sz w:val="28"/>
        </w:rPr>
        <w:t>
      2) юридическое лицо Республики Казахстан зарегистрировано в качестве владельца свободного склада в соответствии с таможенным законодательством Республики Казахстан;</w:t>
      </w:r>
    </w:p>
    <w:p>
      <w:pPr>
        <w:spacing w:after="0"/>
        <w:ind w:left="0"/>
        <w:jc w:val="both"/>
      </w:pPr>
      <w:r>
        <w:rPr>
          <w:rFonts w:ascii="Times New Roman"/>
          <w:b w:val="false"/>
          <w:i w:val="false"/>
          <w:color w:val="000000"/>
          <w:sz w:val="28"/>
        </w:rPr>
        <w:t>
      3) юридическое лицо Республики Казахстан, заключившее соглашение о промышленной сборке моторных транспортных средств;</w:t>
      </w:r>
    </w:p>
    <w:p>
      <w:pPr>
        <w:spacing w:after="0"/>
        <w:ind w:left="0"/>
        <w:jc w:val="both"/>
      </w:pPr>
      <w:r>
        <w:rPr>
          <w:rFonts w:ascii="Times New Roman"/>
          <w:b w:val="false"/>
          <w:i w:val="false"/>
          <w:color w:val="000000"/>
          <w:sz w:val="28"/>
        </w:rPr>
        <w:t>
      4) юридическое лицо осуществляет виды деятельности, включенные в перечень приоритетных видов деятельности, утвержденный Правительством Республики Казахстан.";</w:t>
      </w:r>
    </w:p>
    <w:p>
      <w:pPr>
        <w:spacing w:after="0"/>
        <w:ind w:left="0"/>
        <w:jc w:val="both"/>
      </w:pPr>
      <w:r>
        <w:rPr>
          <w:rFonts w:ascii="Times New Roman"/>
          <w:b w:val="false"/>
          <w:i w:val="false"/>
          <w:color w:val="000000"/>
          <w:sz w:val="28"/>
        </w:rPr>
        <w:t>
      16)      часть четвертую пункта 3 статьи 287 изложить в следующей редакции:</w:t>
      </w:r>
    </w:p>
    <w:p>
      <w:pPr>
        <w:spacing w:after="0"/>
        <w:ind w:left="0"/>
        <w:jc w:val="both"/>
      </w:pPr>
      <w:r>
        <w:rPr>
          <w:rFonts w:ascii="Times New Roman"/>
          <w:b w:val="false"/>
          <w:i w:val="false"/>
          <w:color w:val="000000"/>
          <w:sz w:val="28"/>
        </w:rPr>
        <w:t>
      "Рабочая программа представляет собой приложение к инвестиционному контракту, определяющее календарный график работ по реализации инвестиционного проекта до ввода производства в эксплуатацию.";</w:t>
      </w:r>
    </w:p>
    <w:p>
      <w:pPr>
        <w:spacing w:after="0"/>
        <w:ind w:left="0"/>
        <w:jc w:val="both"/>
      </w:pPr>
      <w:r>
        <w:rPr>
          <w:rFonts w:ascii="Times New Roman"/>
          <w:b w:val="false"/>
          <w:i w:val="false"/>
          <w:color w:val="000000"/>
          <w:sz w:val="28"/>
        </w:rPr>
        <w:t>
      17) абзац первый пункта 1 статьи 289 изложить в следующей редакции:</w:t>
      </w:r>
    </w:p>
    <w:p>
      <w:pPr>
        <w:spacing w:after="0"/>
        <w:ind w:left="0"/>
        <w:jc w:val="both"/>
      </w:pPr>
      <w:r>
        <w:rPr>
          <w:rFonts w:ascii="Times New Roman"/>
          <w:b w:val="false"/>
          <w:i w:val="false"/>
          <w:color w:val="000000"/>
          <w:sz w:val="28"/>
        </w:rPr>
        <w:t>
      "1. Юридическим лицам, реализующим инвестиционные приоритетные проекты, указанным в пункте 2 статьи 286 настоящего Кодекса, а также реализующим инвестиционные стратегические проекты по инвестиционным контрактам, заключенным до 1 января 2015 года, гарантируется стабильность при изменении:";</w:t>
      </w:r>
    </w:p>
    <w:p>
      <w:pPr>
        <w:spacing w:after="0"/>
        <w:ind w:left="0"/>
        <w:jc w:val="both"/>
      </w:pPr>
      <w:r>
        <w:rPr>
          <w:rFonts w:ascii="Times New Roman"/>
          <w:b w:val="false"/>
          <w:i w:val="false"/>
          <w:color w:val="000000"/>
          <w:sz w:val="28"/>
        </w:rPr>
        <w:t>
      18) пункты 1 и 2 статьи 290 изложить в следующей редакции:</w:t>
      </w:r>
    </w:p>
    <w:p>
      <w:pPr>
        <w:spacing w:after="0"/>
        <w:ind w:left="0"/>
        <w:jc w:val="both"/>
      </w:pPr>
      <w:r>
        <w:rPr>
          <w:rFonts w:ascii="Times New Roman"/>
          <w:b w:val="false"/>
          <w:i w:val="false"/>
          <w:color w:val="000000"/>
          <w:sz w:val="28"/>
        </w:rPr>
        <w:t>
      "1. Преференции по налогам предоставляются юридическим лицам Республики Казахстан, реализующим инвестиционные проекты и специальные инвестиционные проекты, в порядке и на условиях, предусмотренных налоговым законодательством Республики Казахстан.</w:t>
      </w:r>
    </w:p>
    <w:p>
      <w:pPr>
        <w:spacing w:after="0"/>
        <w:ind w:left="0"/>
        <w:jc w:val="both"/>
      </w:pPr>
      <w:r>
        <w:rPr>
          <w:rFonts w:ascii="Times New Roman"/>
          <w:b w:val="false"/>
          <w:i w:val="false"/>
          <w:color w:val="000000"/>
          <w:sz w:val="28"/>
        </w:rPr>
        <w:t>
      2. Виды преференций по налогам:</w:t>
      </w:r>
    </w:p>
    <w:p>
      <w:pPr>
        <w:spacing w:after="0"/>
        <w:ind w:left="0"/>
        <w:jc w:val="both"/>
      </w:pPr>
      <w:r>
        <w:rPr>
          <w:rFonts w:ascii="Times New Roman"/>
          <w:b w:val="false"/>
          <w:i w:val="false"/>
          <w:color w:val="000000"/>
          <w:sz w:val="28"/>
        </w:rPr>
        <w:t>
      1) для инвестиционных приоритетных проектов:</w:t>
      </w:r>
    </w:p>
    <w:p>
      <w:pPr>
        <w:spacing w:after="0"/>
        <w:ind w:left="0"/>
        <w:jc w:val="both"/>
      </w:pPr>
      <w:r>
        <w:rPr>
          <w:rFonts w:ascii="Times New Roman"/>
          <w:b w:val="false"/>
          <w:i w:val="false"/>
          <w:color w:val="000000"/>
          <w:sz w:val="28"/>
        </w:rPr>
        <w:t>
      уменьшение суммы исчисленного корпоративного подоходного налога на 100 процентов;</w:t>
      </w:r>
    </w:p>
    <w:p>
      <w:pPr>
        <w:spacing w:after="0"/>
        <w:ind w:left="0"/>
        <w:jc w:val="both"/>
      </w:pPr>
      <w:r>
        <w:rPr>
          <w:rFonts w:ascii="Times New Roman"/>
          <w:b w:val="false"/>
          <w:i w:val="false"/>
          <w:color w:val="000000"/>
          <w:sz w:val="28"/>
        </w:rPr>
        <w:t>
      применение коэффициента 0 к ставкам земельного налога;</w:t>
      </w:r>
    </w:p>
    <w:p>
      <w:pPr>
        <w:spacing w:after="0"/>
        <w:ind w:left="0"/>
        <w:jc w:val="both"/>
      </w:pPr>
      <w:r>
        <w:rPr>
          <w:rFonts w:ascii="Times New Roman"/>
          <w:b w:val="false"/>
          <w:i w:val="false"/>
          <w:color w:val="000000"/>
          <w:sz w:val="28"/>
        </w:rPr>
        <w:t>
      исчисление налога на имущество по ставке 0 процента к налоговой базе;</w:t>
      </w:r>
    </w:p>
    <w:p>
      <w:pPr>
        <w:spacing w:after="0"/>
        <w:ind w:left="0"/>
        <w:jc w:val="both"/>
      </w:pPr>
      <w:r>
        <w:rPr>
          <w:rFonts w:ascii="Times New Roman"/>
          <w:b w:val="false"/>
          <w:i w:val="false"/>
          <w:color w:val="000000"/>
          <w:sz w:val="28"/>
        </w:rPr>
        <w:t>
      2) для инвестиционных проектов, за исключением инвестиционных приоритетных проектов, - освобождение от налога на добавленную стоимость импорта сырья и (или) материалов в рамках инвестиционного контракта;</w:t>
      </w:r>
    </w:p>
    <w:p>
      <w:pPr>
        <w:spacing w:after="0"/>
        <w:ind w:left="0"/>
        <w:jc w:val="both"/>
      </w:pPr>
      <w:r>
        <w:rPr>
          <w:rFonts w:ascii="Times New Roman"/>
          <w:b w:val="false"/>
          <w:i w:val="false"/>
          <w:color w:val="000000"/>
          <w:sz w:val="28"/>
        </w:rPr>
        <w:t>
      3) для специальных инвестиционных проектов, - освобождение импорта сырья и (или) материалов в рамках специального инвестиционного контракта от налога на добавленную стоимость в соответствии с налоговым законодательством Республики Казахстан.";</w:t>
      </w:r>
    </w:p>
    <w:p>
      <w:pPr>
        <w:spacing w:after="0"/>
        <w:ind w:left="0"/>
        <w:jc w:val="both"/>
      </w:pPr>
      <w:r>
        <w:rPr>
          <w:rFonts w:ascii="Times New Roman"/>
          <w:b w:val="false"/>
          <w:i w:val="false"/>
          <w:color w:val="000000"/>
          <w:sz w:val="28"/>
        </w:rPr>
        <w:t>
      19) статью 291 изложить в следующей редакции:</w:t>
      </w:r>
    </w:p>
    <w:p>
      <w:pPr>
        <w:spacing w:after="0"/>
        <w:ind w:left="0"/>
        <w:jc w:val="both"/>
      </w:pPr>
      <w:r>
        <w:rPr>
          <w:rFonts w:ascii="Times New Roman"/>
          <w:b w:val="false"/>
          <w:i w:val="false"/>
          <w:color w:val="000000"/>
          <w:sz w:val="28"/>
        </w:rPr>
        <w:t>
      "Статья 291. Инвестиционная субсидия</w:t>
      </w:r>
    </w:p>
    <w:p>
      <w:pPr>
        <w:spacing w:after="0"/>
        <w:ind w:left="0"/>
        <w:jc w:val="both"/>
      </w:pPr>
      <w:r>
        <w:rPr>
          <w:rFonts w:ascii="Times New Roman"/>
          <w:b w:val="false"/>
          <w:i w:val="false"/>
          <w:color w:val="000000"/>
          <w:sz w:val="28"/>
        </w:rPr>
        <w:t>
      1. Инвестиционной субсидией является вид бюджетной субсидии, предоставляемой в качестве инвестиционной преференции на безвозмездной и безвозвратной основе юридическому лицу Республики Казахстан, заключившему инвестиционный контракт, предусматривающий осуществление инвестиций в размере не менее пятимиллионократного размера месячного расчетного показателя, установленного законом о республиканском бюджете и действующего на дату подачи заявки на предоставление инвестиционных преференций и реализацию инвестиционного приоритетного проекта.</w:t>
      </w:r>
    </w:p>
    <w:p>
      <w:pPr>
        <w:spacing w:after="0"/>
        <w:ind w:left="0"/>
        <w:jc w:val="both"/>
      </w:pPr>
      <w:r>
        <w:rPr>
          <w:rFonts w:ascii="Times New Roman"/>
          <w:b w:val="false"/>
          <w:i w:val="false"/>
          <w:color w:val="000000"/>
          <w:sz w:val="28"/>
        </w:rPr>
        <w:t>
      2. В целях содействия региональному развитию инвестиционная субсидия предоставляется на основании решения Правительства Республики Казахстан инвестору, реализующему инвестиционный приоритетный проект.</w:t>
      </w:r>
    </w:p>
    <w:p>
      <w:pPr>
        <w:spacing w:after="0"/>
        <w:ind w:left="0"/>
        <w:jc w:val="both"/>
      </w:pPr>
      <w:r>
        <w:rPr>
          <w:rFonts w:ascii="Times New Roman"/>
          <w:b w:val="false"/>
          <w:i w:val="false"/>
          <w:color w:val="000000"/>
          <w:sz w:val="28"/>
        </w:rPr>
        <w:t>
      Инвестиционная субсидия предоставляется по приоритетным видам деятельности, определенным Правительством Республики Казахстан для предоставления инвестиционной субсидии.</w:t>
      </w:r>
    </w:p>
    <w:p>
      <w:pPr>
        <w:spacing w:after="0"/>
        <w:ind w:left="0"/>
        <w:jc w:val="both"/>
      </w:pPr>
      <w:r>
        <w:rPr>
          <w:rFonts w:ascii="Times New Roman"/>
          <w:b w:val="false"/>
          <w:i w:val="false"/>
          <w:color w:val="000000"/>
          <w:sz w:val="28"/>
        </w:rPr>
        <w:t>
      3. Инвестиционная субсидия предоставляется путем возмещения до тридцати процентов стоимости строительно-монтажных работ и приобретения оборудования без учета налога на добавленную стоимость и акцизов, предусмотренных рабочей программой инвестиционного контракта.</w:t>
      </w:r>
    </w:p>
    <w:p>
      <w:pPr>
        <w:spacing w:after="0"/>
        <w:ind w:left="0"/>
        <w:jc w:val="both"/>
      </w:pPr>
      <w:r>
        <w:rPr>
          <w:rFonts w:ascii="Times New Roman"/>
          <w:b w:val="false"/>
          <w:i w:val="false"/>
          <w:color w:val="000000"/>
          <w:sz w:val="28"/>
        </w:rPr>
        <w:t>
      Выплата инвестиционной субсидии по фактическим затратам строительно-монтажных работ и приобретения оборудования осуществляется на основании подтверждающих документов, но не превышающей стоимость затрат, предусмотренных предпроектной документацией, имеющей заключение государственной экспертизы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4. Документами, подтверждающими фактические затраты инвестора, являются:</w:t>
      </w:r>
    </w:p>
    <w:p>
      <w:pPr>
        <w:spacing w:after="0"/>
        <w:ind w:left="0"/>
        <w:jc w:val="both"/>
      </w:pPr>
      <w:r>
        <w:rPr>
          <w:rFonts w:ascii="Times New Roman"/>
          <w:b w:val="false"/>
          <w:i w:val="false"/>
          <w:color w:val="000000"/>
          <w:sz w:val="28"/>
        </w:rPr>
        <w:t>
       1) первичные учетные документы, оформленные в соответствии с законодательством Республики Казахстан о бухгалтерском учете и финансовой отчетности;</w:t>
      </w:r>
    </w:p>
    <w:p>
      <w:pPr>
        <w:spacing w:after="0"/>
        <w:ind w:left="0"/>
        <w:jc w:val="both"/>
      </w:pPr>
      <w:r>
        <w:rPr>
          <w:rFonts w:ascii="Times New Roman"/>
          <w:b w:val="false"/>
          <w:i w:val="false"/>
          <w:color w:val="000000"/>
          <w:sz w:val="28"/>
        </w:rPr>
        <w:t>
      2) счета-фактуры, оформленные в соответствии с налоговым законодательством Республики Казахстан;</w:t>
      </w:r>
    </w:p>
    <w:p>
      <w:pPr>
        <w:spacing w:after="0"/>
        <w:ind w:left="0"/>
        <w:jc w:val="both"/>
      </w:pPr>
      <w:r>
        <w:rPr>
          <w:rFonts w:ascii="Times New Roman"/>
          <w:b w:val="false"/>
          <w:i w:val="false"/>
          <w:color w:val="000000"/>
          <w:sz w:val="28"/>
        </w:rPr>
        <w:t>
      3) таможенные декларации, оформленные в соответствии с таможенным законодательством Республики Казахстан.</w:t>
      </w:r>
    </w:p>
    <w:p>
      <w:pPr>
        <w:spacing w:after="0"/>
        <w:ind w:left="0"/>
        <w:jc w:val="both"/>
      </w:pPr>
      <w:r>
        <w:rPr>
          <w:rFonts w:ascii="Times New Roman"/>
          <w:b w:val="false"/>
          <w:i w:val="false"/>
          <w:color w:val="000000"/>
          <w:sz w:val="28"/>
        </w:rPr>
        <w:t>
      5. График и годовые объемы выплат инвестиционной субсидии устанавливаются в рамках инвестиционного контракта путем распределения инвестиционной субсидии равными долями на период не менее трех лет, но не более срока действия инвестиционного контракта.</w:t>
      </w:r>
    </w:p>
    <w:p>
      <w:pPr>
        <w:spacing w:after="0"/>
        <w:ind w:left="0"/>
        <w:jc w:val="both"/>
      </w:pPr>
      <w:r>
        <w:rPr>
          <w:rFonts w:ascii="Times New Roman"/>
          <w:b w:val="false"/>
          <w:i w:val="false"/>
          <w:color w:val="000000"/>
          <w:sz w:val="28"/>
        </w:rPr>
        <w:t>
      6. Выплата инвестиционной субсидии осуществляется по согласованию с местным исполнительным органом после ввода производства в эксплуатацию в полном объеме при условии выполнения производственных показателей, установленных инвестиционным контрактом.</w:t>
      </w:r>
    </w:p>
    <w:p>
      <w:pPr>
        <w:spacing w:after="0"/>
        <w:ind w:left="0"/>
        <w:jc w:val="both"/>
      </w:pPr>
      <w:r>
        <w:rPr>
          <w:rFonts w:ascii="Times New Roman"/>
          <w:b w:val="false"/>
          <w:i w:val="false"/>
          <w:color w:val="000000"/>
          <w:sz w:val="28"/>
        </w:rPr>
        <w:t>
      7. Правила предоставления инвестицонной субсидии утверждаются Правительством Республики Казахстан.";</w:t>
      </w:r>
    </w:p>
    <w:p>
      <w:pPr>
        <w:spacing w:after="0"/>
        <w:ind w:left="0"/>
        <w:jc w:val="both"/>
      </w:pPr>
      <w:r>
        <w:rPr>
          <w:rFonts w:ascii="Times New Roman"/>
          <w:b w:val="false"/>
          <w:i w:val="false"/>
          <w:color w:val="000000"/>
          <w:sz w:val="28"/>
        </w:rPr>
        <w:t>
      20) в статье 292:</w:t>
      </w:r>
    </w:p>
    <w:p>
      <w:pPr>
        <w:spacing w:after="0"/>
        <w:ind w:left="0"/>
        <w:jc w:val="both"/>
      </w:pPr>
      <w:r>
        <w:rPr>
          <w:rFonts w:ascii="Times New Roman"/>
          <w:b w:val="false"/>
          <w:i w:val="false"/>
          <w:color w:val="000000"/>
          <w:sz w:val="28"/>
        </w:rPr>
        <w:t>
      подпункт 4) пункта 1 исключить;</w:t>
      </w:r>
    </w:p>
    <w:p>
      <w:pPr>
        <w:spacing w:after="0"/>
        <w:ind w:left="0"/>
        <w:jc w:val="both"/>
      </w:pPr>
      <w:r>
        <w:rPr>
          <w:rFonts w:ascii="Times New Roman"/>
          <w:b w:val="false"/>
          <w:i w:val="false"/>
          <w:color w:val="000000"/>
          <w:sz w:val="28"/>
        </w:rPr>
        <w:t>
      пункт 2 изложить в следующей редакции:</w:t>
      </w:r>
    </w:p>
    <w:p>
      <w:pPr>
        <w:spacing w:after="0"/>
        <w:ind w:left="0"/>
        <w:jc w:val="both"/>
      </w:pPr>
      <w:r>
        <w:rPr>
          <w:rFonts w:ascii="Times New Roman"/>
          <w:b w:val="false"/>
          <w:i w:val="false"/>
          <w:color w:val="000000"/>
          <w:sz w:val="28"/>
        </w:rPr>
        <w:t>
      "2. В случае, если заявка на предоставление инвестиционных преференций предусматривает предоставление преференций по налогам и инвестиционной субсидии, инвестор представляет заключение государственной экспертизы предпроектной и (или) проектной документации в порядке, установленном законодательством Республики Казахстан, заверенное подписью руководителя, печатью юридического лица (при ее наличии).";</w:t>
      </w:r>
    </w:p>
    <w:p>
      <w:pPr>
        <w:spacing w:after="0"/>
        <w:ind w:left="0"/>
        <w:jc w:val="both"/>
      </w:pPr>
      <w:r>
        <w:rPr>
          <w:rFonts w:ascii="Times New Roman"/>
          <w:b w:val="false"/>
          <w:i w:val="false"/>
          <w:color w:val="000000"/>
          <w:sz w:val="28"/>
        </w:rPr>
        <w:t>
      21) пункт 1 статьи 293 изложить в следующей редакции:</w:t>
      </w:r>
    </w:p>
    <w:p>
      <w:pPr>
        <w:spacing w:after="0"/>
        <w:ind w:left="0"/>
        <w:jc w:val="both"/>
      </w:pPr>
      <w:r>
        <w:rPr>
          <w:rFonts w:ascii="Times New Roman"/>
          <w:b w:val="false"/>
          <w:i w:val="false"/>
          <w:color w:val="000000"/>
          <w:sz w:val="28"/>
        </w:rPr>
        <w:t>
      "1. Заявка на предоставление инвестиционных преференций подается для рассмотрения в уполномоченный орган по инвестициям, который в соответствии с требованиями, установленными статьями 285 и 286 настоящего Кодекса, принимает решение в течение двадцати рабочих дней с момента регистрации заявки.</w:t>
      </w:r>
    </w:p>
    <w:p>
      <w:pPr>
        <w:spacing w:after="0"/>
        <w:ind w:left="0"/>
        <w:jc w:val="both"/>
      </w:pPr>
      <w:r>
        <w:rPr>
          <w:rFonts w:ascii="Times New Roman"/>
          <w:b w:val="false"/>
          <w:i w:val="false"/>
          <w:color w:val="000000"/>
          <w:sz w:val="28"/>
        </w:rPr>
        <w:t>
      Сроки и порядок рассмотрения заявки на предоставление инвестиционной преференции в виде инвестиционной субсидии устанавливаются Правилами предоставления инвестиционной субсидии, утвержденными Правительством Республики Казахстан.";</w:t>
      </w:r>
    </w:p>
    <w:p>
      <w:pPr>
        <w:spacing w:after="0"/>
        <w:ind w:left="0"/>
        <w:jc w:val="both"/>
      </w:pPr>
      <w:r>
        <w:rPr>
          <w:rFonts w:ascii="Times New Roman"/>
          <w:b w:val="false"/>
          <w:i w:val="false"/>
          <w:color w:val="000000"/>
          <w:sz w:val="28"/>
        </w:rPr>
        <w:t>
      22) в статье 295:</w:t>
      </w:r>
    </w:p>
    <w:p>
      <w:pPr>
        <w:spacing w:after="0"/>
        <w:ind w:left="0"/>
        <w:jc w:val="both"/>
      </w:pPr>
      <w:r>
        <w:rPr>
          <w:rFonts w:ascii="Times New Roman"/>
          <w:b w:val="false"/>
          <w:i w:val="false"/>
          <w:color w:val="000000"/>
          <w:sz w:val="28"/>
        </w:rPr>
        <w:t>
      пункт 3 изложить в следующей редакции:</w:t>
      </w:r>
    </w:p>
    <w:p>
      <w:pPr>
        <w:spacing w:after="0"/>
        <w:ind w:left="0"/>
        <w:jc w:val="both"/>
      </w:pPr>
      <w:r>
        <w:rPr>
          <w:rFonts w:ascii="Times New Roman"/>
          <w:b w:val="false"/>
          <w:i w:val="false"/>
          <w:color w:val="000000"/>
          <w:sz w:val="28"/>
        </w:rPr>
        <w:t>
      "3. При неисполнении либо ненадлежащем исполнении инвестором обязательств по инвестиционному контракту и в случае непредставления инвестором документов для внесения изменений в контракт уполномоченный орган по инвестициям досрочно прекращает действие инвестиционного контракта в одностороннем порядке по истечении трех месяцев с момента направления уведомления.</w:t>
      </w:r>
    </w:p>
    <w:p>
      <w:pPr>
        <w:spacing w:after="0"/>
        <w:ind w:left="0"/>
        <w:jc w:val="both"/>
      </w:pPr>
      <w:r>
        <w:rPr>
          <w:rFonts w:ascii="Times New Roman"/>
          <w:b w:val="false"/>
          <w:i w:val="false"/>
          <w:color w:val="000000"/>
          <w:sz w:val="28"/>
        </w:rPr>
        <w:t>
      В случае расторжения инвестиционного контракта, указанное юридическое лицо уплачивает суммы налогов и таможенных пошлин, не уплаченных в бюджет вследствие предоставленных по инвестиционному контракту инвестиционных преференций.";</w:t>
      </w:r>
    </w:p>
    <w:p>
      <w:pPr>
        <w:spacing w:after="0"/>
        <w:ind w:left="0"/>
        <w:jc w:val="both"/>
      </w:pPr>
      <w:r>
        <w:rPr>
          <w:rFonts w:ascii="Times New Roman"/>
          <w:b w:val="false"/>
          <w:i w:val="false"/>
          <w:color w:val="000000"/>
          <w:sz w:val="28"/>
        </w:rPr>
        <w:t>
      дополнить пунктом 6-1 следующего содержания:</w:t>
      </w:r>
    </w:p>
    <w:p>
      <w:pPr>
        <w:spacing w:after="0"/>
        <w:ind w:left="0"/>
        <w:jc w:val="both"/>
      </w:pPr>
      <w:r>
        <w:rPr>
          <w:rFonts w:ascii="Times New Roman"/>
          <w:b w:val="false"/>
          <w:i w:val="false"/>
          <w:color w:val="000000"/>
          <w:sz w:val="28"/>
        </w:rPr>
        <w:t>
      "6-1. В случае расторжения инвестиционного контракта, юридическое лицо Республики Казахстан возмещает в полном объеме сумму инвестиционной субсидии, выплаченной по инвестиционному контракту.".</w:t>
      </w:r>
    </w:p>
    <w:p>
      <w:pPr>
        <w:spacing w:after="0"/>
        <w:ind w:left="0"/>
        <w:jc w:val="both"/>
      </w:pPr>
      <w:r>
        <w:rPr>
          <w:rFonts w:ascii="Times New Roman"/>
          <w:b w:val="false"/>
          <w:i w:val="false"/>
          <w:color w:val="000000"/>
          <w:sz w:val="28"/>
        </w:rPr>
        <w:t>
      5. В Закон Республики Казахстан от 31 августа 1995 года "О банках и банковской деятельности в Республике Казахстан" (Ведомости Верховного Совета Республики Казахстан, 1995 г., № 15-16, ст. 106; Ведомости Парламента Республики Казахстан, 1996 г., № 2, ст. 184; № 15, ст. 281; № 19, ст. 370; 1997 г., № 5, ст. 58; № 13-14, ст. 205; № 22, ст. 333; 1998 г., № 11-12, ст. 176; № 17-18, ст. 224; 1999 г., № 20, ст. 727; 2000 г., № 3-4, ст. 66; № 22, ст. 408; 2001 г., № 8, ст. 52; № 9, ст. 86; 2002 г., № 17, ст. 155; 2003 г., № 5, ст. 31; № 10, ст. 51; № 11, ст. 56, 67; № 15, ст. 138, 139; 2004 г., № 11-12, ст. 66; № 15, ст. 86; № 16, ст. 91; № 23, ст. 140; 2005 г., № 7-8, ст. 24; № 14, ст. 55, 58; № 23, ст. 104; 2006 г., № 3, ст. 22; № 4, ст. 24; № 8, ст. 45; № 11, ст. 55; № 16, ст. 99; 2007 г., № 2, ст. 18; № 4, ст. 28, 33; 2008 г., № 17-18, ст. 72; № 20, ст. 88; № 23, ст. 114; 2009 г., № 2-3, ст. 16, 18, 21; № 17, ст. 81; № 19, ст. 88; № 24, ст. 134; 2010 г., № 5, ст. 23; № 7, ст. 28; № 17-18, ст. 111; 2011 г., № 3, ст. 32; № 5, ст. 43; № 6, ст. 50; № 12, ст. 111; № 13, ст. 116; № 14, ст. 117; № 24, ст. 196; 2012 г., № 2, ст. 15; № 8, ст. 64; № 10, ст. 77; № 13, ст. 91; № 20, ст. 121; № 21-22, ст. 124; № 23-24, ст. 125; 2013 г., № 10-11, ст. 56; № 15, ст. 76; 2014 г., № 1, ст. 9; № 4-5, ст. 24; № 6, ст. 27; № 10, ст. 52; № 11, ст. 61; № 12, ст. 82; № 19-I, 19-II, ст. 94, 96; № 21, ст. 122; № 22, ст. 131; № 23, ст. 143; 2015 г., № 8, ст. 45; № 13, ст. 68; № 15, ст. 78; № 16, ст. 79; № 20-IV, ст. 113; № 20-VII, ст. 115; № 21-II, ст. 130; № 21-ІІІ, ст. 137; № 22-I, ст. 140, 143; № 22-ІІІ, ст. 149; № 22-V, ст. 156; № 22-VI, ст. 159; 2016 г., № 6, ст. 45; № 7-II, ст. 55; № 8-I, ст. 65; № 12, ст. 87; № 22, ст. 116; № 24, ст. 126; 2017 г., № 4, ст. 7; № 9, ст. 21; Закон Республики Казахстан от 30 июня 2017 года "О внесении изменений и дополнений в некоторые законодательные акты Республики Казахстан по вопросам здравоохранения", опубликованный в газетах "Егемен Қазақстан" и "Казахстанская правда" 3 июля 2017 г.):</w:t>
      </w:r>
    </w:p>
    <w:p>
      <w:pPr>
        <w:spacing w:after="0"/>
        <w:ind w:left="0"/>
        <w:jc w:val="both"/>
      </w:pPr>
      <w:r>
        <w:rPr>
          <w:rFonts w:ascii="Times New Roman"/>
          <w:b w:val="false"/>
          <w:i w:val="false"/>
          <w:color w:val="000000"/>
          <w:sz w:val="28"/>
        </w:rPr>
        <w:t>
      1) в статье 11-1:</w:t>
      </w:r>
    </w:p>
    <w:p>
      <w:pPr>
        <w:spacing w:after="0"/>
        <w:ind w:left="0"/>
        <w:jc w:val="both"/>
      </w:pPr>
      <w:r>
        <w:rPr>
          <w:rFonts w:ascii="Times New Roman"/>
          <w:b w:val="false"/>
          <w:i w:val="false"/>
          <w:color w:val="000000"/>
          <w:sz w:val="28"/>
        </w:rPr>
        <w:t>
      дополнить пунктом 3-1 следующего содержания:</w:t>
      </w:r>
    </w:p>
    <w:p>
      <w:pPr>
        <w:spacing w:after="0"/>
        <w:ind w:left="0"/>
        <w:jc w:val="both"/>
      </w:pPr>
      <w:r>
        <w:rPr>
          <w:rFonts w:ascii="Times New Roman"/>
          <w:b w:val="false"/>
          <w:i w:val="false"/>
          <w:color w:val="000000"/>
          <w:sz w:val="28"/>
        </w:rPr>
        <w:t>
      "3-1. За выдачу разрешения на создание, приобретение дочерней организации и (или) на значительное участие в уставном капитале организаций взимается сбор, размер и порядок уплаты которого определяются налоговым законодательством Республики Казахстан.";</w:t>
      </w:r>
    </w:p>
    <w:p>
      <w:pPr>
        <w:spacing w:after="0"/>
        <w:ind w:left="0"/>
        <w:jc w:val="both"/>
      </w:pPr>
      <w:r>
        <w:rPr>
          <w:rFonts w:ascii="Times New Roman"/>
          <w:b w:val="false"/>
          <w:i w:val="false"/>
          <w:color w:val="000000"/>
          <w:sz w:val="28"/>
        </w:rPr>
        <w:t>
      пункт 4 дополнить подпунктом 13-1) следующего содержания:</w:t>
      </w:r>
    </w:p>
    <w:p>
      <w:pPr>
        <w:spacing w:after="0"/>
        <w:ind w:left="0"/>
        <w:jc w:val="both"/>
      </w:pPr>
      <w:r>
        <w:rPr>
          <w:rFonts w:ascii="Times New Roman"/>
          <w:b w:val="false"/>
          <w:i w:val="false"/>
          <w:color w:val="000000"/>
          <w:sz w:val="28"/>
        </w:rPr>
        <w:t>
      "13-1) документ, подтверждающий уплату сбора за выдачу разрешения, размер и порядок уплаты которого определяются налоговым законодательством Республики Казахстан.";</w:t>
      </w:r>
    </w:p>
    <w:p>
      <w:pPr>
        <w:spacing w:after="0"/>
        <w:ind w:left="0"/>
        <w:jc w:val="both"/>
      </w:pPr>
      <w:r>
        <w:rPr>
          <w:rFonts w:ascii="Times New Roman"/>
          <w:b w:val="false"/>
          <w:i w:val="false"/>
          <w:color w:val="000000"/>
          <w:sz w:val="28"/>
        </w:rPr>
        <w:t>
      часть первую пункта 12 изложить в следующей редакции:</w:t>
      </w:r>
    </w:p>
    <w:p>
      <w:pPr>
        <w:spacing w:after="0"/>
        <w:ind w:left="0"/>
        <w:jc w:val="both"/>
      </w:pPr>
      <w:r>
        <w:rPr>
          <w:rFonts w:ascii="Times New Roman"/>
          <w:b w:val="false"/>
          <w:i w:val="false"/>
          <w:color w:val="000000"/>
          <w:sz w:val="28"/>
        </w:rPr>
        <w:t>
      "12. Заявление на получение разрешения на значительное участие в капитале представляется с приложением документов, предусмотренных подпунктами 2), 3), 5), 6), 7), 10) и 11) пункта 4 настоящей статьи, а также документа, подтверждающего уплату сбора за выдачу разрешения на значительное участие в уставном капитале организаций.";</w:t>
      </w:r>
    </w:p>
    <w:p>
      <w:pPr>
        <w:spacing w:after="0"/>
        <w:ind w:left="0"/>
        <w:jc w:val="both"/>
      </w:pPr>
      <w:r>
        <w:rPr>
          <w:rFonts w:ascii="Times New Roman"/>
          <w:b w:val="false"/>
          <w:i w:val="false"/>
          <w:color w:val="000000"/>
          <w:sz w:val="28"/>
        </w:rPr>
        <w:t>
      2) абзац первый пункта 5 статьи 11-2 изложить в следующей редакции:</w:t>
      </w:r>
    </w:p>
    <w:p>
      <w:pPr>
        <w:spacing w:after="0"/>
        <w:ind w:left="0"/>
        <w:jc w:val="both"/>
      </w:pPr>
      <w:r>
        <w:rPr>
          <w:rFonts w:ascii="Times New Roman"/>
          <w:b w:val="false"/>
          <w:i w:val="false"/>
          <w:color w:val="000000"/>
          <w:sz w:val="28"/>
        </w:rPr>
        <w:t>
      "5. К заявлению на получение разрешения на создание, приобретение дочерней организации, приобретающей сомнительные и безнадежные активы родительского банка, прилагаются документы и сведения, предусмотренные в подпунктах 1), 2), 3), 4), 7), 9), 10), 11), 13-1) и 14) пункта 4 статьи 11-1 настоящего Закона, а также:";</w:t>
      </w:r>
    </w:p>
    <w:p>
      <w:pPr>
        <w:spacing w:after="0"/>
        <w:ind w:left="0"/>
        <w:jc w:val="both"/>
      </w:pPr>
      <w:r>
        <w:rPr>
          <w:rFonts w:ascii="Times New Roman"/>
          <w:b w:val="false"/>
          <w:i w:val="false"/>
          <w:color w:val="000000"/>
          <w:sz w:val="28"/>
        </w:rPr>
        <w:t>
      3) в статье 17-1:</w:t>
      </w:r>
    </w:p>
    <w:p>
      <w:pPr>
        <w:spacing w:after="0"/>
        <w:ind w:left="0"/>
        <w:jc w:val="both"/>
      </w:pPr>
      <w:r>
        <w:rPr>
          <w:rFonts w:ascii="Times New Roman"/>
          <w:b w:val="false"/>
          <w:i w:val="false"/>
          <w:color w:val="000000"/>
          <w:sz w:val="28"/>
        </w:rPr>
        <w:t>
      дополнить пунктом 2-2 следующего содержания:</w:t>
      </w:r>
    </w:p>
    <w:p>
      <w:pPr>
        <w:spacing w:after="0"/>
        <w:ind w:left="0"/>
        <w:jc w:val="both"/>
      </w:pPr>
      <w:r>
        <w:rPr>
          <w:rFonts w:ascii="Times New Roman"/>
          <w:b w:val="false"/>
          <w:i w:val="false"/>
          <w:color w:val="000000"/>
          <w:sz w:val="28"/>
        </w:rPr>
        <w:t>
      "2-2. Для получения согласия на приобретение статуса крупного участника банка или банковского холдинга оплачивается сбор, размер и порядок уплаты которого определяются налоговым законодательством Республики Казахстан.";</w:t>
      </w:r>
    </w:p>
    <w:p>
      <w:pPr>
        <w:spacing w:after="0"/>
        <w:ind w:left="0"/>
        <w:jc w:val="both"/>
      </w:pPr>
      <w:r>
        <w:rPr>
          <w:rFonts w:ascii="Times New Roman"/>
          <w:b w:val="false"/>
          <w:i w:val="false"/>
          <w:color w:val="000000"/>
          <w:sz w:val="28"/>
        </w:rPr>
        <w:t>
      пункт 4 дополнить подпунктом 6) следующего содержания:</w:t>
      </w:r>
    </w:p>
    <w:p>
      <w:pPr>
        <w:spacing w:after="0"/>
        <w:ind w:left="0"/>
        <w:jc w:val="both"/>
      </w:pPr>
      <w:r>
        <w:rPr>
          <w:rFonts w:ascii="Times New Roman"/>
          <w:b w:val="false"/>
          <w:i w:val="false"/>
          <w:color w:val="000000"/>
          <w:sz w:val="28"/>
        </w:rPr>
        <w:t>
      "6) документ, подтверждающий уплату сбора за выдачу согласия, размер и порядок уплаты которого определяются налоговым законодательством Республики Казахстан.";</w:t>
      </w:r>
    </w:p>
    <w:p>
      <w:pPr>
        <w:spacing w:after="0"/>
        <w:ind w:left="0"/>
        <w:jc w:val="both"/>
      </w:pPr>
      <w:r>
        <w:rPr>
          <w:rFonts w:ascii="Times New Roman"/>
          <w:b w:val="false"/>
          <w:i w:val="false"/>
          <w:color w:val="000000"/>
          <w:sz w:val="28"/>
        </w:rPr>
        <w:t>
      подпункт 2) пункта 4-1 изложить в следующей редакции:</w:t>
      </w:r>
    </w:p>
    <w:p>
      <w:pPr>
        <w:spacing w:after="0"/>
        <w:ind w:left="0"/>
        <w:jc w:val="both"/>
      </w:pPr>
      <w:r>
        <w:rPr>
          <w:rFonts w:ascii="Times New Roman"/>
          <w:b w:val="false"/>
          <w:i w:val="false"/>
          <w:color w:val="000000"/>
          <w:sz w:val="28"/>
        </w:rPr>
        <w:t>
      "2) документы, предусмотренные подпунктами 2), 3), 3-1), 3-2), 3-3), 4), 5) и 6) пункта 4 настоящей статьи;";</w:t>
      </w:r>
    </w:p>
    <w:p>
      <w:pPr>
        <w:spacing w:after="0"/>
        <w:ind w:left="0"/>
        <w:jc w:val="both"/>
      </w:pPr>
      <w:r>
        <w:rPr>
          <w:rFonts w:ascii="Times New Roman"/>
          <w:b w:val="false"/>
          <w:i w:val="false"/>
          <w:color w:val="000000"/>
          <w:sz w:val="28"/>
        </w:rPr>
        <w:t>
      подпункт 2) пункта 5 изложить в следующей редакции:</w:t>
      </w:r>
    </w:p>
    <w:p>
      <w:pPr>
        <w:spacing w:after="0"/>
        <w:ind w:left="0"/>
        <w:jc w:val="both"/>
      </w:pPr>
      <w:r>
        <w:rPr>
          <w:rFonts w:ascii="Times New Roman"/>
          <w:b w:val="false"/>
          <w:i w:val="false"/>
          <w:color w:val="000000"/>
          <w:sz w:val="28"/>
        </w:rPr>
        <w:t>
      "2) сведения и документы, указанные в подпунктах 1), 2), 3), 3-1) и 6) пункта 4 настоящей статьи;";</w:t>
      </w:r>
    </w:p>
    <w:p>
      <w:pPr>
        <w:spacing w:after="0"/>
        <w:ind w:left="0"/>
        <w:jc w:val="both"/>
      </w:pPr>
      <w:r>
        <w:rPr>
          <w:rFonts w:ascii="Times New Roman"/>
          <w:b w:val="false"/>
          <w:i w:val="false"/>
          <w:color w:val="000000"/>
          <w:sz w:val="28"/>
        </w:rPr>
        <w:t>
      подпункт 1) пункта 6 изложить в следующей редакции:</w:t>
      </w:r>
    </w:p>
    <w:p>
      <w:pPr>
        <w:spacing w:after="0"/>
        <w:ind w:left="0"/>
        <w:jc w:val="both"/>
      </w:pPr>
      <w:r>
        <w:rPr>
          <w:rFonts w:ascii="Times New Roman"/>
          <w:b w:val="false"/>
          <w:i w:val="false"/>
          <w:color w:val="000000"/>
          <w:sz w:val="28"/>
        </w:rPr>
        <w:t>
      "1) сведения и документы, указанные в подпунктах 1), 2), 3), 3-1), 6) пункта 4 и подпунктах 1), 1-1), 1-2), 2-1), 3), 4), 5) и 6) пункта 5 настоящей статьи;";</w:t>
      </w:r>
    </w:p>
    <w:p>
      <w:pPr>
        <w:spacing w:after="0"/>
        <w:ind w:left="0"/>
        <w:jc w:val="both"/>
      </w:pPr>
      <w:r>
        <w:rPr>
          <w:rFonts w:ascii="Times New Roman"/>
          <w:b w:val="false"/>
          <w:i w:val="false"/>
          <w:color w:val="000000"/>
          <w:sz w:val="28"/>
        </w:rPr>
        <w:t>
      4) пункт 7 статьи 20 изложить в следующей редакции:</w:t>
      </w:r>
    </w:p>
    <w:p>
      <w:pPr>
        <w:spacing w:after="0"/>
        <w:ind w:left="0"/>
        <w:jc w:val="both"/>
      </w:pPr>
      <w:r>
        <w:rPr>
          <w:rFonts w:ascii="Times New Roman"/>
          <w:b w:val="false"/>
          <w:i w:val="false"/>
          <w:color w:val="000000"/>
          <w:sz w:val="28"/>
        </w:rPr>
        <w:t>
      "7. Порядок выдачи согласия уполномоченного органа на назначение (избрание) руководящего работника банка, банковского холдинга, документы, необходимые для получения согласия, устанавливается нормативными правовыми актами уполномоченного органа.</w:t>
      </w:r>
    </w:p>
    <w:p>
      <w:pPr>
        <w:spacing w:after="0"/>
        <w:ind w:left="0"/>
        <w:jc w:val="both"/>
      </w:pPr>
      <w:r>
        <w:rPr>
          <w:rFonts w:ascii="Times New Roman"/>
          <w:b w:val="false"/>
          <w:i w:val="false"/>
          <w:color w:val="000000"/>
          <w:sz w:val="28"/>
        </w:rPr>
        <w:t>
      За выдачу согласия на назначение (избрание) руководящего работника банка, банковского холдинга взимается сбор, размер и порядок уплаты которого определяются налоговым законодательством Республики Казахстан.";</w:t>
      </w:r>
    </w:p>
    <w:p>
      <w:pPr>
        <w:spacing w:after="0"/>
        <w:ind w:left="0"/>
        <w:jc w:val="both"/>
      </w:pPr>
      <w:r>
        <w:rPr>
          <w:rFonts w:ascii="Times New Roman"/>
          <w:b w:val="false"/>
          <w:i w:val="false"/>
          <w:color w:val="000000"/>
          <w:sz w:val="28"/>
        </w:rPr>
        <w:t>
      5) статью 38 дополнить пунктом 1-2 следующего содержания:</w:t>
      </w:r>
    </w:p>
    <w:p>
      <w:pPr>
        <w:spacing w:after="0"/>
        <w:ind w:left="0"/>
        <w:jc w:val="both"/>
      </w:pPr>
      <w:r>
        <w:rPr>
          <w:rFonts w:ascii="Times New Roman"/>
          <w:b w:val="false"/>
          <w:i w:val="false"/>
          <w:color w:val="000000"/>
          <w:sz w:val="28"/>
        </w:rPr>
        <w:t>
      "1-2. Банки второго уровня и организации, осуществляющие отдельные виды банковских операций, для представления органам государственных доходов информации по текущим счетам, открытым для учета налога на добавленную стоимость, осуществляют интеграцию своих информационных систем с платежным шлюзом "электронного правительства" напрямую.";</w:t>
      </w:r>
    </w:p>
    <w:p>
      <w:pPr>
        <w:spacing w:after="0"/>
        <w:ind w:left="0"/>
        <w:jc w:val="both"/>
      </w:pPr>
      <w:r>
        <w:rPr>
          <w:rFonts w:ascii="Times New Roman"/>
          <w:b w:val="false"/>
          <w:i w:val="false"/>
          <w:color w:val="000000"/>
          <w:sz w:val="28"/>
        </w:rPr>
        <w:t>
      6) пункт 1 статьи 43 исключить;</w:t>
      </w:r>
    </w:p>
    <w:p>
      <w:pPr>
        <w:spacing w:after="0"/>
        <w:ind w:left="0"/>
        <w:jc w:val="both"/>
      </w:pPr>
      <w:r>
        <w:rPr>
          <w:rFonts w:ascii="Times New Roman"/>
          <w:b w:val="false"/>
          <w:i w:val="false"/>
          <w:color w:val="000000"/>
          <w:sz w:val="28"/>
        </w:rPr>
        <w:t>
      7) в статье 50:</w:t>
      </w:r>
    </w:p>
    <w:p>
      <w:pPr>
        <w:spacing w:after="0"/>
        <w:ind w:left="0"/>
        <w:jc w:val="both"/>
      </w:pPr>
      <w:r>
        <w:rPr>
          <w:rFonts w:ascii="Times New Roman"/>
          <w:b w:val="false"/>
          <w:i w:val="false"/>
          <w:color w:val="000000"/>
          <w:sz w:val="28"/>
        </w:rPr>
        <w:t xml:space="preserve">
      часть вторую пункта 4 дополнить подпунктами 1-3), 1-4), 1-5) и 4-4) следующего содержания: </w:t>
      </w:r>
    </w:p>
    <w:p>
      <w:pPr>
        <w:spacing w:after="0"/>
        <w:ind w:left="0"/>
        <w:jc w:val="both"/>
      </w:pPr>
      <w:r>
        <w:rPr>
          <w:rFonts w:ascii="Times New Roman"/>
          <w:b w:val="false"/>
          <w:i w:val="false"/>
          <w:color w:val="000000"/>
          <w:sz w:val="28"/>
        </w:rPr>
        <w:t>
      "1-3) представление банками и организациями, осуществляющими банковскую деятельность, органам государственных доходов исключительно в целях налогового администрирования сведений по договорам уступки права требования, заключенным с коллекторскими агентствами, по форме, установленной уполномоченным государственным органом, обеспечивающим поступления налогов и других обязательных платежей в бюджет, по согласованию с Национальным Банком Республики Казахстан;</w:t>
      </w:r>
    </w:p>
    <w:p>
      <w:pPr>
        <w:spacing w:after="0"/>
        <w:ind w:left="0"/>
        <w:jc w:val="both"/>
      </w:pPr>
      <w:r>
        <w:rPr>
          <w:rFonts w:ascii="Times New Roman"/>
          <w:b w:val="false"/>
          <w:i w:val="false"/>
          <w:color w:val="000000"/>
          <w:sz w:val="28"/>
        </w:rPr>
        <w:t>
      1-4) представление органу государственных доходов информации по экспортным или импортным операциям клиентов в порядке, предусмотренном законодательством Республики Казахстан;</w:t>
      </w:r>
    </w:p>
    <w:p>
      <w:pPr>
        <w:spacing w:after="0"/>
        <w:ind w:left="0"/>
        <w:jc w:val="both"/>
      </w:pPr>
      <w:r>
        <w:rPr>
          <w:rFonts w:ascii="Times New Roman"/>
          <w:b w:val="false"/>
          <w:i w:val="false"/>
          <w:color w:val="000000"/>
          <w:sz w:val="28"/>
        </w:rPr>
        <w:t>
      1-5) представление органу государственных доходов сведений и документов, необходимых при проведении налоговой проверки и горизонтального мониторинга";";</w:t>
      </w:r>
    </w:p>
    <w:p>
      <w:pPr>
        <w:spacing w:after="0"/>
        <w:ind w:left="0"/>
        <w:jc w:val="both"/>
      </w:pPr>
      <w:r>
        <w:rPr>
          <w:rFonts w:ascii="Times New Roman"/>
          <w:b w:val="false"/>
          <w:i w:val="false"/>
          <w:color w:val="000000"/>
          <w:sz w:val="28"/>
        </w:rPr>
        <w:t>
      "4-4) представление банком в рамках налогового администрирования в органы государственных доходов сведений о владельцах и номерах текущих счетов, открытых для учета налога на добавленную стоимость, а также остатках и движении денег по таким счетам;";</w:t>
      </w:r>
    </w:p>
    <w:p>
      <w:pPr>
        <w:spacing w:after="0"/>
        <w:ind w:left="0"/>
        <w:jc w:val="both"/>
      </w:pPr>
      <w:r>
        <w:rPr>
          <w:rFonts w:ascii="Times New Roman"/>
          <w:b w:val="false"/>
          <w:i w:val="false"/>
          <w:color w:val="000000"/>
          <w:sz w:val="28"/>
        </w:rPr>
        <w:t>
      абзац восьмой подпункта "д)" пункта 6 изложить в следующей редакции:</w:t>
      </w:r>
    </w:p>
    <w:p>
      <w:pPr>
        <w:spacing w:after="0"/>
        <w:ind w:left="0"/>
        <w:jc w:val="both"/>
      </w:pPr>
      <w:r>
        <w:rPr>
          <w:rFonts w:ascii="Times New Roman"/>
          <w:b w:val="false"/>
          <w:i w:val="false"/>
          <w:color w:val="000000"/>
          <w:sz w:val="28"/>
        </w:rPr>
        <w:t>
      "юридического лица, индивидуального предпринимателя, частного нотариуса, частного судебного исполнителя, адвоката, профессионального медиатора, на которых распространяются особенности исполнения налогового обязательства при прекращении деятельности в соответствии с налоговым законодательством Республики Казахстан;".</w:t>
      </w:r>
    </w:p>
    <w:p>
      <w:pPr>
        <w:spacing w:after="0"/>
        <w:ind w:left="0"/>
        <w:jc w:val="both"/>
      </w:pPr>
      <w:r>
        <w:rPr>
          <w:rFonts w:ascii="Times New Roman"/>
          <w:b w:val="false"/>
          <w:i w:val="false"/>
          <w:color w:val="000000"/>
          <w:sz w:val="28"/>
        </w:rPr>
        <w:t>
      6. В Закон Республики Казахстан от 14 июля 1997 года "О нотариате" (Ведомости Парламента Республики Казахстан, 1997 г., № 13-14, ст. 206; 1998 г., № 22, ст. 307; 2000 г., № 3-4, ст. 66; 2001 г., № 15-16, ст. 236; № 24, ст. 338; 2003 г., № 10, ст. 48; № 12, ст. 86; 2004 г., № 23, ст. 142; 2006 г., № 11, ст. 55; 2007 г., № 2, ст. 18; 2009 г., № 8, ст. 44; № 17, ст. 81; № 19, ст. 88; № 23, ст. 100; 2010 г., № 17-18, ст. 111; 2011 г., № 11, ст. 102; № 21, ст. 172; 2012 г., № 8, ст. 64; № 10, ст. 77; № 12, ст. 84; 2013 г., № 1, ст. 3; № 14, ст. 72; 2014 г., № 1, ст. 4; № 10, ст. 52; № 11, ст. 61; № 14, ст. 84; № 19-I, 19-II, ст. 96; № 21, ст. 122; № 23, ст. 143; 2015 г., № 16, ст. 79; № 20-IV, ст. 113; № 20-VII, ст. 115; 2016 г., № 6, ст. 45; № 12, ст. 87; № 22, ст. 116; 2017 г., № 4, ст. 7):</w:t>
      </w:r>
    </w:p>
    <w:p>
      <w:pPr>
        <w:spacing w:after="0"/>
        <w:ind w:left="0"/>
        <w:jc w:val="both"/>
      </w:pPr>
      <w:r>
        <w:rPr>
          <w:rFonts w:ascii="Times New Roman"/>
          <w:b w:val="false"/>
          <w:i w:val="false"/>
          <w:color w:val="000000"/>
          <w:sz w:val="28"/>
        </w:rPr>
        <w:t>
      1) пункт 6 статьи 3 дополнить частью третьей следующего содержания:</w:t>
      </w:r>
    </w:p>
    <w:p>
      <w:pPr>
        <w:spacing w:after="0"/>
        <w:ind w:left="0"/>
        <w:jc w:val="both"/>
      </w:pPr>
      <w:r>
        <w:rPr>
          <w:rFonts w:ascii="Times New Roman"/>
          <w:b w:val="false"/>
          <w:i w:val="false"/>
          <w:color w:val="000000"/>
          <w:sz w:val="28"/>
        </w:rPr>
        <w:t>
      "Сведения о наследниках умершего лица, имевшего налоговую задолженность, выдаются по письменному запросу органов государственных доходов.";</w:t>
      </w:r>
    </w:p>
    <w:p>
      <w:pPr>
        <w:spacing w:after="0"/>
        <w:ind w:left="0"/>
        <w:jc w:val="both"/>
      </w:pPr>
      <w:r>
        <w:rPr>
          <w:rFonts w:ascii="Times New Roman"/>
          <w:b w:val="false"/>
          <w:i w:val="false"/>
          <w:color w:val="000000"/>
          <w:sz w:val="28"/>
        </w:rPr>
        <w:t>
      2) подпункт 2) пункта 2 статьи 30-1 изложить в следующей редакции:</w:t>
      </w:r>
    </w:p>
    <w:p>
      <w:pPr>
        <w:spacing w:after="0"/>
        <w:ind w:left="0"/>
        <w:jc w:val="both"/>
      </w:pPr>
      <w:r>
        <w:rPr>
          <w:rFonts w:ascii="Times New Roman"/>
          <w:b w:val="false"/>
          <w:i w:val="false"/>
          <w:color w:val="000000"/>
          <w:sz w:val="28"/>
        </w:rPr>
        <w:t>
      "2) лица, указанные в подпунктах 4), 6) и 7) статьи 617 Налогового кодекса Республики Казахстан;".</w:t>
      </w:r>
    </w:p>
    <w:p>
      <w:pPr>
        <w:spacing w:after="0"/>
        <w:ind w:left="0"/>
        <w:jc w:val="both"/>
      </w:pPr>
      <w:r>
        <w:rPr>
          <w:rFonts w:ascii="Times New Roman"/>
          <w:b w:val="false"/>
          <w:i w:val="false"/>
          <w:color w:val="000000"/>
          <w:sz w:val="28"/>
        </w:rPr>
        <w:t>
      7. В Закон Республики Казахстан от 18 декабря 2000 года "О страховой деятельности" (Ведомости Парламента Республики Казахстан, 2000 г., № 22, ст. 406; 2003 г., № 11, ст. 56; № 12, ст. 85; № 15, ст. 139; 2004 г., № 11-12, ст. 66; 2005 г., № 14, ст. 55, 58; № 23, ст. 104; 2006 г., № 3, ст. 22; № 4, ст. 25; № 8, ст. 45; № 13, ст. 85; № 16, ст. 99; 2007 г., № 2, ст. 18; № 4, ст. 28, 33; № 8, ст. 52; № 18, ст. 145; 2008 г., № 17-18, ст. 72; № 20, ст. 88; 2009 г., № 2-3, ст. 18; № 17, ст. 81; № 19, ст. 88; № 24, ст. 134; 2010 г., № 5, ст. 23; № 17-18, ст. 112; 2011 г., № 11, ст. 102; № 12, ст. 111; № 24, ст. 196; 2012 г., № 2, ст. 15; № 8, ст. 64; № 13, ст. 91; № 21-22, ст. 124; № 23-24, ст. 125; 2013 г., № 10-11, ст. 56; 2014 г., № 4-5, ст. 24; № 10, ст. 52; № 11, ст. 61; № 19-I, 19-II, ст. 94; № 21, ст. 122; № 22, ст. 131; 2015 г., № 8, ст. 45; № 15, ст. 78; № 20-IV, ст. 113; № 22-I, ст. 143; № 22-III, ст. 149; № 22-V, ст. 156; № 22-VI, ст. 159; 2016 г., № 6, ст. 45; 2017 г., № 4, ст. 7):</w:t>
      </w:r>
    </w:p>
    <w:p>
      <w:pPr>
        <w:spacing w:after="0"/>
        <w:ind w:left="0"/>
        <w:jc w:val="both"/>
      </w:pPr>
      <w:r>
        <w:rPr>
          <w:rFonts w:ascii="Times New Roman"/>
          <w:b w:val="false"/>
          <w:i w:val="false"/>
          <w:color w:val="000000"/>
          <w:sz w:val="28"/>
        </w:rPr>
        <w:t>
      1) в статье 26:</w:t>
      </w:r>
    </w:p>
    <w:p>
      <w:pPr>
        <w:spacing w:after="0"/>
        <w:ind w:left="0"/>
        <w:jc w:val="both"/>
      </w:pPr>
      <w:r>
        <w:rPr>
          <w:rFonts w:ascii="Times New Roman"/>
          <w:b w:val="false"/>
          <w:i w:val="false"/>
          <w:color w:val="000000"/>
          <w:sz w:val="28"/>
        </w:rPr>
        <w:t>
      дополнить пунктом 2-2 следующего содержания:</w:t>
      </w:r>
    </w:p>
    <w:p>
      <w:pPr>
        <w:spacing w:after="0"/>
        <w:ind w:left="0"/>
        <w:jc w:val="both"/>
      </w:pPr>
      <w:r>
        <w:rPr>
          <w:rFonts w:ascii="Times New Roman"/>
          <w:b w:val="false"/>
          <w:i w:val="false"/>
          <w:color w:val="000000"/>
          <w:sz w:val="28"/>
        </w:rPr>
        <w:t>
      "2-2. Для получения согласия на приобретение статуса страхового холдинга или крупного участника страховой (перестраховочной) организации оплачивается сбор, размер и порядок уплаты которого определяются налоговым законодательством Республики Казахстан.";</w:t>
      </w:r>
    </w:p>
    <w:p>
      <w:pPr>
        <w:spacing w:after="0"/>
        <w:ind w:left="0"/>
        <w:jc w:val="both"/>
      </w:pPr>
      <w:r>
        <w:rPr>
          <w:rFonts w:ascii="Times New Roman"/>
          <w:b w:val="false"/>
          <w:i w:val="false"/>
          <w:color w:val="000000"/>
          <w:sz w:val="28"/>
        </w:rPr>
        <w:t>
      пункт 6 дополнить подпунктом 1-1) следующего содержания:</w:t>
      </w:r>
    </w:p>
    <w:p>
      <w:pPr>
        <w:spacing w:after="0"/>
        <w:ind w:left="0"/>
        <w:jc w:val="both"/>
      </w:pPr>
      <w:r>
        <w:rPr>
          <w:rFonts w:ascii="Times New Roman"/>
          <w:b w:val="false"/>
          <w:i w:val="false"/>
          <w:color w:val="000000"/>
          <w:sz w:val="28"/>
        </w:rPr>
        <w:t>
      "1-1) документ, подтверждающий уплату сбора за выдачу согласия, размер и порядок уплаты которого определяются налоговым законодательством Республики Казахстан;";</w:t>
      </w:r>
    </w:p>
    <w:p>
      <w:pPr>
        <w:spacing w:after="0"/>
        <w:ind w:left="0"/>
        <w:jc w:val="both"/>
      </w:pPr>
      <w:r>
        <w:rPr>
          <w:rFonts w:ascii="Times New Roman"/>
          <w:b w:val="false"/>
          <w:i w:val="false"/>
          <w:color w:val="000000"/>
          <w:sz w:val="28"/>
        </w:rPr>
        <w:t>
      подпункт 2) пункта 6-1 изложить в следующей редакции:</w:t>
      </w:r>
    </w:p>
    <w:p>
      <w:pPr>
        <w:spacing w:after="0"/>
        <w:ind w:left="0"/>
        <w:jc w:val="both"/>
      </w:pPr>
      <w:r>
        <w:rPr>
          <w:rFonts w:ascii="Times New Roman"/>
          <w:b w:val="false"/>
          <w:i w:val="false"/>
          <w:color w:val="000000"/>
          <w:sz w:val="28"/>
        </w:rPr>
        <w:t>
      "2) документы, предусмотренные подпунктами 1-1), 2), 3), 4), 5), 6), 7) и 8) пункта 6 настоящей статьи;";</w:t>
      </w:r>
    </w:p>
    <w:p>
      <w:pPr>
        <w:spacing w:after="0"/>
        <w:ind w:left="0"/>
        <w:jc w:val="both"/>
      </w:pPr>
      <w:r>
        <w:rPr>
          <w:rFonts w:ascii="Times New Roman"/>
          <w:b w:val="false"/>
          <w:i w:val="false"/>
          <w:color w:val="000000"/>
          <w:sz w:val="28"/>
        </w:rPr>
        <w:t>
      подпункт 4) пункта 7 изложить в следующей редакции:</w:t>
      </w:r>
    </w:p>
    <w:p>
      <w:pPr>
        <w:spacing w:after="0"/>
        <w:ind w:left="0"/>
        <w:jc w:val="both"/>
      </w:pPr>
      <w:r>
        <w:rPr>
          <w:rFonts w:ascii="Times New Roman"/>
          <w:b w:val="false"/>
          <w:i w:val="false"/>
          <w:color w:val="000000"/>
          <w:sz w:val="28"/>
        </w:rPr>
        <w:t>
      "4) сведения и документы, указанные в подпунктах 1), 1-1), 2), 3) и 4) пункта 6 настоящей статьи;";</w:t>
      </w:r>
    </w:p>
    <w:p>
      <w:pPr>
        <w:spacing w:after="0"/>
        <w:ind w:left="0"/>
        <w:jc w:val="both"/>
      </w:pPr>
      <w:r>
        <w:rPr>
          <w:rFonts w:ascii="Times New Roman"/>
          <w:b w:val="false"/>
          <w:i w:val="false"/>
          <w:color w:val="000000"/>
          <w:sz w:val="28"/>
        </w:rPr>
        <w:t>
      подпункт 1) пункта 8 изложить в следующей редакции:</w:t>
      </w:r>
    </w:p>
    <w:p>
      <w:pPr>
        <w:spacing w:after="0"/>
        <w:ind w:left="0"/>
        <w:jc w:val="both"/>
      </w:pPr>
      <w:r>
        <w:rPr>
          <w:rFonts w:ascii="Times New Roman"/>
          <w:b w:val="false"/>
          <w:i w:val="false"/>
          <w:color w:val="000000"/>
          <w:sz w:val="28"/>
        </w:rPr>
        <w:t>
      "1) сведения и документы, указанные в подпунктах 1), 1-1), 2), 3) и 4) пункта 6 и подпунктах 1), 2), 3), 5), 6), 7), 8) и 9) пункта 7 настоящей статьи;";</w:t>
      </w:r>
    </w:p>
    <w:p>
      <w:pPr>
        <w:spacing w:after="0"/>
        <w:ind w:left="0"/>
        <w:jc w:val="both"/>
      </w:pPr>
      <w:r>
        <w:rPr>
          <w:rFonts w:ascii="Times New Roman"/>
          <w:b w:val="false"/>
          <w:i w:val="false"/>
          <w:color w:val="000000"/>
          <w:sz w:val="28"/>
        </w:rPr>
        <w:t>
      2) в статье 32:</w:t>
      </w:r>
    </w:p>
    <w:p>
      <w:pPr>
        <w:spacing w:after="0"/>
        <w:ind w:left="0"/>
        <w:jc w:val="both"/>
      </w:pPr>
      <w:r>
        <w:rPr>
          <w:rFonts w:ascii="Times New Roman"/>
          <w:b w:val="false"/>
          <w:i w:val="false"/>
          <w:color w:val="000000"/>
          <w:sz w:val="28"/>
        </w:rPr>
        <w:t>
      пункт 1 дополнить частью четвертой следующего содержания:</w:t>
      </w:r>
    </w:p>
    <w:p>
      <w:pPr>
        <w:spacing w:after="0"/>
        <w:ind w:left="0"/>
        <w:jc w:val="both"/>
      </w:pPr>
      <w:r>
        <w:rPr>
          <w:rFonts w:ascii="Times New Roman"/>
          <w:b w:val="false"/>
          <w:i w:val="false"/>
          <w:color w:val="000000"/>
          <w:sz w:val="28"/>
        </w:rPr>
        <w:t>
      "За выдачу разрешения на создание или приобретение дочерней организации уплачивается сбор, размер и порядок уплаты которого определяются налоговым законодательством Республики Казахстан.";</w:t>
      </w:r>
    </w:p>
    <w:p>
      <w:pPr>
        <w:spacing w:after="0"/>
        <w:ind w:left="0"/>
        <w:jc w:val="both"/>
      </w:pPr>
      <w:r>
        <w:rPr>
          <w:rFonts w:ascii="Times New Roman"/>
          <w:b w:val="false"/>
          <w:i w:val="false"/>
          <w:color w:val="000000"/>
          <w:sz w:val="28"/>
        </w:rPr>
        <w:t>
      пункт 4 дополнить подпунктом 1-1) следующего содержания:</w:t>
      </w:r>
    </w:p>
    <w:p>
      <w:pPr>
        <w:spacing w:after="0"/>
        <w:ind w:left="0"/>
        <w:jc w:val="both"/>
      </w:pPr>
      <w:r>
        <w:rPr>
          <w:rFonts w:ascii="Times New Roman"/>
          <w:b w:val="false"/>
          <w:i w:val="false"/>
          <w:color w:val="000000"/>
          <w:sz w:val="28"/>
        </w:rPr>
        <w:t>
      "1-1) документ, подтверждающий уплату сбора за выдачу разрешения, размер и порядок уплаты которого определяются налоговым законодательством Республики Казахстан;";</w:t>
      </w:r>
    </w:p>
    <w:p>
      <w:pPr>
        <w:spacing w:after="0"/>
        <w:ind w:left="0"/>
        <w:jc w:val="both"/>
      </w:pPr>
      <w:r>
        <w:rPr>
          <w:rFonts w:ascii="Times New Roman"/>
          <w:b w:val="false"/>
          <w:i w:val="false"/>
          <w:color w:val="000000"/>
          <w:sz w:val="28"/>
        </w:rPr>
        <w:t>
      пункт 11 дополнить частью четвертой следующего содержания:</w:t>
      </w:r>
    </w:p>
    <w:p>
      <w:pPr>
        <w:spacing w:after="0"/>
        <w:ind w:left="0"/>
        <w:jc w:val="both"/>
      </w:pPr>
      <w:r>
        <w:rPr>
          <w:rFonts w:ascii="Times New Roman"/>
          <w:b w:val="false"/>
          <w:i w:val="false"/>
          <w:color w:val="000000"/>
          <w:sz w:val="28"/>
        </w:rPr>
        <w:t>
      "За выдачу разрешения на значительное участие в капитале организаций уплачивается сбор, размер и порядок уплаты которого определяются налоговым законодательством Республики Казахстан.";</w:t>
      </w:r>
    </w:p>
    <w:p>
      <w:pPr>
        <w:spacing w:after="0"/>
        <w:ind w:left="0"/>
        <w:jc w:val="both"/>
      </w:pPr>
      <w:r>
        <w:rPr>
          <w:rFonts w:ascii="Times New Roman"/>
          <w:b w:val="false"/>
          <w:i w:val="false"/>
          <w:color w:val="000000"/>
          <w:sz w:val="28"/>
        </w:rPr>
        <w:t>
      пункт 12 изложить в следующей редакции:</w:t>
      </w:r>
    </w:p>
    <w:p>
      <w:pPr>
        <w:spacing w:after="0"/>
        <w:ind w:left="0"/>
        <w:jc w:val="both"/>
      </w:pPr>
      <w:r>
        <w:rPr>
          <w:rFonts w:ascii="Times New Roman"/>
          <w:b w:val="false"/>
          <w:i w:val="false"/>
          <w:color w:val="000000"/>
          <w:sz w:val="28"/>
        </w:rPr>
        <w:t>
      "12. Заявление на получение разрешения на значительное участие в капитале организаций представляется с приложением документов, предусмотренных подпунктами 2), 3), 5), 6), 7), 10) и 11) пункта 4 настоящей статьи, а также документа, подтверждающего уплату сбора за выдачу разрешения на значительное участие в капитале организаций, размер и порядок уплаты которого определяются налоговым законодательством Республики Казахстан.";</w:t>
      </w:r>
    </w:p>
    <w:p>
      <w:pPr>
        <w:spacing w:after="0"/>
        <w:ind w:left="0"/>
        <w:jc w:val="both"/>
      </w:pPr>
      <w:r>
        <w:rPr>
          <w:rFonts w:ascii="Times New Roman"/>
          <w:b w:val="false"/>
          <w:i w:val="false"/>
          <w:color w:val="000000"/>
          <w:sz w:val="28"/>
        </w:rPr>
        <w:t>
      пункт 15 изложить в следующей редакции:</w:t>
      </w:r>
    </w:p>
    <w:p>
      <w:pPr>
        <w:spacing w:after="0"/>
        <w:ind w:left="0"/>
        <w:jc w:val="both"/>
      </w:pPr>
      <w:r>
        <w:rPr>
          <w:rFonts w:ascii="Times New Roman"/>
          <w:b w:val="false"/>
          <w:i w:val="false"/>
          <w:color w:val="000000"/>
          <w:sz w:val="28"/>
        </w:rPr>
        <w:t>
      "15. В случае, если страховой холдинг, не являющийся банковским холдингом или банком, создает или приобретает дочернюю финансовую организацию либо приобретает значительное участие в капитале финансовой организации, в отношении которых законодательством Республики Казахстан предусмотрено получение соответствующих разрешительных документов на участие в капитале, разрешение на создание или приобретение дочерней организации и (или) значительное участие в капитале выдается уполномоченным органом страховому холдингу одновременно с выдачей соответствующего документа, предоставляющего право владеть, пользоваться и (или) распоряжаться акциями финансовой организации в установленных законодательством Республики Казахстан размерах, без представления соответствующих документов, предусмотренных настоящей статьей</w:t>
      </w:r>
      <w:r>
        <w:rPr>
          <w:rFonts w:ascii="Times New Roman"/>
          <w:b/>
          <w:i w:val="false"/>
          <w:color w:val="000000"/>
          <w:sz w:val="28"/>
        </w:rPr>
        <w:t xml:space="preserve">, </w:t>
      </w:r>
      <w:r>
        <w:rPr>
          <w:rFonts w:ascii="Times New Roman"/>
          <w:b w:val="false"/>
          <w:i w:val="false"/>
          <w:color w:val="000000"/>
          <w:sz w:val="28"/>
        </w:rPr>
        <w:t>за исключением документа, подтверждающего уплату сбора за выдачу разрешения.</w:t>
      </w:r>
    </w:p>
    <w:p>
      <w:pPr>
        <w:spacing w:after="0"/>
        <w:ind w:left="0"/>
        <w:jc w:val="both"/>
      </w:pPr>
      <w:r>
        <w:rPr>
          <w:rFonts w:ascii="Times New Roman"/>
          <w:b w:val="false"/>
          <w:i w:val="false"/>
          <w:color w:val="000000"/>
          <w:sz w:val="28"/>
        </w:rPr>
        <w:t>
      Требования части первой настоящего пункта распространяются на лиц, желающих приобрести статус страхового холдинга.";</w:t>
      </w:r>
    </w:p>
    <w:p>
      <w:pPr>
        <w:spacing w:after="0"/>
        <w:ind w:left="0"/>
        <w:jc w:val="both"/>
      </w:pPr>
      <w:r>
        <w:rPr>
          <w:rFonts w:ascii="Times New Roman"/>
          <w:b w:val="false"/>
          <w:i w:val="false"/>
          <w:color w:val="000000"/>
          <w:sz w:val="28"/>
        </w:rPr>
        <w:t>
      3) пункт 7 статьи 34 дополнить частью второй следующего содержания:</w:t>
      </w:r>
    </w:p>
    <w:p>
      <w:pPr>
        <w:spacing w:after="0"/>
        <w:ind w:left="0"/>
        <w:jc w:val="both"/>
      </w:pPr>
      <w:r>
        <w:rPr>
          <w:rFonts w:ascii="Times New Roman"/>
          <w:b w:val="false"/>
          <w:i w:val="false"/>
          <w:color w:val="000000"/>
          <w:sz w:val="28"/>
        </w:rPr>
        <w:t>
      "За выдачу согласия на назначение (избрание) руководящего работника страховой (перестраховочной) организации, страхового холдинга и страхового брокера взимается сбор, размер и порядок уплаты которого определяются налоговым законодательством Республики Казахстан.".</w:t>
      </w:r>
    </w:p>
    <w:p>
      <w:pPr>
        <w:spacing w:after="0"/>
        <w:ind w:left="0"/>
        <w:jc w:val="both"/>
      </w:pPr>
      <w:r>
        <w:rPr>
          <w:rFonts w:ascii="Times New Roman"/>
          <w:b w:val="false"/>
          <w:i w:val="false"/>
          <w:color w:val="000000"/>
          <w:sz w:val="28"/>
        </w:rPr>
        <w:t>
      8. В Закон Республики Казахстан от 25 апреля 2003 года "Об обязательном социальном страховании" (Ведомости Парламента Республики Казахстан, 2003 г., № 9, ст. 41; 2004 г., № 23, ст. 140, 142; 2006 г., № 23, ст. 141; 2007 г., № 3, ст. 20; № 20, ст. 152; № 24, ст. 178; 2008 г., № 23, ст. 114; 2009 г., № 9-10, ст. 50; 2010 г., № 5, ст. 23; № 7, ст. 28; 2011 г., № 6, ст. 49; № 11, ст. 102; № 14, ст. 117; 2012 г., № 2, ст. 14; № 3, ст. 26; № 4, ст. 32; № 8, ст. 64; № 14, ст. 95; № 23-24, ст. 125; 2013 г., № 2, ст. 13; № 3, ст. 15; № 10-11, ст. 56; № 14, ст. 72; № 21-22, ст. 115; 2014 г., № 1, ст. 1, 4; № 19-I, 19-II, ст. 96; № 21, ст. 122; № 22, ст. 131; 2015 г., № 6, ст. 27; № 20-IV, ст. 113; № 22-II, ст. 145; 2016 г., № 7-І, ст. 49; Закон Республики Казахстан от 30 июня 2017 года "О внесении изменений и дополнений в некоторые законодательные акты Республики Казахстан по вопросам здравоохранения", опубликованный в газетах "Егемен Қазақстан" и "Казахстанская правда" 3 июля 2017 г.):</w:t>
      </w:r>
    </w:p>
    <w:p>
      <w:pPr>
        <w:spacing w:after="0"/>
        <w:ind w:left="0"/>
        <w:jc w:val="both"/>
      </w:pPr>
      <w:r>
        <w:rPr>
          <w:rFonts w:ascii="Times New Roman"/>
          <w:b w:val="false"/>
          <w:i w:val="false"/>
          <w:color w:val="000000"/>
          <w:sz w:val="28"/>
        </w:rPr>
        <w:t>
      1) подпункт 3-1) статьи 1 изложить в следующей редакции:</w:t>
      </w:r>
    </w:p>
    <w:p>
      <w:pPr>
        <w:spacing w:after="0"/>
        <w:ind w:left="0"/>
        <w:jc w:val="both"/>
      </w:pPr>
      <w:r>
        <w:rPr>
          <w:rFonts w:ascii="Times New Roman"/>
          <w:b w:val="false"/>
          <w:i w:val="false"/>
          <w:color w:val="000000"/>
          <w:sz w:val="28"/>
        </w:rPr>
        <w:t>
      "3-1) задолженность по социальным отчислениям - исчисленные и не перечисленные в срок суммы социальных отчислений, а также неуплаченные суммы пеней;";</w:t>
      </w:r>
    </w:p>
    <w:p>
      <w:pPr>
        <w:spacing w:after="0"/>
        <w:ind w:left="0"/>
        <w:jc w:val="both"/>
      </w:pPr>
      <w:r>
        <w:rPr>
          <w:rFonts w:ascii="Times New Roman"/>
          <w:b w:val="false"/>
          <w:i w:val="false"/>
          <w:color w:val="000000"/>
          <w:sz w:val="28"/>
        </w:rPr>
        <w:t>
      2) статью 14 изложить в следующей редакции:</w:t>
      </w:r>
    </w:p>
    <w:p>
      <w:pPr>
        <w:spacing w:after="0"/>
        <w:ind w:left="0"/>
        <w:jc w:val="both"/>
      </w:pPr>
      <w:r>
        <w:rPr>
          <w:rFonts w:ascii="Times New Roman"/>
          <w:b w:val="false"/>
          <w:i w:val="false"/>
          <w:color w:val="000000"/>
          <w:sz w:val="28"/>
        </w:rPr>
        <w:t>
      "Статья 14. Размер социальных отчислений</w:t>
      </w:r>
    </w:p>
    <w:p>
      <w:pPr>
        <w:spacing w:after="0"/>
        <w:ind w:left="0"/>
        <w:jc w:val="both"/>
      </w:pPr>
      <w:r>
        <w:rPr>
          <w:rFonts w:ascii="Times New Roman"/>
          <w:b w:val="false"/>
          <w:i w:val="false"/>
          <w:color w:val="000000"/>
          <w:sz w:val="28"/>
        </w:rPr>
        <w:t>
      1. Социальные отчисления, подлежащие уплате в Фонд за участников системы обязательного социального страхования, устанавливаются в размере:</w:t>
      </w:r>
    </w:p>
    <w:p>
      <w:pPr>
        <w:spacing w:after="0"/>
        <w:ind w:left="0"/>
        <w:jc w:val="both"/>
      </w:pPr>
      <w:r>
        <w:rPr>
          <w:rFonts w:ascii="Times New Roman"/>
          <w:b w:val="false"/>
          <w:i w:val="false"/>
          <w:color w:val="000000"/>
          <w:sz w:val="28"/>
        </w:rPr>
        <w:t>
      с 1 января 2005 года - 1,5 процента от объекта исчисления социальных отчислений;</w:t>
      </w:r>
    </w:p>
    <w:p>
      <w:pPr>
        <w:spacing w:after="0"/>
        <w:ind w:left="0"/>
        <w:jc w:val="both"/>
      </w:pPr>
      <w:r>
        <w:rPr>
          <w:rFonts w:ascii="Times New Roman"/>
          <w:b w:val="false"/>
          <w:i w:val="false"/>
          <w:color w:val="000000"/>
          <w:sz w:val="28"/>
        </w:rPr>
        <w:t>
      с 1 января 2006 года - 2 процента от объекта исчисления социальных отчислений;</w:t>
      </w:r>
    </w:p>
    <w:p>
      <w:pPr>
        <w:spacing w:after="0"/>
        <w:ind w:left="0"/>
        <w:jc w:val="both"/>
      </w:pPr>
      <w:r>
        <w:rPr>
          <w:rFonts w:ascii="Times New Roman"/>
          <w:b w:val="false"/>
          <w:i w:val="false"/>
          <w:color w:val="000000"/>
          <w:sz w:val="28"/>
        </w:rPr>
        <w:t>
      с 1 января 2007 года - 3 процента от объекта исчисления социальных отчислений;</w:t>
      </w:r>
    </w:p>
    <w:p>
      <w:pPr>
        <w:spacing w:after="0"/>
        <w:ind w:left="0"/>
        <w:jc w:val="both"/>
      </w:pPr>
      <w:r>
        <w:rPr>
          <w:rFonts w:ascii="Times New Roman"/>
          <w:b w:val="false"/>
          <w:i w:val="false"/>
          <w:color w:val="000000"/>
          <w:sz w:val="28"/>
        </w:rPr>
        <w:t>
      с 1 января 2009 года - 4 процента от объекта исчисления социальных отчислений;</w:t>
      </w:r>
    </w:p>
    <w:p>
      <w:pPr>
        <w:spacing w:after="0"/>
        <w:ind w:left="0"/>
        <w:jc w:val="both"/>
      </w:pPr>
      <w:r>
        <w:rPr>
          <w:rFonts w:ascii="Times New Roman"/>
          <w:b w:val="false"/>
          <w:i w:val="false"/>
          <w:color w:val="000000"/>
          <w:sz w:val="28"/>
        </w:rPr>
        <w:t>
      с 1 января 2010 года - 5 процента от объекта исчисления социальных отчислений;</w:t>
      </w:r>
    </w:p>
    <w:p>
      <w:pPr>
        <w:spacing w:after="0"/>
        <w:ind w:left="0"/>
        <w:jc w:val="both"/>
      </w:pPr>
      <w:r>
        <w:rPr>
          <w:rFonts w:ascii="Times New Roman"/>
          <w:b w:val="false"/>
          <w:i w:val="false"/>
          <w:color w:val="000000"/>
          <w:sz w:val="28"/>
        </w:rPr>
        <w:t>
      с 1 января 2018 года – 3,5 процента от объекта исчисления социальных отчислений;</w:t>
      </w:r>
    </w:p>
    <w:p>
      <w:pPr>
        <w:spacing w:after="0"/>
        <w:ind w:left="0"/>
        <w:jc w:val="both"/>
      </w:pPr>
      <w:r>
        <w:rPr>
          <w:rFonts w:ascii="Times New Roman"/>
          <w:b w:val="false"/>
          <w:i w:val="false"/>
          <w:color w:val="000000"/>
          <w:sz w:val="28"/>
        </w:rPr>
        <w:t>
      с 1 января 2025 года – 5 процентов от объекта исчисления социальных отчислений.</w:t>
      </w:r>
    </w:p>
    <w:p>
      <w:pPr>
        <w:spacing w:after="0"/>
        <w:ind w:left="0"/>
        <w:jc w:val="both"/>
      </w:pPr>
      <w:r>
        <w:rPr>
          <w:rFonts w:ascii="Times New Roman"/>
          <w:b w:val="false"/>
          <w:i w:val="false"/>
          <w:color w:val="000000"/>
          <w:sz w:val="28"/>
        </w:rPr>
        <w:t>
      2. Для самостоятельно занятых лиц, на которых распространяется специальный налоговый режим в соответствии с налоговым законодательством Республики Казахстан, размер социальных отчислений, уплачиваемых ими в свою пользу, составляет:</w:t>
      </w:r>
    </w:p>
    <w:p>
      <w:pPr>
        <w:spacing w:after="0"/>
        <w:ind w:left="0"/>
        <w:jc w:val="both"/>
      </w:pPr>
      <w:r>
        <w:rPr>
          <w:rFonts w:ascii="Times New Roman"/>
          <w:b w:val="false"/>
          <w:i w:val="false"/>
          <w:color w:val="000000"/>
          <w:sz w:val="28"/>
        </w:rPr>
        <w:t>
      с 1 января 2005 года - 1,5 процента от минимальной заработной платы, устанавливаемой законом о республиканском бюджете на соответствующий финансовый год;</w:t>
      </w:r>
    </w:p>
    <w:p>
      <w:pPr>
        <w:spacing w:after="0"/>
        <w:ind w:left="0"/>
        <w:jc w:val="both"/>
      </w:pPr>
      <w:r>
        <w:rPr>
          <w:rFonts w:ascii="Times New Roman"/>
          <w:b w:val="false"/>
          <w:i w:val="false"/>
          <w:color w:val="000000"/>
          <w:sz w:val="28"/>
        </w:rPr>
        <w:t>
      с 1 января 2006 года - 2 процента от минимальной заработной платы, устанавливаемой законом о республиканском бюджете на соответствующий финансовый год;</w:t>
      </w:r>
    </w:p>
    <w:p>
      <w:pPr>
        <w:spacing w:after="0"/>
        <w:ind w:left="0"/>
        <w:jc w:val="both"/>
      </w:pPr>
      <w:r>
        <w:rPr>
          <w:rFonts w:ascii="Times New Roman"/>
          <w:b w:val="false"/>
          <w:i w:val="false"/>
          <w:color w:val="000000"/>
          <w:sz w:val="28"/>
        </w:rPr>
        <w:t>
      с 1 января 2007 года - 3 процента от минимальной заработной платы, устанавливаемой законом о республиканском бюджете на соответствующий финансовый год;</w:t>
      </w:r>
    </w:p>
    <w:p>
      <w:pPr>
        <w:spacing w:after="0"/>
        <w:ind w:left="0"/>
        <w:jc w:val="both"/>
      </w:pPr>
      <w:r>
        <w:rPr>
          <w:rFonts w:ascii="Times New Roman"/>
          <w:b w:val="false"/>
          <w:i w:val="false"/>
          <w:color w:val="000000"/>
          <w:sz w:val="28"/>
        </w:rPr>
        <w:t>
      с 1 января 2009 года - 4 процента от объекта исчисления социальных отчислений, но не менее 4 процентов от минимальной заработной платы, устанавливаемой законом о республиканском бюджете на соответствующий финансовый год;</w:t>
      </w:r>
    </w:p>
    <w:p>
      <w:pPr>
        <w:spacing w:after="0"/>
        <w:ind w:left="0"/>
        <w:jc w:val="both"/>
      </w:pPr>
      <w:r>
        <w:rPr>
          <w:rFonts w:ascii="Times New Roman"/>
          <w:b w:val="false"/>
          <w:i w:val="false"/>
          <w:color w:val="000000"/>
          <w:sz w:val="28"/>
        </w:rPr>
        <w:t>
      с 1 января 2010 года - 5 процентов от объекта исчисления социальных отчислений, но не менее 5 процентов от минимальной заработной платы, устанавливаемой законом о республиканском бюджете на соответствующий финансовый год;</w:t>
      </w:r>
    </w:p>
    <w:p>
      <w:pPr>
        <w:spacing w:after="0"/>
        <w:ind w:left="0"/>
        <w:jc w:val="both"/>
      </w:pPr>
      <w:r>
        <w:rPr>
          <w:rFonts w:ascii="Times New Roman"/>
          <w:b w:val="false"/>
          <w:i w:val="false"/>
          <w:color w:val="000000"/>
          <w:sz w:val="28"/>
        </w:rPr>
        <w:t>
      с 1 января 2018 года – 3,5 процента от объекта исчисления социальных отчислений, но не менее 3,5 процента от минимальной заработной платы, устанавливаемой законом о республиканском бюджете на соответствующий финансовый год;</w:t>
      </w:r>
    </w:p>
    <w:p>
      <w:pPr>
        <w:spacing w:after="0"/>
        <w:ind w:left="0"/>
        <w:jc w:val="both"/>
      </w:pPr>
      <w:r>
        <w:rPr>
          <w:rFonts w:ascii="Times New Roman"/>
          <w:b w:val="false"/>
          <w:i w:val="false"/>
          <w:color w:val="000000"/>
          <w:sz w:val="28"/>
        </w:rPr>
        <w:t>
      с 1 января 2025 года – 5 процента от объекта исчисления социальных отчислений, но не менее 5 процентов от минимальной заработной платы, устанавливаемой законом о республиканском бюджете на соответствующий финансовый год.";</w:t>
      </w:r>
    </w:p>
    <w:p>
      <w:pPr>
        <w:spacing w:after="0"/>
        <w:ind w:left="0"/>
        <w:jc w:val="both"/>
      </w:pPr>
      <w:r>
        <w:rPr>
          <w:rFonts w:ascii="Times New Roman"/>
          <w:b w:val="false"/>
          <w:i w:val="false"/>
          <w:color w:val="000000"/>
          <w:sz w:val="28"/>
        </w:rPr>
        <w:t>
      3) статью 17 изложить в следующей редакции:</w:t>
      </w:r>
    </w:p>
    <w:p>
      <w:pPr>
        <w:spacing w:after="0"/>
        <w:ind w:left="0"/>
        <w:jc w:val="both"/>
      </w:pPr>
      <w:r>
        <w:rPr>
          <w:rFonts w:ascii="Times New Roman"/>
          <w:b w:val="false"/>
          <w:i w:val="false"/>
          <w:color w:val="000000"/>
          <w:sz w:val="28"/>
        </w:rPr>
        <w:t>
      "Статья 17. Ответственность плательщика за несвоевременное перечисление социальных отчислений</w:t>
      </w:r>
    </w:p>
    <w:p>
      <w:pPr>
        <w:spacing w:after="0"/>
        <w:ind w:left="0"/>
        <w:jc w:val="both"/>
      </w:pPr>
      <w:r>
        <w:rPr>
          <w:rFonts w:ascii="Times New Roman"/>
          <w:b w:val="false"/>
          <w:i w:val="false"/>
          <w:color w:val="000000"/>
          <w:sz w:val="28"/>
        </w:rPr>
        <w:t>
      1. Своевременно неперечисленные суммы социальных отчислений взыскиваются органами государственных доходов или подлежат перечислению плательщиком с начисленной пеней на счет Фонда в размере 1,25-кратной официальной ставки рефинансирования, установленной Национальным Банком Республики Казахстан, за каждый день просрочки (включая день оплаты в Фонд).</w:t>
      </w:r>
    </w:p>
    <w:p>
      <w:pPr>
        <w:spacing w:after="0"/>
        <w:ind w:left="0"/>
        <w:jc w:val="both"/>
      </w:pPr>
      <w:r>
        <w:rPr>
          <w:rFonts w:ascii="Times New Roman"/>
          <w:b w:val="false"/>
          <w:i w:val="false"/>
          <w:color w:val="000000"/>
          <w:sz w:val="28"/>
        </w:rPr>
        <w:t xml:space="preserve">
      2. Не позднее пяти рабочих дней со дня образования у плательщика, отнесенного в соответствии с системой управления рисками, предусмотренной налоговым законодательством, к категории высокого или среднего уровня риска, задолженности по социальным отчислениям орган государственных доходов направляет агенту уведомление о сумме задолженности. </w:t>
      </w:r>
    </w:p>
    <w:p>
      <w:pPr>
        <w:spacing w:after="0"/>
        <w:ind w:left="0"/>
        <w:jc w:val="both"/>
      </w:pPr>
      <w:r>
        <w:rPr>
          <w:rFonts w:ascii="Times New Roman"/>
          <w:b w:val="false"/>
          <w:i w:val="false"/>
          <w:color w:val="000000"/>
          <w:sz w:val="28"/>
        </w:rPr>
        <w:t>
      Форма уведомления утверждается уполномоченным органом, осуществляющим руководство в сфере обеспечения поступления налогов и других обязательных платежей в бюджет.</w:t>
      </w:r>
    </w:p>
    <w:p>
      <w:pPr>
        <w:spacing w:after="0"/>
        <w:ind w:left="0"/>
        <w:jc w:val="both"/>
      </w:pPr>
      <w:r>
        <w:rPr>
          <w:rFonts w:ascii="Times New Roman"/>
          <w:b w:val="false"/>
          <w:i w:val="false"/>
          <w:color w:val="000000"/>
          <w:sz w:val="28"/>
        </w:rPr>
        <w:t>
      3. В случае непогашения задолженности по социальным отчислениям, орган государственных доходов приостанавливает расходные операции по банковским счетам и кассе:</w:t>
      </w:r>
    </w:p>
    <w:p>
      <w:pPr>
        <w:spacing w:after="0"/>
        <w:ind w:left="0"/>
        <w:jc w:val="both"/>
      </w:pPr>
      <w:r>
        <w:rPr>
          <w:rFonts w:ascii="Times New Roman"/>
          <w:b w:val="false"/>
          <w:i w:val="false"/>
          <w:color w:val="000000"/>
          <w:sz w:val="28"/>
        </w:rPr>
        <w:t>
      1) плательщика, отнесенного в соответствии с системой управления рисками, предусмотренной налоговым законодательством Республики Казахстан, к категории высокого уровня риска, - по истечении одного рабочего дня со дня вручения ему уведомления;</w:t>
      </w:r>
    </w:p>
    <w:p>
      <w:pPr>
        <w:spacing w:after="0"/>
        <w:ind w:left="0"/>
        <w:jc w:val="both"/>
      </w:pPr>
      <w:r>
        <w:rPr>
          <w:rFonts w:ascii="Times New Roman"/>
          <w:b w:val="false"/>
          <w:i w:val="false"/>
          <w:color w:val="000000"/>
          <w:sz w:val="28"/>
        </w:rPr>
        <w:t>
      2) плательщика, отнесенного в соответствии с системой управления рисками, предусмотренной налоговым законодательством Республики Казахстан, к категории среднего уровня риска, - по истечении десяти рабочих дней со дня вручения ему уведомления.</w:t>
      </w:r>
    </w:p>
    <w:p>
      <w:pPr>
        <w:spacing w:after="0"/>
        <w:ind w:left="0"/>
        <w:jc w:val="both"/>
      </w:pPr>
      <w:r>
        <w:rPr>
          <w:rFonts w:ascii="Times New Roman"/>
          <w:b w:val="false"/>
          <w:i w:val="false"/>
          <w:color w:val="000000"/>
          <w:sz w:val="28"/>
        </w:rPr>
        <w:t>
      По распоряжению органов государственных доходов банки и организации, осуществляющие отдельные виды банковских операций, обязаны приостановить расходные операции по банковским счетам плательщиков и исполнять указания, касающиеся перечисления обязательных пенсионных взносов, обязательных профессиональных пенсионных взносов, социальных отчислений, отчислений и (или) взносов в фонд социального медицинского страхования налоговой задолженности и задолженности по таможенным платежам, налогам и пеням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Распоряжение органа государственных доходов о приостановлении расходных операций по кассе подлежит безусловному исполнению плательщиком путем перечисления поступающих наличных денег в Фонд не позднее одного рабочего дня, следующего за днем их поступления.</w:t>
      </w:r>
    </w:p>
    <w:p>
      <w:pPr>
        <w:spacing w:after="0"/>
        <w:ind w:left="0"/>
        <w:jc w:val="both"/>
      </w:pPr>
      <w:r>
        <w:rPr>
          <w:rFonts w:ascii="Times New Roman"/>
          <w:b w:val="false"/>
          <w:i w:val="false"/>
          <w:color w:val="000000"/>
          <w:sz w:val="28"/>
        </w:rPr>
        <w:t>
      Форма распоряжения о приостановлении расходных операций по кассе плательщика утверждается уполномоченным органом, осуществляющим руководство в сфере обеспечения поступления налогов и других обязательных платежей в бюджет.</w:t>
      </w:r>
    </w:p>
    <w:p>
      <w:pPr>
        <w:spacing w:after="0"/>
        <w:ind w:left="0"/>
        <w:jc w:val="both"/>
      </w:pPr>
      <w:r>
        <w:rPr>
          <w:rFonts w:ascii="Times New Roman"/>
          <w:b w:val="false"/>
          <w:i w:val="false"/>
          <w:color w:val="000000"/>
          <w:sz w:val="28"/>
        </w:rPr>
        <w:t>
      4. Распоряжения органа государственных доходов о приостановлении расходных операций по банковским счетам и кассе плательщика отменяются органом государственных доходов, вынесшим такие распоряжения, не позднее одного рабочего дня, следующего за днем погашения задолженности по социальным отчислениям.</w:t>
      </w:r>
    </w:p>
    <w:p>
      <w:pPr>
        <w:spacing w:after="0"/>
        <w:ind w:left="0"/>
        <w:jc w:val="both"/>
      </w:pPr>
      <w:r>
        <w:rPr>
          <w:rFonts w:ascii="Times New Roman"/>
          <w:b w:val="false"/>
          <w:i w:val="false"/>
          <w:color w:val="000000"/>
          <w:sz w:val="28"/>
        </w:rPr>
        <w:t>
      5. В случае непогашения задолженности по социальным отчислениям, орган государственных доходов взыскивает суммы такой задолженности в принудительном порядке с банковских счетов:</w:t>
      </w:r>
    </w:p>
    <w:p>
      <w:pPr>
        <w:spacing w:after="0"/>
        <w:ind w:left="0"/>
        <w:jc w:val="both"/>
      </w:pPr>
      <w:r>
        <w:rPr>
          <w:rFonts w:ascii="Times New Roman"/>
          <w:b w:val="false"/>
          <w:i w:val="false"/>
          <w:color w:val="000000"/>
          <w:sz w:val="28"/>
        </w:rPr>
        <w:t>
      1) плательщика, отнесенного в соответствии с системой управления рисками, предусмотренной налоговым законодательством Республики Казахстан, к категории высокого уровня риска, - по истечении пяти рабочих дней со дня вручения ему уведомления;</w:t>
      </w:r>
    </w:p>
    <w:p>
      <w:pPr>
        <w:spacing w:after="0"/>
        <w:ind w:left="0"/>
        <w:jc w:val="both"/>
      </w:pPr>
      <w:r>
        <w:rPr>
          <w:rFonts w:ascii="Times New Roman"/>
          <w:b w:val="false"/>
          <w:i w:val="false"/>
          <w:color w:val="000000"/>
          <w:sz w:val="28"/>
        </w:rPr>
        <w:t>
      2) плательщика, отнесенного в соответствии с системой управления рисками, предусмотренной налоговым законодательством Республики Казахстан, к категории среднего уровня риска, - по истечении двадцати рабочих дней со дня вручения ему уведомления.</w:t>
      </w:r>
    </w:p>
    <w:p>
      <w:pPr>
        <w:spacing w:after="0"/>
        <w:ind w:left="0"/>
        <w:jc w:val="both"/>
      </w:pPr>
      <w:r>
        <w:rPr>
          <w:rFonts w:ascii="Times New Roman"/>
          <w:b w:val="false"/>
          <w:i w:val="false"/>
          <w:color w:val="000000"/>
          <w:sz w:val="28"/>
        </w:rPr>
        <w:t>
      Взыскание задолженности по социальным отчислениям с банковских счетов плательщиков производится на основании инкассового распоряжения органа государственных доходов.</w:t>
      </w:r>
    </w:p>
    <w:p>
      <w:pPr>
        <w:spacing w:after="0"/>
        <w:ind w:left="0"/>
        <w:jc w:val="both"/>
      </w:pPr>
      <w:r>
        <w:rPr>
          <w:rFonts w:ascii="Times New Roman"/>
          <w:b w:val="false"/>
          <w:i w:val="false"/>
          <w:color w:val="000000"/>
          <w:sz w:val="28"/>
        </w:rPr>
        <w:t>
      В случаях отсутствия или недостаточности денег на банковском (банковских) счете (счетах) для удовлетворения всех требований, предъявляемых к клиенту, банк производит изъятие денег клиента в порядке очередности, установленном Гражданским кодексом Республики Казахстан.</w:t>
      </w:r>
    </w:p>
    <w:p>
      <w:pPr>
        <w:spacing w:after="0"/>
        <w:ind w:left="0"/>
        <w:jc w:val="both"/>
      </w:pPr>
      <w:r>
        <w:rPr>
          <w:rFonts w:ascii="Times New Roman"/>
          <w:b w:val="false"/>
          <w:i w:val="false"/>
          <w:color w:val="000000"/>
          <w:sz w:val="28"/>
        </w:rPr>
        <w:t>
      В случае отсутствия денег на банковском счете плательщика в национальной валюте, взыскание задолженности по социальным отчислениям производится с банковских счетов плательщика в иностранной валюте на основании инкассовых распоряжений, выставленных органами государственных доходов в национальной валюте.</w:t>
      </w:r>
    </w:p>
    <w:p>
      <w:pPr>
        <w:spacing w:after="0"/>
        <w:ind w:left="0"/>
        <w:jc w:val="both"/>
      </w:pPr>
      <w:r>
        <w:rPr>
          <w:rFonts w:ascii="Times New Roman"/>
          <w:b w:val="false"/>
          <w:i w:val="false"/>
          <w:color w:val="000000"/>
          <w:sz w:val="28"/>
        </w:rPr>
        <w:t>
      6. Банки и организации, осуществляющие отдельные виды банковских операций, обязаны перечислить суммы социальных отчислений в Фонд через Государственную корпорацию в день списания данных сумм с банковских счетов плательщиков.</w:t>
      </w:r>
    </w:p>
    <w:p>
      <w:pPr>
        <w:spacing w:after="0"/>
        <w:ind w:left="0"/>
        <w:jc w:val="both"/>
      </w:pPr>
      <w:r>
        <w:rPr>
          <w:rFonts w:ascii="Times New Roman"/>
          <w:b w:val="false"/>
          <w:i w:val="false"/>
          <w:color w:val="000000"/>
          <w:sz w:val="28"/>
        </w:rPr>
        <w:t>
      7. Органы государственных доходов ежегодно публикуют в средствах массовой информации списки плательщиков, имеющих задолженность по социальным отчислениям, не погашенную в срок более шести месяцев со дня ее возникновения, с указанием идентификационного номера агента, фамилии, имени, отчества (при его наличии) руководителя и суммы задолженности по социальным отчислениям.".</w:t>
      </w:r>
    </w:p>
    <w:p>
      <w:pPr>
        <w:spacing w:after="0"/>
        <w:ind w:left="0"/>
        <w:jc w:val="both"/>
      </w:pPr>
      <w:r>
        <w:rPr>
          <w:rFonts w:ascii="Times New Roman"/>
          <w:b w:val="false"/>
          <w:i w:val="false"/>
          <w:color w:val="000000"/>
          <w:sz w:val="28"/>
        </w:rPr>
        <w:t>
      9. В Закон Республики Казахстан от 3 июня 2003 года "О Фонде гарантирования страховых выплат" (Ведомости Парламента Республики Казахстан, 2003 г., № 11, ст. 63; 2005 г., № 14, ст. 55; 2006 г., № 4, ст. 25; 2007 г., № 2, ст. 18; № 8, ст. 52; 2009 г., № 24, ст. 134; 2010 г., № 5, ст. 23; № 17-18, ст. 112; 2012 г., № 8, ст. 64; № 13, ст. 91; № 21-22, ст. 124; 2014 г., № 14, ст. 84; 2015 г., № 8, ст. 45):</w:t>
      </w:r>
    </w:p>
    <w:p>
      <w:pPr>
        <w:spacing w:after="0"/>
        <w:ind w:left="0"/>
        <w:jc w:val="both"/>
      </w:pPr>
      <w:r>
        <w:rPr>
          <w:rFonts w:ascii="Times New Roman"/>
          <w:b w:val="false"/>
          <w:i w:val="false"/>
          <w:color w:val="000000"/>
          <w:sz w:val="28"/>
        </w:rPr>
        <w:t>
      пункт 3 статьи 4-1 дополнить частью шестой следующего содержания:</w:t>
      </w:r>
    </w:p>
    <w:p>
      <w:pPr>
        <w:spacing w:after="0"/>
        <w:ind w:left="0"/>
        <w:jc w:val="both"/>
      </w:pPr>
      <w:r>
        <w:rPr>
          <w:rFonts w:ascii="Times New Roman"/>
          <w:b w:val="false"/>
          <w:i w:val="false"/>
          <w:color w:val="000000"/>
          <w:sz w:val="28"/>
        </w:rPr>
        <w:t>
      "За выдачу согласия на назначение (избрание) руководящего работника Фонда взимается сбор, размер и порядок уплаты которого определяются налоговым законодательством Республики Казахстан.".</w:t>
      </w:r>
    </w:p>
    <w:p>
      <w:pPr>
        <w:spacing w:after="0"/>
        <w:ind w:left="0"/>
        <w:jc w:val="both"/>
      </w:pPr>
      <w:r>
        <w:rPr>
          <w:rFonts w:ascii="Times New Roman"/>
          <w:b w:val="false"/>
          <w:i w:val="false"/>
          <w:color w:val="000000"/>
          <w:sz w:val="28"/>
        </w:rPr>
        <w:t xml:space="preserve">
      10. В Закон Республики Казахстан от 12 января 2007 года "О национальных реестрах идентификационных номеров" (Ведомости Парламента Республики Казахстан, 2007 г., № 3, ст. 19; 2008 г., № 23, ст. 114; 2010 г., № 5, ст. 23; № 17-18, ст. 101; 2011 г., № 11, ст. 102; 2012 г., № 2, ст. 14; № 21-22, ст. 124; № 23-24, ст. 125; 2013 г., № 2, ст. 13; № 10-11, ст. 56; № 21-22, ст. 115; 2014 г., № 14, ст. 84; № 19-I, 19-II, ст. 96; № 21, ст. 122; 2015 г., № 15, ст. 78; № 22-I, ст. 143; № 22-V, cт. 156, 158; 2016 г., № 22, ст. 116): </w:t>
      </w:r>
    </w:p>
    <w:p>
      <w:pPr>
        <w:spacing w:after="0"/>
        <w:ind w:left="0"/>
        <w:jc w:val="both"/>
      </w:pPr>
      <w:r>
        <w:rPr>
          <w:rFonts w:ascii="Times New Roman"/>
          <w:b w:val="false"/>
          <w:i w:val="false"/>
          <w:color w:val="000000"/>
          <w:sz w:val="28"/>
        </w:rPr>
        <w:t>
      в статье 9:</w:t>
      </w:r>
    </w:p>
    <w:p>
      <w:pPr>
        <w:spacing w:after="0"/>
        <w:ind w:left="0"/>
        <w:jc w:val="both"/>
      </w:pPr>
      <w:r>
        <w:rPr>
          <w:rFonts w:ascii="Times New Roman"/>
          <w:b w:val="false"/>
          <w:i w:val="false"/>
          <w:color w:val="000000"/>
          <w:sz w:val="28"/>
        </w:rPr>
        <w:t>
      подпункт 4) пункта 4 изложить в следующей редакции:</w:t>
      </w:r>
    </w:p>
    <w:p>
      <w:pPr>
        <w:spacing w:after="0"/>
        <w:ind w:left="0"/>
        <w:jc w:val="both"/>
      </w:pPr>
      <w:r>
        <w:rPr>
          <w:rFonts w:ascii="Times New Roman"/>
          <w:b w:val="false"/>
          <w:i w:val="false"/>
          <w:color w:val="000000"/>
          <w:sz w:val="28"/>
        </w:rPr>
        <w:t>
      "4) регистрационное свидетельство для юридических лиц-нерезидентов: </w:t>
      </w:r>
    </w:p>
    <w:p>
      <w:pPr>
        <w:spacing w:after="0"/>
        <w:ind w:left="0"/>
        <w:jc w:val="both"/>
      </w:pPr>
      <w:r>
        <w:rPr>
          <w:rFonts w:ascii="Times New Roman"/>
          <w:b w:val="false"/>
          <w:i w:val="false"/>
          <w:color w:val="000000"/>
          <w:sz w:val="28"/>
        </w:rPr>
        <w:t>
      являющихся налоговыми агентами в соответствии с пунктом 8 статьи 650 Кодекса Республики Казахстан "О налогах и других обязательных платежах в бюджет" (Налоговый кодекс); </w:t>
      </w:r>
    </w:p>
    <w:p>
      <w:pPr>
        <w:spacing w:after="0"/>
        <w:ind w:left="0"/>
        <w:jc w:val="both"/>
      </w:pPr>
      <w:r>
        <w:rPr>
          <w:rFonts w:ascii="Times New Roman"/>
          <w:b w:val="false"/>
          <w:i w:val="false"/>
          <w:color w:val="000000"/>
          <w:sz w:val="28"/>
        </w:rPr>
        <w:t>
      владеющих в Республике Казахстан объектами налогообложения;</w:t>
      </w:r>
    </w:p>
    <w:p>
      <w:pPr>
        <w:spacing w:after="0"/>
        <w:ind w:left="0"/>
        <w:jc w:val="both"/>
      </w:pPr>
      <w:r>
        <w:rPr>
          <w:rFonts w:ascii="Times New Roman"/>
          <w:b w:val="false"/>
          <w:i w:val="false"/>
          <w:color w:val="000000"/>
          <w:sz w:val="28"/>
        </w:rPr>
        <w:t>
      являющихся дипломатическими и приравненными к ним представительствами иностранного государства, аккредитованными в Республике Казахстан;</w:t>
      </w:r>
    </w:p>
    <w:p>
      <w:pPr>
        <w:spacing w:after="0"/>
        <w:ind w:left="0"/>
        <w:jc w:val="both"/>
      </w:pPr>
      <w:r>
        <w:rPr>
          <w:rFonts w:ascii="Times New Roman"/>
          <w:b w:val="false"/>
          <w:i w:val="false"/>
          <w:color w:val="000000"/>
          <w:sz w:val="28"/>
        </w:rPr>
        <w:t>
      осуществляющих деятельность через зависимого агента, который рассматривается как его постоянное учреждение согласно пункту 9 статьи 220 Кодекса Республики Казахстан "О налогах и других обязательных платежах в бюджет" (Налоговый кодекс).";</w:t>
      </w:r>
    </w:p>
    <w:p>
      <w:pPr>
        <w:spacing w:after="0"/>
        <w:ind w:left="0"/>
        <w:jc w:val="both"/>
      </w:pPr>
      <w:r>
        <w:rPr>
          <w:rFonts w:ascii="Times New Roman"/>
          <w:b w:val="false"/>
          <w:i w:val="false"/>
          <w:color w:val="000000"/>
          <w:sz w:val="28"/>
        </w:rPr>
        <w:t>
      подпункт 4) пункта 8 изложить в следующей редакции:</w:t>
      </w:r>
    </w:p>
    <w:p>
      <w:pPr>
        <w:spacing w:after="0"/>
        <w:ind w:left="0"/>
        <w:jc w:val="both"/>
      </w:pPr>
      <w:r>
        <w:rPr>
          <w:rFonts w:ascii="Times New Roman"/>
          <w:b w:val="false"/>
          <w:i w:val="false"/>
          <w:color w:val="000000"/>
          <w:sz w:val="28"/>
        </w:rPr>
        <w:t>
      "4) при регистрации в органе государственных доходов в качестве налогоплательщиков юридических лиц-нерезидентов:</w:t>
      </w:r>
    </w:p>
    <w:p>
      <w:pPr>
        <w:spacing w:after="0"/>
        <w:ind w:left="0"/>
        <w:jc w:val="both"/>
      </w:pPr>
      <w:r>
        <w:rPr>
          <w:rFonts w:ascii="Times New Roman"/>
          <w:b w:val="false"/>
          <w:i w:val="false"/>
          <w:color w:val="000000"/>
          <w:sz w:val="28"/>
        </w:rPr>
        <w:t>
      являющихся налоговыми агентами в соответствии с пунктом 8 статьи 650 Кодекса Республики Казахстан "О налогах и других обязательных платежах в бюджет" (Налоговый кодекс);</w:t>
      </w:r>
    </w:p>
    <w:p>
      <w:pPr>
        <w:spacing w:after="0"/>
        <w:ind w:left="0"/>
        <w:jc w:val="both"/>
      </w:pPr>
      <w:r>
        <w:rPr>
          <w:rFonts w:ascii="Times New Roman"/>
          <w:b w:val="false"/>
          <w:i w:val="false"/>
          <w:color w:val="000000"/>
          <w:sz w:val="28"/>
        </w:rPr>
        <w:t>
      являющихся дипломатическими и приравненными к ним представительствами иностранного государства, аккредитованными в Республике Казахстан;</w:t>
      </w:r>
    </w:p>
    <w:p>
      <w:pPr>
        <w:spacing w:after="0"/>
        <w:ind w:left="0"/>
        <w:jc w:val="both"/>
      </w:pPr>
      <w:r>
        <w:rPr>
          <w:rFonts w:ascii="Times New Roman"/>
          <w:b w:val="false"/>
          <w:i w:val="false"/>
          <w:color w:val="000000"/>
          <w:sz w:val="28"/>
        </w:rPr>
        <w:t>
      осуществляющих деятельность через зависимого агента, который рассматривается как его постоянное учреждение согласно пункту 9 статьи 220 Кодекса Республики Казахстан "О налогах и других обязательных платежах в бюджет" (Налоговый кодекс);</w:t>
      </w:r>
    </w:p>
    <w:p>
      <w:pPr>
        <w:spacing w:after="0"/>
        <w:ind w:left="0"/>
        <w:jc w:val="both"/>
      </w:pPr>
      <w:r>
        <w:rPr>
          <w:rFonts w:ascii="Times New Roman"/>
          <w:b w:val="false"/>
          <w:i w:val="false"/>
          <w:color w:val="000000"/>
          <w:sz w:val="28"/>
        </w:rPr>
        <w:t>
      осуществляющих деятельность через постоянное учреждение без открытия филиала, представительства;</w:t>
      </w:r>
    </w:p>
    <w:p>
      <w:pPr>
        <w:spacing w:after="0"/>
        <w:ind w:left="0"/>
        <w:jc w:val="both"/>
      </w:pPr>
      <w:r>
        <w:rPr>
          <w:rFonts w:ascii="Times New Roman"/>
          <w:b w:val="false"/>
          <w:i w:val="false"/>
          <w:color w:val="000000"/>
          <w:sz w:val="28"/>
        </w:rPr>
        <w:t>
      владеющих в Республике Казахстан объектами налогообложения;</w:t>
      </w:r>
    </w:p>
    <w:p>
      <w:pPr>
        <w:spacing w:after="0"/>
        <w:ind w:left="0"/>
        <w:jc w:val="both"/>
      </w:pPr>
      <w:r>
        <w:rPr>
          <w:rFonts w:ascii="Times New Roman"/>
          <w:b w:val="false"/>
          <w:i w:val="false"/>
          <w:color w:val="000000"/>
          <w:sz w:val="28"/>
        </w:rPr>
        <w:t>
      открывающих текущие счета в банках-резидентах.";</w:t>
      </w:r>
    </w:p>
    <w:p>
      <w:pPr>
        <w:spacing w:after="0"/>
        <w:ind w:left="0"/>
        <w:jc w:val="both"/>
      </w:pPr>
      <w:r>
        <w:rPr>
          <w:rFonts w:ascii="Times New Roman"/>
          <w:b w:val="false"/>
          <w:i w:val="false"/>
          <w:color w:val="000000"/>
          <w:sz w:val="28"/>
        </w:rPr>
        <w:t>
      подпункт 5) пункта 10 изложить в следующей редакции:</w:t>
      </w:r>
    </w:p>
    <w:p>
      <w:pPr>
        <w:spacing w:after="0"/>
        <w:ind w:left="0"/>
        <w:jc w:val="both"/>
      </w:pPr>
      <w:r>
        <w:rPr>
          <w:rFonts w:ascii="Times New Roman"/>
          <w:b w:val="false"/>
          <w:i w:val="false"/>
          <w:color w:val="000000"/>
          <w:sz w:val="28"/>
        </w:rPr>
        <w:t>
      "5) по месту нахождения резидента или консорциума, обладающего правом недропользования в Республике Казахстан, имущество которого составляет 50 и более процентов стоимости реализованных акций, долей участия или активов юридического лица-нерезидента, являющегося налоговым агентом в соответствии с пунктом 8 статьи 650 Кодекса Республики Казахстан "О налогах и других обязательных платежах в бюджет" (Налоговый кодекс);".</w:t>
      </w:r>
    </w:p>
    <w:p>
      <w:pPr>
        <w:spacing w:after="0"/>
        <w:ind w:left="0"/>
        <w:jc w:val="both"/>
      </w:pPr>
      <w:r>
        <w:rPr>
          <w:rFonts w:ascii="Times New Roman"/>
          <w:b w:val="false"/>
          <w:i w:val="false"/>
          <w:color w:val="000000"/>
          <w:sz w:val="28"/>
        </w:rPr>
        <w:t>
      11. В Закон Республики Казахстан от 5 июля 2008 года "О трансфертном ценообразовании" (Ведомости Парламента Республики Казахстан, 2008 г., № 15-16, ст. 65; 2009 г., № 18, ст. 84; 2010 г., № 11, ст. 58; № 15, ст. 71; 2011 г., № 1, ст. 2; № 11, ст. 102; 2012 г., № 11, ст. 80; 2013 г., № 21-22, ст. 115; 2014 г., № 1, ст. 4; № 19-I, 19-II, ст. 96; № 21, ст. 122; 2015 г., № 20-IV, cт. 113):</w:t>
      </w:r>
    </w:p>
    <w:p>
      <w:pPr>
        <w:spacing w:after="0"/>
        <w:ind w:left="0"/>
        <w:jc w:val="both"/>
      </w:pPr>
      <w:r>
        <w:rPr>
          <w:rFonts w:ascii="Times New Roman"/>
          <w:b w:val="false"/>
          <w:i w:val="false"/>
          <w:color w:val="000000"/>
          <w:sz w:val="28"/>
        </w:rPr>
        <w:t>
      1) статью 2 дополнить подпунктами 32), 33), 34), 35), 36) и 37) следующего содержания:</w:t>
      </w:r>
    </w:p>
    <w:p>
      <w:pPr>
        <w:spacing w:after="0"/>
        <w:ind w:left="0"/>
        <w:jc w:val="both"/>
      </w:pPr>
      <w:r>
        <w:rPr>
          <w:rFonts w:ascii="Times New Roman"/>
          <w:b w:val="false"/>
          <w:i w:val="false"/>
          <w:color w:val="000000"/>
          <w:sz w:val="28"/>
        </w:rPr>
        <w:t>
      "32) международная группа - совокупность лиц, являющихся участниками международной группы, включая материнскую компанию такой международной группы, которые осуществляют предпринимательскую деятельность в отчетном периоде в двух и более государствах (территориях), одним из которых является Республика Казахстан, и связанных между собой посредством контроля и (или) участия, финансовая отчетность которых включена в консолидированную финансовую отчетность международной группы, включая лиц, связанных посредством контроля и (или) участия, но не учитываемых в консолидированной финансовой отчетности исключительно в силу размера лица или существенности данных, в соответствии с международными стандартами финансовой отчҰтности либо иными международно признанными стандартами составления финансовой отчетности, принимаемыми фондовыми биржами для допуска ценных бумаг к торгам, либо такая отчҰтность составлялась бы в соответствии с требованиями фондовых бирж для целей допуска ценных бумаг к торгам;</w:t>
      </w:r>
    </w:p>
    <w:p>
      <w:pPr>
        <w:spacing w:after="0"/>
        <w:ind w:left="0"/>
        <w:jc w:val="both"/>
      </w:pPr>
      <w:r>
        <w:rPr>
          <w:rFonts w:ascii="Times New Roman"/>
          <w:b w:val="false"/>
          <w:i w:val="false"/>
          <w:color w:val="000000"/>
          <w:sz w:val="28"/>
        </w:rPr>
        <w:t>
      33) участник международной группы – лицо, соответствующее одному из следующих условий:</w:t>
      </w:r>
    </w:p>
    <w:p>
      <w:pPr>
        <w:spacing w:after="0"/>
        <w:ind w:left="0"/>
        <w:jc w:val="both"/>
      </w:pPr>
      <w:r>
        <w:rPr>
          <w:rFonts w:ascii="Times New Roman"/>
          <w:b w:val="false"/>
          <w:i w:val="false"/>
          <w:color w:val="000000"/>
          <w:sz w:val="28"/>
        </w:rPr>
        <w:t>
      материнская компания международной группы;</w:t>
      </w:r>
    </w:p>
    <w:p>
      <w:pPr>
        <w:spacing w:after="0"/>
        <w:ind w:left="0"/>
        <w:jc w:val="both"/>
      </w:pPr>
      <w:r>
        <w:rPr>
          <w:rFonts w:ascii="Times New Roman"/>
          <w:b w:val="false"/>
          <w:i w:val="false"/>
          <w:color w:val="000000"/>
          <w:sz w:val="28"/>
        </w:rPr>
        <w:t>
      лицо, осуществляющее предпринимательскую деятельность, финансовая отчетность которого включена в консолидированную финансовую отчетность международной группы либо подлежала бы включению в консолидированную финансовую отчетность (в случае отсутствия таковой), если бы ценные бумаги такого лица были бы допущены к торгам на фондовой бирже;</w:t>
      </w:r>
    </w:p>
    <w:p>
      <w:pPr>
        <w:spacing w:after="0"/>
        <w:ind w:left="0"/>
        <w:jc w:val="both"/>
      </w:pPr>
      <w:r>
        <w:rPr>
          <w:rFonts w:ascii="Times New Roman"/>
          <w:b w:val="false"/>
          <w:i w:val="false"/>
          <w:color w:val="000000"/>
          <w:sz w:val="28"/>
        </w:rPr>
        <w:t>
      лицо, осуществляющее предпринимательскую деятельность, финансовая отчетность которого не включена в консолидированную финансовую отчетность международной группы в силу размера такого лица или существенности данных в соответствии с международными стандартами финансовой отчетности либо иными международно признанными стандартами составления финансовой отчетности, принимаемыми фондовыми биржами для допуска их ценных бумаг на торги;</w:t>
      </w:r>
    </w:p>
    <w:p>
      <w:pPr>
        <w:spacing w:after="0"/>
        <w:ind w:left="0"/>
        <w:jc w:val="both"/>
      </w:pPr>
      <w:r>
        <w:rPr>
          <w:rFonts w:ascii="Times New Roman"/>
          <w:b w:val="false"/>
          <w:i w:val="false"/>
          <w:color w:val="000000"/>
          <w:sz w:val="28"/>
        </w:rPr>
        <w:t>
      структурное подразделение или постоянное учреждение лица, определенного абзацами вторым и (или) третьим настоящего подпункта, в отношении которого составляется отдельная финансовая отчетность в соответствии с законодательством того государства (территории), регулирующим (регулирующей) деятельность такого структурного подразделения или постоянного учреждения;</w:t>
      </w:r>
    </w:p>
    <w:p>
      <w:pPr>
        <w:spacing w:after="0"/>
        <w:ind w:left="0"/>
        <w:jc w:val="both"/>
      </w:pPr>
      <w:r>
        <w:rPr>
          <w:rFonts w:ascii="Times New Roman"/>
          <w:b w:val="false"/>
          <w:i w:val="false"/>
          <w:color w:val="000000"/>
          <w:sz w:val="28"/>
        </w:rPr>
        <w:t>
      34) материнская компания международной группы – участник международной группы, удовлетворяющий одновременно следующим условиям:</w:t>
      </w:r>
    </w:p>
    <w:p>
      <w:pPr>
        <w:spacing w:after="0"/>
        <w:ind w:left="0"/>
        <w:jc w:val="both"/>
      </w:pPr>
      <w:r>
        <w:rPr>
          <w:rFonts w:ascii="Times New Roman"/>
          <w:b w:val="false"/>
          <w:i w:val="false"/>
          <w:color w:val="000000"/>
          <w:sz w:val="28"/>
        </w:rPr>
        <w:t>
      такой участник прямо и (или) косвенно участвует в уставном капитале других участников международной группы, и доля такого участия составляет величину, достаточную для того, чтобы финансовая отчетность других участников подлежала включению в консолидированную финансовую отчетность;</w:t>
      </w:r>
    </w:p>
    <w:p>
      <w:pPr>
        <w:spacing w:after="0"/>
        <w:ind w:left="0"/>
        <w:jc w:val="both"/>
      </w:pPr>
      <w:r>
        <w:rPr>
          <w:rFonts w:ascii="Times New Roman"/>
          <w:b w:val="false"/>
          <w:i w:val="false"/>
          <w:color w:val="000000"/>
          <w:sz w:val="28"/>
        </w:rPr>
        <w:t>
      такой участник не имеет над собой другую материнскую компанию;</w:t>
      </w:r>
    </w:p>
    <w:p>
      <w:pPr>
        <w:spacing w:after="0"/>
        <w:ind w:left="0"/>
        <w:jc w:val="both"/>
      </w:pPr>
      <w:r>
        <w:rPr>
          <w:rFonts w:ascii="Times New Roman"/>
          <w:b w:val="false"/>
          <w:i w:val="false"/>
          <w:color w:val="000000"/>
          <w:sz w:val="28"/>
        </w:rPr>
        <w:t>
      ни один иной участник международной группы не удовлетворяет одновременно всем условиям, указанным в настоящем подпункте;</w:t>
      </w:r>
    </w:p>
    <w:p>
      <w:pPr>
        <w:spacing w:after="0"/>
        <w:ind w:left="0"/>
        <w:jc w:val="both"/>
      </w:pPr>
      <w:r>
        <w:rPr>
          <w:rFonts w:ascii="Times New Roman"/>
          <w:b w:val="false"/>
          <w:i w:val="false"/>
          <w:color w:val="000000"/>
          <w:sz w:val="28"/>
        </w:rPr>
        <w:t xml:space="preserve">
      35) уполномоченный участник международной группы – участник международной группы, не являющийся материнской компанией международной группы, но который уполномочен: </w:t>
      </w:r>
    </w:p>
    <w:p>
      <w:pPr>
        <w:spacing w:after="0"/>
        <w:ind w:left="0"/>
        <w:jc w:val="both"/>
      </w:pPr>
      <w:r>
        <w:rPr>
          <w:rFonts w:ascii="Times New Roman"/>
          <w:b w:val="false"/>
          <w:i w:val="false"/>
          <w:color w:val="000000"/>
          <w:sz w:val="28"/>
        </w:rPr>
        <w:t xml:space="preserve">
      материнской компанией международной группы подготовить и (или) представить от имени международной группы межстрановую отчетность и который в правоотношениях по представлению межстрановой отчетности осуществляет те же права и обязанности, что и материнская компания международной группы; </w:t>
      </w:r>
    </w:p>
    <w:p>
      <w:pPr>
        <w:spacing w:after="0"/>
        <w:ind w:left="0"/>
        <w:jc w:val="both"/>
      </w:pPr>
      <w:r>
        <w:rPr>
          <w:rFonts w:ascii="Times New Roman"/>
          <w:b w:val="false"/>
          <w:i w:val="false"/>
          <w:color w:val="000000"/>
          <w:sz w:val="28"/>
        </w:rPr>
        <w:t xml:space="preserve">
      иным участником международной группы подготовить и (или) представить от имени международной группы или такого участника основную отчҰтность и (или) местную отчетность в государстве (на территории), резидентом которого (которой) является участник международной группы, который предоставил соответствующие полномочия, либо в котором (на которой) участник международной группы, который предоставил соответствующие полномочия, осуществляет предпринимательскую деятельность через структурное подразделение, постоянное учреждение, и уполномоченный участник в правоотношениях по представлению основной отчҰтности и (или) местной отчетности осуществляет те же права и обязанности, что и участник международной группы, который передал соответствующие полномочия. </w:t>
      </w:r>
    </w:p>
    <w:p>
      <w:pPr>
        <w:spacing w:after="0"/>
        <w:ind w:left="0"/>
        <w:jc w:val="both"/>
      </w:pPr>
      <w:r>
        <w:rPr>
          <w:rFonts w:ascii="Times New Roman"/>
          <w:b w:val="false"/>
          <w:i w:val="false"/>
          <w:color w:val="000000"/>
          <w:sz w:val="28"/>
        </w:rPr>
        <w:t xml:space="preserve">
      Действия (бездействие) уполномоченного участника международной группы в правоотношениях, регулируемых настоящим Законом, признаются действиями (бездействием) участника международной группы, предоставившего соответствующие полномочия уполномоченному участнику международной группы; </w:t>
      </w:r>
    </w:p>
    <w:p>
      <w:pPr>
        <w:spacing w:after="0"/>
        <w:ind w:left="0"/>
        <w:jc w:val="both"/>
      </w:pPr>
      <w:r>
        <w:rPr>
          <w:rFonts w:ascii="Times New Roman"/>
          <w:b w:val="false"/>
          <w:i w:val="false"/>
          <w:color w:val="000000"/>
          <w:sz w:val="28"/>
        </w:rPr>
        <w:t xml:space="preserve">
      36) контроль – контроль, определяемый в соответствии с международными стандартами финансовой отчҰтности либо иными международно признанными стандартами составления финансовой отчетности, принимаемыми фондовыми биржами для допуска ценных бумаг к торгам; </w:t>
      </w:r>
    </w:p>
    <w:p>
      <w:pPr>
        <w:spacing w:after="0"/>
        <w:ind w:left="0"/>
        <w:jc w:val="both"/>
      </w:pPr>
      <w:r>
        <w:rPr>
          <w:rFonts w:ascii="Times New Roman"/>
          <w:b w:val="false"/>
          <w:i w:val="false"/>
          <w:color w:val="000000"/>
          <w:sz w:val="28"/>
        </w:rPr>
        <w:t>
      37) финансовый год - период, за который составляется годовая консолидированная финансовая отчетность международной группы.</w:t>
      </w:r>
    </w:p>
    <w:p>
      <w:pPr>
        <w:spacing w:after="0"/>
        <w:ind w:left="0"/>
        <w:jc w:val="both"/>
      </w:pPr>
      <w:r>
        <w:rPr>
          <w:rFonts w:ascii="Times New Roman"/>
          <w:b w:val="false"/>
          <w:i w:val="false"/>
          <w:color w:val="000000"/>
          <w:sz w:val="28"/>
        </w:rPr>
        <w:t>
      Понятие "контроль" используется для целей отчетности по трансфертному ценообразованию.";</w:t>
      </w:r>
    </w:p>
    <w:p>
      <w:pPr>
        <w:spacing w:after="0"/>
        <w:ind w:left="0"/>
        <w:jc w:val="both"/>
      </w:pPr>
      <w:r>
        <w:rPr>
          <w:rFonts w:ascii="Times New Roman"/>
          <w:b w:val="false"/>
          <w:i w:val="false"/>
          <w:color w:val="000000"/>
          <w:sz w:val="28"/>
        </w:rPr>
        <w:t>
      2) в статье 4:</w:t>
      </w:r>
    </w:p>
    <w:p>
      <w:pPr>
        <w:spacing w:after="0"/>
        <w:ind w:left="0"/>
        <w:jc w:val="both"/>
      </w:pPr>
      <w:r>
        <w:rPr>
          <w:rFonts w:ascii="Times New Roman"/>
          <w:b w:val="false"/>
          <w:i w:val="false"/>
          <w:color w:val="000000"/>
          <w:sz w:val="28"/>
        </w:rPr>
        <w:t>
      пункт 1 дополнить подпунктом 7) следующего содержания:</w:t>
      </w:r>
    </w:p>
    <w:p>
      <w:pPr>
        <w:spacing w:after="0"/>
        <w:ind w:left="0"/>
        <w:jc w:val="both"/>
      </w:pPr>
      <w:r>
        <w:rPr>
          <w:rFonts w:ascii="Times New Roman"/>
          <w:b w:val="false"/>
          <w:i w:val="false"/>
          <w:color w:val="000000"/>
          <w:sz w:val="28"/>
        </w:rPr>
        <w:t>
      "7) направить требование участнику международной группы о представлении в уполномоченный орган основной и (или) межстрановой отчетности за отчетный финансовый год в порядке, установленном уполномоченным органом, в случаях, установленных статьями 7-2 и 7-3 настоящего Закона.";</w:t>
      </w:r>
    </w:p>
    <w:p>
      <w:pPr>
        <w:spacing w:after="0"/>
        <w:ind w:left="0"/>
        <w:jc w:val="both"/>
      </w:pPr>
      <w:r>
        <w:rPr>
          <w:rFonts w:ascii="Times New Roman"/>
          <w:b w:val="false"/>
          <w:i w:val="false"/>
          <w:color w:val="000000"/>
          <w:sz w:val="28"/>
        </w:rPr>
        <w:t>
      подпункт 1) пункта 3 изложить в следующей редакции:</w:t>
      </w:r>
    </w:p>
    <w:p>
      <w:pPr>
        <w:spacing w:after="0"/>
        <w:ind w:left="0"/>
        <w:jc w:val="both"/>
      </w:pPr>
      <w:r>
        <w:rPr>
          <w:rFonts w:ascii="Times New Roman"/>
          <w:b w:val="false"/>
          <w:i w:val="false"/>
          <w:color w:val="000000"/>
          <w:sz w:val="28"/>
        </w:rPr>
        <w:t>
      "1) соблюдать права участников сделки и участников международной группы, на которых распространяются положения настоящего Закона;";</w:t>
      </w:r>
    </w:p>
    <w:p>
      <w:pPr>
        <w:spacing w:after="0"/>
        <w:ind w:left="0"/>
        <w:jc w:val="both"/>
      </w:pPr>
      <w:r>
        <w:rPr>
          <w:rFonts w:ascii="Times New Roman"/>
          <w:b w:val="false"/>
          <w:i w:val="false"/>
          <w:color w:val="000000"/>
          <w:sz w:val="28"/>
        </w:rPr>
        <w:t>
      3) статью 5 изложить в следующей редакции:</w:t>
      </w:r>
    </w:p>
    <w:p>
      <w:pPr>
        <w:spacing w:after="0"/>
        <w:ind w:left="0"/>
        <w:jc w:val="both"/>
      </w:pPr>
      <w:r>
        <w:rPr>
          <w:rFonts w:ascii="Times New Roman"/>
          <w:b w:val="false"/>
          <w:i w:val="false"/>
          <w:color w:val="000000"/>
          <w:sz w:val="28"/>
        </w:rPr>
        <w:t>
      "Статья 5. Права и обязанности участников сделки и участников международной группы</w:t>
      </w:r>
    </w:p>
    <w:p>
      <w:pPr>
        <w:spacing w:after="0"/>
        <w:ind w:left="0"/>
        <w:jc w:val="both"/>
      </w:pPr>
      <w:r>
        <w:rPr>
          <w:rFonts w:ascii="Times New Roman"/>
          <w:b w:val="false"/>
          <w:i w:val="false"/>
          <w:color w:val="000000"/>
          <w:sz w:val="28"/>
        </w:rPr>
        <w:t>
      1. Участники сделки и участники международной группы имеют право:</w:t>
      </w:r>
    </w:p>
    <w:p>
      <w:pPr>
        <w:spacing w:after="0"/>
        <w:ind w:left="0"/>
        <w:jc w:val="both"/>
      </w:pPr>
      <w:r>
        <w:rPr>
          <w:rFonts w:ascii="Times New Roman"/>
          <w:b w:val="false"/>
          <w:i w:val="false"/>
          <w:color w:val="000000"/>
          <w:sz w:val="28"/>
        </w:rPr>
        <w:t>
      1) предоставлять уполномоченным органам экономическое обоснование применяемой цены, в том числе документы, подтверждающие цену сделки и дифференциал, информацию о применении одного из методов определения рыночной цены и другую информацию, подтверждающую применяемые цены;</w:t>
      </w:r>
    </w:p>
    <w:p>
      <w:pPr>
        <w:spacing w:after="0"/>
        <w:ind w:left="0"/>
        <w:jc w:val="both"/>
      </w:pPr>
      <w:r>
        <w:rPr>
          <w:rFonts w:ascii="Times New Roman"/>
          <w:b w:val="false"/>
          <w:i w:val="false"/>
          <w:color w:val="000000"/>
          <w:sz w:val="28"/>
        </w:rPr>
        <w:t>
      2) получать от уполномоченных органов информацию и разъяснения по законодательству Республики Казахстан о трансфертном ценообразовании;</w:t>
      </w:r>
    </w:p>
    <w:p>
      <w:pPr>
        <w:spacing w:after="0"/>
        <w:ind w:left="0"/>
        <w:jc w:val="both"/>
      </w:pPr>
      <w:r>
        <w:rPr>
          <w:rFonts w:ascii="Times New Roman"/>
          <w:b w:val="false"/>
          <w:i w:val="false"/>
          <w:color w:val="000000"/>
          <w:sz w:val="28"/>
        </w:rPr>
        <w:t>
      3) представлять свои интересы по вопросам, возникающим в связи с осуществлением контроля, лично либо через своего представителя или с участием налогового консультанта;</w:t>
      </w:r>
    </w:p>
    <w:p>
      <w:pPr>
        <w:spacing w:after="0"/>
        <w:ind w:left="0"/>
        <w:jc w:val="both"/>
      </w:pPr>
      <w:r>
        <w:rPr>
          <w:rFonts w:ascii="Times New Roman"/>
          <w:b w:val="false"/>
          <w:i w:val="false"/>
          <w:color w:val="000000"/>
          <w:sz w:val="28"/>
        </w:rPr>
        <w:t>
      4) предоставлять уполномоченным органам экономическое обоснование применяемой цены и другую информацию, подтверждающую применяемую цену, в ходе осуществления контроля и обжалования уведомления о результатах налоговой проверки;</w:t>
      </w:r>
    </w:p>
    <w:p>
      <w:pPr>
        <w:spacing w:after="0"/>
        <w:ind w:left="0"/>
        <w:jc w:val="both"/>
      </w:pPr>
      <w:r>
        <w:rPr>
          <w:rFonts w:ascii="Times New Roman"/>
          <w:b w:val="false"/>
          <w:i w:val="false"/>
          <w:color w:val="000000"/>
          <w:sz w:val="28"/>
        </w:rPr>
        <w:t>
      5) обжаловать в порядке, установленном законами Республики Казахстан, уведомления по актам проверок и действия (бездействие) должностных лиц уполномоченных органов;</w:t>
      </w:r>
    </w:p>
    <w:p>
      <w:pPr>
        <w:spacing w:after="0"/>
        <w:ind w:left="0"/>
        <w:jc w:val="both"/>
      </w:pPr>
      <w:r>
        <w:rPr>
          <w:rFonts w:ascii="Times New Roman"/>
          <w:b w:val="false"/>
          <w:i w:val="false"/>
          <w:color w:val="000000"/>
          <w:sz w:val="28"/>
        </w:rPr>
        <w:t>
      6) самостоятельно корректировать до проверки цену сделки и (или) объекты налогообложения, а также объекты, связанные с налогообложением;</w:t>
      </w:r>
    </w:p>
    <w:p>
      <w:pPr>
        <w:spacing w:after="0"/>
        <w:ind w:left="0"/>
        <w:jc w:val="both"/>
      </w:pPr>
      <w:r>
        <w:rPr>
          <w:rFonts w:ascii="Times New Roman"/>
          <w:b w:val="false"/>
          <w:i w:val="false"/>
          <w:color w:val="000000"/>
          <w:sz w:val="28"/>
        </w:rPr>
        <w:t>
      7) заключать с уполномоченными органами соглашения по применению трансфертного ценообразования;</w:t>
      </w:r>
    </w:p>
    <w:p>
      <w:pPr>
        <w:spacing w:after="0"/>
        <w:ind w:left="0"/>
        <w:jc w:val="both"/>
      </w:pPr>
      <w:r>
        <w:rPr>
          <w:rFonts w:ascii="Times New Roman"/>
          <w:b w:val="false"/>
          <w:i w:val="false"/>
          <w:color w:val="000000"/>
          <w:sz w:val="28"/>
        </w:rPr>
        <w:t>
      8) участник международной группы имеет право уполномочить другого участника международной группы подготовить и (или) представить от его имени межстрановую отчетность и (или) основную отчетность и (или) местную отчетность.</w:t>
      </w:r>
    </w:p>
    <w:p>
      <w:pPr>
        <w:spacing w:after="0"/>
        <w:ind w:left="0"/>
        <w:jc w:val="both"/>
      </w:pPr>
      <w:r>
        <w:rPr>
          <w:rFonts w:ascii="Times New Roman"/>
          <w:b w:val="false"/>
          <w:i w:val="false"/>
          <w:color w:val="000000"/>
          <w:sz w:val="28"/>
        </w:rPr>
        <w:t>
      2. Участники сделки и участники международной группы имеют иные права, предусмотренные законами Республики Казахстан.</w:t>
      </w:r>
    </w:p>
    <w:p>
      <w:pPr>
        <w:spacing w:after="0"/>
        <w:ind w:left="0"/>
        <w:jc w:val="both"/>
      </w:pPr>
      <w:r>
        <w:rPr>
          <w:rFonts w:ascii="Times New Roman"/>
          <w:b w:val="false"/>
          <w:i w:val="false"/>
          <w:color w:val="000000"/>
          <w:sz w:val="28"/>
        </w:rPr>
        <w:t>
      3. Участники сделки и участники международной группы обязаны:</w:t>
      </w:r>
    </w:p>
    <w:p>
      <w:pPr>
        <w:spacing w:after="0"/>
        <w:ind w:left="0"/>
        <w:jc w:val="both"/>
      </w:pPr>
      <w:r>
        <w:rPr>
          <w:rFonts w:ascii="Times New Roman"/>
          <w:b w:val="false"/>
          <w:i w:val="false"/>
          <w:color w:val="000000"/>
          <w:sz w:val="28"/>
        </w:rPr>
        <w:t>
      1) своевременно и в полном объеме исполнять обязанности в соответствии с настоящим Законом;</w:t>
      </w:r>
    </w:p>
    <w:p>
      <w:pPr>
        <w:spacing w:after="0"/>
        <w:ind w:left="0"/>
        <w:jc w:val="both"/>
      </w:pPr>
      <w:r>
        <w:rPr>
          <w:rFonts w:ascii="Times New Roman"/>
          <w:b w:val="false"/>
          <w:i w:val="false"/>
          <w:color w:val="000000"/>
          <w:sz w:val="28"/>
        </w:rPr>
        <w:t>
      2) выполнять законные требования уполномоченных органов;</w:t>
      </w:r>
    </w:p>
    <w:p>
      <w:pPr>
        <w:spacing w:after="0"/>
        <w:ind w:left="0"/>
        <w:jc w:val="both"/>
      </w:pPr>
      <w:r>
        <w:rPr>
          <w:rFonts w:ascii="Times New Roman"/>
          <w:b w:val="false"/>
          <w:i w:val="false"/>
          <w:color w:val="000000"/>
          <w:sz w:val="28"/>
        </w:rPr>
        <w:t>
      3) вести отчетность и документацию, подтверждающую обоснованность применяемой цены сделки;</w:t>
      </w:r>
    </w:p>
    <w:p>
      <w:pPr>
        <w:spacing w:after="0"/>
        <w:ind w:left="0"/>
        <w:jc w:val="both"/>
      </w:pPr>
      <w:r>
        <w:rPr>
          <w:rFonts w:ascii="Times New Roman"/>
          <w:b w:val="false"/>
          <w:i w:val="false"/>
          <w:color w:val="000000"/>
          <w:sz w:val="28"/>
        </w:rPr>
        <w:t>
      4) представлять в уполномоченный орган заявление об участии в международной группе в соответствии со статьей 5-1 настоящего Закона;</w:t>
      </w:r>
    </w:p>
    <w:p>
      <w:pPr>
        <w:spacing w:after="0"/>
        <w:ind w:left="0"/>
        <w:jc w:val="both"/>
      </w:pPr>
      <w:r>
        <w:rPr>
          <w:rFonts w:ascii="Times New Roman"/>
          <w:b w:val="false"/>
          <w:i w:val="false"/>
          <w:color w:val="000000"/>
          <w:sz w:val="28"/>
        </w:rPr>
        <w:t>
      5) вести местную и (или) основную и (или) межстрановую отчетность, если на участника международной группы возложены обязанность или требование по представлению такой отчетности;</w:t>
      </w:r>
    </w:p>
    <w:p>
      <w:pPr>
        <w:spacing w:after="0"/>
        <w:ind w:left="0"/>
        <w:jc w:val="both"/>
      </w:pPr>
      <w:r>
        <w:rPr>
          <w:rFonts w:ascii="Times New Roman"/>
          <w:b w:val="false"/>
          <w:i w:val="false"/>
          <w:color w:val="000000"/>
          <w:sz w:val="28"/>
        </w:rPr>
        <w:t>
      6) представлять в уполномоченный орган отчетность по трансфертному ценообразованию в соответствии с положениями настоящего Закона, за исключением случаев, установленных подпунктом 7) настоящего пункта;</w:t>
      </w:r>
    </w:p>
    <w:p>
      <w:pPr>
        <w:spacing w:after="0"/>
        <w:ind w:left="0"/>
        <w:jc w:val="both"/>
      </w:pPr>
      <w:r>
        <w:rPr>
          <w:rFonts w:ascii="Times New Roman"/>
          <w:b w:val="false"/>
          <w:i w:val="false"/>
          <w:color w:val="000000"/>
          <w:sz w:val="28"/>
        </w:rPr>
        <w:t xml:space="preserve">
      7) по требованию уполномоченных органов представлять основную и (или) межстрановую отчетность в соответствии с положениями настоящего Закона. </w:t>
      </w:r>
    </w:p>
    <w:p>
      <w:pPr>
        <w:spacing w:after="0"/>
        <w:ind w:left="0"/>
        <w:jc w:val="both"/>
      </w:pPr>
      <w:r>
        <w:rPr>
          <w:rFonts w:ascii="Times New Roman"/>
          <w:b w:val="false"/>
          <w:i w:val="false"/>
          <w:color w:val="000000"/>
          <w:sz w:val="28"/>
        </w:rPr>
        <w:t>
      Обязанности, предусмотренные подпунктами 4), 5), 6) и 7) настоящего пункта, распространяются только на участников международной группы;</w:t>
      </w:r>
    </w:p>
    <w:p>
      <w:pPr>
        <w:spacing w:after="0"/>
        <w:ind w:left="0"/>
        <w:jc w:val="both"/>
      </w:pPr>
      <w:r>
        <w:rPr>
          <w:rFonts w:ascii="Times New Roman"/>
          <w:b w:val="false"/>
          <w:i w:val="false"/>
          <w:color w:val="000000"/>
          <w:sz w:val="28"/>
        </w:rPr>
        <w:t>
      8) представлять в уполномоченные органы информацию и отчетность по мониторингу сделок, а также иные документы в порядке, предусмотренном настоящим Законом.</w:t>
      </w:r>
    </w:p>
    <w:p>
      <w:pPr>
        <w:spacing w:after="0"/>
        <w:ind w:left="0"/>
        <w:jc w:val="both"/>
      </w:pPr>
      <w:r>
        <w:rPr>
          <w:rFonts w:ascii="Times New Roman"/>
          <w:b w:val="false"/>
          <w:i w:val="false"/>
          <w:color w:val="000000"/>
          <w:sz w:val="28"/>
        </w:rPr>
        <w:t>
      По запросу уполномоченных органов участник сделки представляет информацию и документы, подтверждающие обоснованность применяемой цены сделки, в течение девяноста календарных дней;</w:t>
      </w:r>
    </w:p>
    <w:p>
      <w:pPr>
        <w:spacing w:after="0"/>
        <w:ind w:left="0"/>
        <w:jc w:val="both"/>
      </w:pPr>
      <w:r>
        <w:rPr>
          <w:rFonts w:ascii="Times New Roman"/>
          <w:b w:val="false"/>
          <w:i w:val="false"/>
          <w:color w:val="000000"/>
          <w:sz w:val="28"/>
        </w:rPr>
        <w:t>
      9) по требованию уполномоченных органов в ходе проведения проверок предоставлять экономическое обоснование применяемой цены, в том числе документы, подтверждающие цену сделки и дифференциал, информацию о применении одного из методов определения рыночной цены и другую информацию, подтверждающую применяемые цены.</w:t>
      </w:r>
    </w:p>
    <w:p>
      <w:pPr>
        <w:spacing w:after="0"/>
        <w:ind w:left="0"/>
        <w:jc w:val="both"/>
      </w:pPr>
      <w:r>
        <w:rPr>
          <w:rFonts w:ascii="Times New Roman"/>
          <w:b w:val="false"/>
          <w:i w:val="false"/>
          <w:color w:val="000000"/>
          <w:sz w:val="28"/>
        </w:rPr>
        <w:t>
      4. Участники сделок и участники международной группы выполняют иные обязанности, предусмотренные настоящим Законом.";</w:t>
      </w:r>
    </w:p>
    <w:p>
      <w:pPr>
        <w:spacing w:after="0"/>
        <w:ind w:left="0"/>
        <w:jc w:val="both"/>
      </w:pPr>
      <w:r>
        <w:rPr>
          <w:rFonts w:ascii="Times New Roman"/>
          <w:b w:val="false"/>
          <w:i w:val="false"/>
          <w:color w:val="000000"/>
          <w:sz w:val="28"/>
        </w:rPr>
        <w:t>
      4) дополнить статьей 5-1 следующего содержания:</w:t>
      </w:r>
    </w:p>
    <w:p>
      <w:pPr>
        <w:spacing w:after="0"/>
        <w:ind w:left="0"/>
        <w:jc w:val="both"/>
      </w:pPr>
      <w:r>
        <w:rPr>
          <w:rFonts w:ascii="Times New Roman"/>
          <w:b w:val="false"/>
          <w:i w:val="false"/>
          <w:color w:val="000000"/>
          <w:sz w:val="28"/>
        </w:rPr>
        <w:t>
      "Статья 5-1. Заявление об участии в международной группе</w:t>
      </w:r>
    </w:p>
    <w:p>
      <w:pPr>
        <w:spacing w:after="0"/>
        <w:ind w:left="0"/>
        <w:jc w:val="both"/>
      </w:pPr>
      <w:r>
        <w:rPr>
          <w:rFonts w:ascii="Times New Roman"/>
          <w:b w:val="false"/>
          <w:i w:val="false"/>
          <w:color w:val="000000"/>
          <w:sz w:val="28"/>
        </w:rPr>
        <w:t xml:space="preserve">
      1. Участник международной группы обязан представить в уполномоченный орган заявление о своем участии в международной группе не позднее 1 сентября года, следующего за отчетным финансовым годом. </w:t>
      </w:r>
    </w:p>
    <w:p>
      <w:pPr>
        <w:spacing w:after="0"/>
        <w:ind w:left="0"/>
        <w:jc w:val="both"/>
      </w:pPr>
      <w:r>
        <w:rPr>
          <w:rFonts w:ascii="Times New Roman"/>
          <w:b w:val="false"/>
          <w:i w:val="false"/>
          <w:color w:val="000000"/>
          <w:sz w:val="28"/>
        </w:rPr>
        <w:t>
      Форма заявления и порядок его составления утверждаются уполномоченным органом.</w:t>
      </w:r>
    </w:p>
    <w:p>
      <w:pPr>
        <w:spacing w:after="0"/>
        <w:ind w:left="0"/>
        <w:jc w:val="both"/>
      </w:pPr>
      <w:r>
        <w:rPr>
          <w:rFonts w:ascii="Times New Roman"/>
          <w:b w:val="false"/>
          <w:i w:val="false"/>
          <w:color w:val="000000"/>
          <w:sz w:val="28"/>
        </w:rPr>
        <w:t>
      2. Обязанность по представлению заявления об участии в международной группе возлагается на следующих участников международной группы:</w:t>
      </w:r>
    </w:p>
    <w:p>
      <w:pPr>
        <w:spacing w:after="0"/>
        <w:ind w:left="0"/>
        <w:jc w:val="both"/>
      </w:pPr>
      <w:r>
        <w:rPr>
          <w:rFonts w:ascii="Times New Roman"/>
          <w:b w:val="false"/>
          <w:i w:val="false"/>
          <w:color w:val="000000"/>
          <w:sz w:val="28"/>
        </w:rPr>
        <w:t>
      1) материнскую компанию международной группы, которая является резидентом Республики Казахстан;</w:t>
      </w:r>
    </w:p>
    <w:p>
      <w:pPr>
        <w:spacing w:after="0"/>
        <w:ind w:left="0"/>
        <w:jc w:val="both"/>
      </w:pPr>
      <w:r>
        <w:rPr>
          <w:rFonts w:ascii="Times New Roman"/>
          <w:b w:val="false"/>
          <w:i w:val="false"/>
          <w:color w:val="000000"/>
          <w:sz w:val="28"/>
        </w:rPr>
        <w:t xml:space="preserve">
      2) уполномоченного участника международной группы (в случае, если отчетность по трансфертному ценообразованию подлежит представлению уполномоченным участником международной группы); </w:t>
      </w:r>
    </w:p>
    <w:p>
      <w:pPr>
        <w:spacing w:after="0"/>
        <w:ind w:left="0"/>
        <w:jc w:val="both"/>
      </w:pPr>
      <w:r>
        <w:rPr>
          <w:rFonts w:ascii="Times New Roman"/>
          <w:b w:val="false"/>
          <w:i w:val="false"/>
          <w:color w:val="000000"/>
          <w:sz w:val="28"/>
        </w:rPr>
        <w:t xml:space="preserve">
      3) резидента, являющегося участником международной группы и не являющегося материнской компанией международной группы или уполномоченным участником международной группы, при наличии обязанности или требования по представлению отчетности по трансфертному ценообразованию в соответствии с настоящим Законом; </w:t>
      </w:r>
    </w:p>
    <w:p>
      <w:pPr>
        <w:spacing w:after="0"/>
        <w:ind w:left="0"/>
        <w:jc w:val="both"/>
      </w:pPr>
      <w:r>
        <w:rPr>
          <w:rFonts w:ascii="Times New Roman"/>
          <w:b w:val="false"/>
          <w:i w:val="false"/>
          <w:color w:val="000000"/>
          <w:sz w:val="28"/>
        </w:rPr>
        <w:t>
      4) нерезидента, являющегося участником международной группы и осуществляющего предпринимательскую деятельность в Республике Казахстан через структурное подразделение, постоянное учреждение, при наличии обязанности или требования по представлению отчетности по трансфертному ценообразованию в соответствии с настоящим Законом.</w:t>
      </w:r>
    </w:p>
    <w:p>
      <w:pPr>
        <w:spacing w:after="0"/>
        <w:ind w:left="0"/>
        <w:jc w:val="both"/>
      </w:pPr>
      <w:r>
        <w:rPr>
          <w:rFonts w:ascii="Times New Roman"/>
          <w:b w:val="false"/>
          <w:i w:val="false"/>
          <w:color w:val="000000"/>
          <w:sz w:val="28"/>
        </w:rPr>
        <w:t>
      3. В случае обнаружения участником международной группы неполноты сведений, неточностей либо ошибок в заполнении представленного заявления об участии в международной группе, такой участник международной группы обязан представить скорректированное заявление с обновленной информацией.</w:t>
      </w:r>
    </w:p>
    <w:p>
      <w:pPr>
        <w:spacing w:after="0"/>
        <w:ind w:left="0"/>
        <w:jc w:val="both"/>
      </w:pPr>
      <w:r>
        <w:rPr>
          <w:rFonts w:ascii="Times New Roman"/>
          <w:b w:val="false"/>
          <w:i w:val="false"/>
          <w:color w:val="000000"/>
          <w:sz w:val="28"/>
        </w:rPr>
        <w:t>
      При этом срок, установленный пунктом 1 настоящей статьи, не распространяется на представление скорректированного заявления.</w:t>
      </w:r>
    </w:p>
    <w:p>
      <w:pPr>
        <w:spacing w:after="0"/>
        <w:ind w:left="0"/>
        <w:jc w:val="both"/>
      </w:pPr>
      <w:r>
        <w:rPr>
          <w:rFonts w:ascii="Times New Roman"/>
          <w:b w:val="false"/>
          <w:i w:val="false"/>
          <w:color w:val="000000"/>
          <w:sz w:val="28"/>
        </w:rPr>
        <w:t>
      4. Непредставление участником международной группы заявления об участии в международной группе или представление таким участником международной группы в уполномоченный орган заявления, содержащего недостоверные сведения, влекут ответственность в соответствии с законами Республики Казахстан.";</w:t>
      </w:r>
    </w:p>
    <w:p>
      <w:pPr>
        <w:spacing w:after="0"/>
        <w:ind w:left="0"/>
        <w:jc w:val="both"/>
      </w:pPr>
      <w:r>
        <w:rPr>
          <w:rFonts w:ascii="Times New Roman"/>
          <w:b w:val="false"/>
          <w:i w:val="false"/>
          <w:color w:val="000000"/>
          <w:sz w:val="28"/>
        </w:rPr>
        <w:t>
      6) статью 7 изложить в следующей редакции:</w:t>
      </w:r>
    </w:p>
    <w:p>
      <w:pPr>
        <w:spacing w:after="0"/>
        <w:ind w:left="0"/>
        <w:jc w:val="both"/>
      </w:pPr>
      <w:r>
        <w:rPr>
          <w:rFonts w:ascii="Times New Roman"/>
          <w:b w:val="false"/>
          <w:i w:val="false"/>
          <w:color w:val="000000"/>
          <w:sz w:val="28"/>
        </w:rPr>
        <w:t xml:space="preserve">
      "Статья 7. Отчетность по трансфертному ценообразованию, представляемая участником международной группы </w:t>
      </w:r>
    </w:p>
    <w:p>
      <w:pPr>
        <w:spacing w:after="0"/>
        <w:ind w:left="0"/>
        <w:jc w:val="both"/>
      </w:pPr>
      <w:r>
        <w:rPr>
          <w:rFonts w:ascii="Times New Roman"/>
          <w:b w:val="false"/>
          <w:i w:val="false"/>
          <w:color w:val="000000"/>
          <w:sz w:val="28"/>
        </w:rPr>
        <w:t>
      1. Отчетность по трансфертному ценообразованию, представляемая участником международной группы, состоит из заявления об участии в международной группе и следующих видов отчетности:</w:t>
      </w:r>
    </w:p>
    <w:p>
      <w:pPr>
        <w:spacing w:after="0"/>
        <w:ind w:left="0"/>
        <w:jc w:val="both"/>
      </w:pPr>
      <w:r>
        <w:rPr>
          <w:rFonts w:ascii="Times New Roman"/>
          <w:b w:val="false"/>
          <w:i w:val="false"/>
          <w:color w:val="000000"/>
          <w:sz w:val="28"/>
        </w:rPr>
        <w:t xml:space="preserve">
      1) местная; </w:t>
      </w:r>
    </w:p>
    <w:p>
      <w:pPr>
        <w:spacing w:after="0"/>
        <w:ind w:left="0"/>
        <w:jc w:val="both"/>
      </w:pPr>
      <w:r>
        <w:rPr>
          <w:rFonts w:ascii="Times New Roman"/>
          <w:b w:val="false"/>
          <w:i w:val="false"/>
          <w:color w:val="000000"/>
          <w:sz w:val="28"/>
        </w:rPr>
        <w:t>
      2) основная;</w:t>
      </w:r>
    </w:p>
    <w:p>
      <w:pPr>
        <w:spacing w:after="0"/>
        <w:ind w:left="0"/>
        <w:jc w:val="both"/>
      </w:pPr>
      <w:r>
        <w:rPr>
          <w:rFonts w:ascii="Times New Roman"/>
          <w:b w:val="false"/>
          <w:i w:val="false"/>
          <w:color w:val="000000"/>
          <w:sz w:val="28"/>
        </w:rPr>
        <w:t>
      3) межстрановая.</w:t>
      </w:r>
    </w:p>
    <w:p>
      <w:pPr>
        <w:spacing w:after="0"/>
        <w:ind w:left="0"/>
        <w:jc w:val="both"/>
      </w:pPr>
      <w:r>
        <w:rPr>
          <w:rFonts w:ascii="Times New Roman"/>
          <w:b w:val="false"/>
          <w:i w:val="false"/>
          <w:color w:val="000000"/>
          <w:sz w:val="28"/>
        </w:rPr>
        <w:t>
      Формы отчетности по трансфертному ценообразованию и порядок их составления утверждаются уполномоченным органом.</w:t>
      </w:r>
    </w:p>
    <w:p>
      <w:pPr>
        <w:spacing w:after="0"/>
        <w:ind w:left="0"/>
        <w:jc w:val="both"/>
      </w:pPr>
      <w:r>
        <w:rPr>
          <w:rFonts w:ascii="Times New Roman"/>
          <w:b w:val="false"/>
          <w:i w:val="false"/>
          <w:color w:val="000000"/>
          <w:sz w:val="28"/>
        </w:rPr>
        <w:t>
      2. Отчетность, предусмотренная настоящей статьей, содержащая сведения, составляющие государственную тайну в соответствии с законодательством Республики Казахстан о государственных секретах, представляется в части, не содержащей сведения, составляющие государственную тайну.</w:t>
      </w:r>
    </w:p>
    <w:p>
      <w:pPr>
        <w:spacing w:after="0"/>
        <w:ind w:left="0"/>
        <w:jc w:val="both"/>
      </w:pPr>
      <w:r>
        <w:rPr>
          <w:rFonts w:ascii="Times New Roman"/>
          <w:b w:val="false"/>
          <w:i w:val="false"/>
          <w:color w:val="000000"/>
          <w:sz w:val="28"/>
        </w:rPr>
        <w:t>
      3. В случае обнаружения участником международной группы неполноты сведений, неточностей либо ошибок в заполнении представленной отчетности, такой участник обязан представить скорректированную отчетность с учетом обновленной информации.</w:t>
      </w:r>
    </w:p>
    <w:p>
      <w:pPr>
        <w:spacing w:after="0"/>
        <w:ind w:left="0"/>
        <w:jc w:val="both"/>
      </w:pPr>
      <w:r>
        <w:rPr>
          <w:rFonts w:ascii="Times New Roman"/>
          <w:b w:val="false"/>
          <w:i w:val="false"/>
          <w:color w:val="000000"/>
          <w:sz w:val="28"/>
        </w:rPr>
        <w:t>
      При этом сроки по представлению отчетности, установленные настоящим Законом, не распространяются на представление скорректированной отчетности.</w:t>
      </w:r>
    </w:p>
    <w:p>
      <w:pPr>
        <w:spacing w:after="0"/>
        <w:ind w:left="0"/>
        <w:jc w:val="both"/>
      </w:pPr>
      <w:r>
        <w:rPr>
          <w:rFonts w:ascii="Times New Roman"/>
          <w:b w:val="false"/>
          <w:i w:val="false"/>
          <w:color w:val="000000"/>
          <w:sz w:val="28"/>
        </w:rPr>
        <w:t>
      4. Непредставление участником международной группы отчетности, предусмотренной настоящей статьей, или представление отчетности, содержащей недостоверные сведения, влекут ответственность в соответствии с законами Республики Казахстан.";</w:t>
      </w:r>
    </w:p>
    <w:p>
      <w:pPr>
        <w:spacing w:after="0"/>
        <w:ind w:left="0"/>
        <w:jc w:val="both"/>
      </w:pPr>
      <w:r>
        <w:rPr>
          <w:rFonts w:ascii="Times New Roman"/>
          <w:b w:val="false"/>
          <w:i w:val="false"/>
          <w:color w:val="000000"/>
          <w:sz w:val="28"/>
        </w:rPr>
        <w:t>
      7) дополнить статьями 7-1, 7-2, 7-3 и 7-4 следующего содержания:</w:t>
      </w:r>
    </w:p>
    <w:p>
      <w:pPr>
        <w:spacing w:after="0"/>
        <w:ind w:left="0"/>
        <w:jc w:val="both"/>
      </w:pPr>
      <w:r>
        <w:rPr>
          <w:rFonts w:ascii="Times New Roman"/>
          <w:b w:val="false"/>
          <w:i w:val="false"/>
          <w:color w:val="000000"/>
          <w:sz w:val="28"/>
        </w:rPr>
        <w:t>
      "Статья 7-1. Местная отчетность</w:t>
      </w:r>
    </w:p>
    <w:p>
      <w:pPr>
        <w:spacing w:after="0"/>
        <w:ind w:left="0"/>
        <w:jc w:val="both"/>
      </w:pPr>
      <w:r>
        <w:rPr>
          <w:rFonts w:ascii="Times New Roman"/>
          <w:b w:val="false"/>
          <w:i w:val="false"/>
          <w:color w:val="000000"/>
          <w:sz w:val="28"/>
        </w:rPr>
        <w:t xml:space="preserve">
      1. Местная отчетность за отчетный финансовый год представляется участником международной группы в уполномоченный орган не позднее 12 месяцев, следующих за отчетным финансовым годом. </w:t>
      </w:r>
    </w:p>
    <w:p>
      <w:pPr>
        <w:spacing w:after="0"/>
        <w:ind w:left="0"/>
        <w:jc w:val="both"/>
      </w:pPr>
      <w:r>
        <w:rPr>
          <w:rFonts w:ascii="Times New Roman"/>
          <w:b w:val="false"/>
          <w:i w:val="false"/>
          <w:color w:val="000000"/>
          <w:sz w:val="28"/>
        </w:rPr>
        <w:t>
      2. Если иное не установлено пунктом 3 настоящей статьи, обязанность по представлению местной отчетности возлагается на следующих участников международной группы:</w:t>
      </w:r>
    </w:p>
    <w:p>
      <w:pPr>
        <w:spacing w:after="0"/>
        <w:ind w:left="0"/>
        <w:jc w:val="both"/>
      </w:pPr>
      <w:r>
        <w:rPr>
          <w:rFonts w:ascii="Times New Roman"/>
          <w:b w:val="false"/>
          <w:i w:val="false"/>
          <w:color w:val="000000"/>
          <w:sz w:val="28"/>
        </w:rPr>
        <w:t>
      1) материнскую компанию международной группы, которая является резидентом Республики Казахстан;</w:t>
      </w:r>
    </w:p>
    <w:p>
      <w:pPr>
        <w:spacing w:after="0"/>
        <w:ind w:left="0"/>
        <w:jc w:val="both"/>
      </w:pPr>
      <w:r>
        <w:rPr>
          <w:rFonts w:ascii="Times New Roman"/>
          <w:b w:val="false"/>
          <w:i w:val="false"/>
          <w:color w:val="000000"/>
          <w:sz w:val="28"/>
        </w:rPr>
        <w:t>
      2) уполномоченного участника международной группы (в случае, если местная отчетность подлежит представлению уполномоченным участником международной группы);</w:t>
      </w:r>
    </w:p>
    <w:p>
      <w:pPr>
        <w:spacing w:after="0"/>
        <w:ind w:left="0"/>
        <w:jc w:val="both"/>
      </w:pPr>
      <w:r>
        <w:rPr>
          <w:rFonts w:ascii="Times New Roman"/>
          <w:b w:val="false"/>
          <w:i w:val="false"/>
          <w:color w:val="000000"/>
          <w:sz w:val="28"/>
        </w:rPr>
        <w:t>
      3) резидента, являющегося участником международной группы и не являющегося материнской компанией международной группы или уполномоченным участником международной группы;</w:t>
      </w:r>
    </w:p>
    <w:p>
      <w:pPr>
        <w:spacing w:after="0"/>
        <w:ind w:left="0"/>
        <w:jc w:val="both"/>
      </w:pPr>
      <w:r>
        <w:rPr>
          <w:rFonts w:ascii="Times New Roman"/>
          <w:b w:val="false"/>
          <w:i w:val="false"/>
          <w:color w:val="000000"/>
          <w:sz w:val="28"/>
        </w:rPr>
        <w:t>
      4) нерезидента, являющегося участником международной группы и осуществляющего предпринимательскую деятельность в Республике Казахстан через структурное подразделение, постоянное учреждение.</w:t>
      </w:r>
    </w:p>
    <w:p>
      <w:pPr>
        <w:spacing w:after="0"/>
        <w:ind w:left="0"/>
        <w:jc w:val="both"/>
      </w:pPr>
      <w:r>
        <w:rPr>
          <w:rFonts w:ascii="Times New Roman"/>
          <w:b w:val="false"/>
          <w:i w:val="false"/>
          <w:color w:val="000000"/>
          <w:sz w:val="28"/>
        </w:rPr>
        <w:t xml:space="preserve">
      Несмотря на положения подпунктов 3) или 4) настоящего пункта, в случае, если местная отчетность будет представлена уполномоченным участником международной группы от имени лица, указанного в подпунктах 3) или 4) настоящего пункта, обязанность по представлению местной отчетности считается исполненной таким лицом. </w:t>
      </w:r>
    </w:p>
    <w:p>
      <w:pPr>
        <w:spacing w:after="0"/>
        <w:ind w:left="0"/>
        <w:jc w:val="both"/>
      </w:pPr>
      <w:r>
        <w:rPr>
          <w:rFonts w:ascii="Times New Roman"/>
          <w:b w:val="false"/>
          <w:i w:val="false"/>
          <w:color w:val="000000"/>
          <w:sz w:val="28"/>
        </w:rPr>
        <w:t xml:space="preserve">
      3. Положения настоящей статьи распространяются на участника международной группы, совокупный доход которого в соответствии с его финансовой отчетностью за финансовый год, предшествующий отчетному финансовому году, за который составляется местная отчҰтность, составляет не менее 5 – миллионократного месячного расчетного показателя, действующего и установленного законом Республики Казахстан о республиканском бюджете на 1 января соответствующего финансового года, и которым за отчетный финансовый год совершены сделки, указанные в статье 3 настоящего Закона. </w:t>
      </w:r>
    </w:p>
    <w:p>
      <w:pPr>
        <w:spacing w:after="0"/>
        <w:ind w:left="0"/>
        <w:jc w:val="both"/>
      </w:pPr>
      <w:r>
        <w:rPr>
          <w:rFonts w:ascii="Times New Roman"/>
          <w:b w:val="false"/>
          <w:i w:val="false"/>
          <w:color w:val="000000"/>
          <w:sz w:val="28"/>
        </w:rPr>
        <w:t>
      Статья 7-2. Основная отчетность</w:t>
      </w:r>
    </w:p>
    <w:p>
      <w:pPr>
        <w:spacing w:after="0"/>
        <w:ind w:left="0"/>
        <w:jc w:val="both"/>
      </w:pPr>
      <w:r>
        <w:rPr>
          <w:rFonts w:ascii="Times New Roman"/>
          <w:b w:val="false"/>
          <w:i w:val="false"/>
          <w:color w:val="000000"/>
          <w:sz w:val="28"/>
        </w:rPr>
        <w:t xml:space="preserve">
      1. Основная отчетность за отчетный финансовый год представляется участником международной группы в уполномоченный орган по его требованию. </w:t>
      </w:r>
    </w:p>
    <w:p>
      <w:pPr>
        <w:spacing w:after="0"/>
        <w:ind w:left="0"/>
        <w:jc w:val="both"/>
      </w:pPr>
      <w:r>
        <w:rPr>
          <w:rFonts w:ascii="Times New Roman"/>
          <w:b w:val="false"/>
          <w:i w:val="false"/>
          <w:color w:val="000000"/>
          <w:sz w:val="28"/>
        </w:rPr>
        <w:t>
      Основная отчетность за отчетный финансовый год представляется участником международной группы в уполномоченный орган не позднее 12 месяцев со дня получения участником международной группы требования о представлении основной отчетности.</w:t>
      </w:r>
    </w:p>
    <w:p>
      <w:pPr>
        <w:spacing w:after="0"/>
        <w:ind w:left="0"/>
        <w:jc w:val="both"/>
      </w:pPr>
      <w:r>
        <w:rPr>
          <w:rFonts w:ascii="Times New Roman"/>
          <w:b w:val="false"/>
          <w:i w:val="false"/>
          <w:color w:val="000000"/>
          <w:sz w:val="28"/>
        </w:rPr>
        <w:t>
      2. Если иное не установлено пунктом 3 настоящей статьи, обязанность по представлению основной отчетности по требованию уполномоченного органа распространяется на следующих участников международной группы:</w:t>
      </w:r>
    </w:p>
    <w:p>
      <w:pPr>
        <w:spacing w:after="0"/>
        <w:ind w:left="0"/>
        <w:jc w:val="both"/>
      </w:pPr>
      <w:r>
        <w:rPr>
          <w:rFonts w:ascii="Times New Roman"/>
          <w:b w:val="false"/>
          <w:i w:val="false"/>
          <w:color w:val="000000"/>
          <w:sz w:val="28"/>
        </w:rPr>
        <w:t>
      1) материнскую компанию международной группы, которая является резидентом Республики Казахстан;</w:t>
      </w:r>
    </w:p>
    <w:p>
      <w:pPr>
        <w:spacing w:after="0"/>
        <w:ind w:left="0"/>
        <w:jc w:val="both"/>
      </w:pPr>
      <w:r>
        <w:rPr>
          <w:rFonts w:ascii="Times New Roman"/>
          <w:b w:val="false"/>
          <w:i w:val="false"/>
          <w:color w:val="000000"/>
          <w:sz w:val="28"/>
        </w:rPr>
        <w:t>
      2) уполномоченного участника международной группы (в случае, если основная отчетность подлежит представлению уполномоченным участником международной группы);</w:t>
      </w:r>
    </w:p>
    <w:p>
      <w:pPr>
        <w:spacing w:after="0"/>
        <w:ind w:left="0"/>
        <w:jc w:val="both"/>
      </w:pPr>
      <w:r>
        <w:rPr>
          <w:rFonts w:ascii="Times New Roman"/>
          <w:b w:val="false"/>
          <w:i w:val="false"/>
          <w:color w:val="000000"/>
          <w:sz w:val="28"/>
        </w:rPr>
        <w:t xml:space="preserve">
      3) резидента, являющегося участником международной группы и не являющегося материнской компанией международной группы или уполномоченным участником международной группы; </w:t>
      </w:r>
    </w:p>
    <w:p>
      <w:pPr>
        <w:spacing w:after="0"/>
        <w:ind w:left="0"/>
        <w:jc w:val="both"/>
      </w:pPr>
      <w:r>
        <w:rPr>
          <w:rFonts w:ascii="Times New Roman"/>
          <w:b w:val="false"/>
          <w:i w:val="false"/>
          <w:color w:val="000000"/>
          <w:sz w:val="28"/>
        </w:rPr>
        <w:t xml:space="preserve">
      4) нерезидента, являющегося участником международной группы и осуществляющего предпринимательскую деятельность в Республике Казахстан через структурное подразделение, постоянное учреждение, если материнская компания международной группы или уполномоченный участник международной группы (в случае, если основная отчетность подлежит представлению уполномоченным участником международной группы) не является резидентом Республики Казахстан. </w:t>
      </w:r>
    </w:p>
    <w:p>
      <w:pPr>
        <w:spacing w:after="0"/>
        <w:ind w:left="0"/>
        <w:jc w:val="both"/>
      </w:pPr>
      <w:r>
        <w:rPr>
          <w:rFonts w:ascii="Times New Roman"/>
          <w:b w:val="false"/>
          <w:i w:val="false"/>
          <w:color w:val="000000"/>
          <w:sz w:val="28"/>
        </w:rPr>
        <w:t xml:space="preserve">
      В случае, если основная отчетность будет представлена материнской компанией международной группы, участником которой является лицо, указанное в подпунктах 3) или 4) настоящего пункта, или уполномоченным участником международной группы от имени лица, указанного в подпунктах 3) или 4) настоящего пункта, в порядке и сроки, установленные уполномоченным органом, обязанность по представлению основной отчетности по требованию уполномоченного органа считается исполненной таким лицом. </w:t>
      </w:r>
    </w:p>
    <w:p>
      <w:pPr>
        <w:spacing w:after="0"/>
        <w:ind w:left="0"/>
        <w:jc w:val="both"/>
      </w:pPr>
      <w:r>
        <w:rPr>
          <w:rFonts w:ascii="Times New Roman"/>
          <w:b w:val="false"/>
          <w:i w:val="false"/>
          <w:color w:val="000000"/>
          <w:sz w:val="28"/>
        </w:rPr>
        <w:t>
      3. Положения настоящей статьи распространяются на участника международной группы, совокупный доход которого в соответствии с его финансовой отчетностью за финансовый год, предшествующий отчетному финансовому году, за который составляется основная отчҰтность, составляет не менее 5 – миллионократного месячного расчетного показателя, действующего и установленного законом Республики Казахстан о республиканском бюджете на 1 января соответствующего финансового года, и которым за отчетный финансовый год совершены сделки, указанные в статье 3 настоящего Закона.</w:t>
      </w:r>
    </w:p>
    <w:p>
      <w:pPr>
        <w:spacing w:after="0"/>
        <w:ind w:left="0"/>
        <w:jc w:val="both"/>
      </w:pPr>
      <w:r>
        <w:rPr>
          <w:rFonts w:ascii="Times New Roman"/>
          <w:b w:val="false"/>
          <w:i w:val="false"/>
          <w:color w:val="000000"/>
          <w:sz w:val="28"/>
        </w:rPr>
        <w:t>
      Статья 7-3. Межстрановая отчетность</w:t>
      </w:r>
    </w:p>
    <w:p>
      <w:pPr>
        <w:spacing w:after="0"/>
        <w:ind w:left="0"/>
        <w:jc w:val="both"/>
      </w:pPr>
      <w:r>
        <w:rPr>
          <w:rFonts w:ascii="Times New Roman"/>
          <w:b w:val="false"/>
          <w:i w:val="false"/>
          <w:color w:val="000000"/>
          <w:sz w:val="28"/>
        </w:rPr>
        <w:t>
      1. Межстрановая отчетность за отчетный финансовый год представляется участником международной группы, указанным в пункте 2 настоящей статьи, не позднее 12 месяцев, следующих за отчетным финансовым годом, в уполномоченный орган.</w:t>
      </w:r>
    </w:p>
    <w:p>
      <w:pPr>
        <w:spacing w:after="0"/>
        <w:ind w:left="0"/>
        <w:jc w:val="both"/>
      </w:pPr>
      <w:r>
        <w:rPr>
          <w:rFonts w:ascii="Times New Roman"/>
          <w:b w:val="false"/>
          <w:i w:val="false"/>
          <w:color w:val="000000"/>
          <w:sz w:val="28"/>
        </w:rPr>
        <w:t>
      Межстрановая отчетность за отчетный финансовый год представляется участником международной группы, указанным в пункте 3 настоящей статьи, в уполномоченный орган по его требованию не позднее 12 месяцев со дня получения участником международной группы требования о представлении межстрановой отчетности.</w:t>
      </w:r>
    </w:p>
    <w:p>
      <w:pPr>
        <w:spacing w:after="0"/>
        <w:ind w:left="0"/>
        <w:jc w:val="both"/>
      </w:pPr>
      <w:r>
        <w:rPr>
          <w:rFonts w:ascii="Times New Roman"/>
          <w:b w:val="false"/>
          <w:i w:val="false"/>
          <w:color w:val="000000"/>
          <w:sz w:val="28"/>
        </w:rPr>
        <w:t>
      2. Если иное не установлено пунктом 4 настоящей статьи, обязанность по представлению межстрановой отчетности возлагается на следующих участников международной группы:</w:t>
      </w:r>
    </w:p>
    <w:p>
      <w:pPr>
        <w:spacing w:after="0"/>
        <w:ind w:left="0"/>
        <w:jc w:val="both"/>
      </w:pPr>
      <w:r>
        <w:rPr>
          <w:rFonts w:ascii="Times New Roman"/>
          <w:b w:val="false"/>
          <w:i w:val="false"/>
          <w:color w:val="000000"/>
          <w:sz w:val="28"/>
        </w:rPr>
        <w:t>
      1) материнскую компанию международной группы, которая является резидентом Республики Казахстан;</w:t>
      </w:r>
    </w:p>
    <w:p>
      <w:pPr>
        <w:spacing w:after="0"/>
        <w:ind w:left="0"/>
        <w:jc w:val="both"/>
      </w:pPr>
      <w:r>
        <w:rPr>
          <w:rFonts w:ascii="Times New Roman"/>
          <w:b w:val="false"/>
          <w:i w:val="false"/>
          <w:color w:val="000000"/>
          <w:sz w:val="28"/>
        </w:rPr>
        <w:t xml:space="preserve">
      2) уполномоченного участника международной группы (в случае, если материнская компания международной группы, указанная в подпункте 1) настоящего пункта, предоставила такому участнику международной группы полномочия по представлению межстрановой отчетности). </w:t>
      </w:r>
    </w:p>
    <w:p>
      <w:pPr>
        <w:spacing w:after="0"/>
        <w:ind w:left="0"/>
        <w:jc w:val="both"/>
      </w:pPr>
      <w:r>
        <w:rPr>
          <w:rFonts w:ascii="Times New Roman"/>
          <w:b w:val="false"/>
          <w:i w:val="false"/>
          <w:color w:val="000000"/>
          <w:sz w:val="28"/>
        </w:rPr>
        <w:t>
      3. Если иное не установлено пунктом 4 настоящей статьи, обязанность по представлению межстрановой отчетности по требованию уполномоченного органа распространяется на следующих участников международной группы:</w:t>
      </w:r>
    </w:p>
    <w:p>
      <w:pPr>
        <w:spacing w:after="0"/>
        <w:ind w:left="0"/>
        <w:jc w:val="both"/>
      </w:pPr>
      <w:r>
        <w:rPr>
          <w:rFonts w:ascii="Times New Roman"/>
          <w:b w:val="false"/>
          <w:i w:val="false"/>
          <w:color w:val="000000"/>
          <w:sz w:val="28"/>
        </w:rPr>
        <w:t xml:space="preserve">
      1) резидента, являющегося участником международной группы и не являющегося материнской компанией международной группы или уполномоченным участником международной группы, при соблюдении одного из следующих условий: </w:t>
      </w:r>
    </w:p>
    <w:p>
      <w:pPr>
        <w:spacing w:after="0"/>
        <w:ind w:left="0"/>
        <w:jc w:val="both"/>
      </w:pPr>
      <w:r>
        <w:rPr>
          <w:rFonts w:ascii="Times New Roman"/>
          <w:b w:val="false"/>
          <w:i w:val="false"/>
          <w:color w:val="000000"/>
          <w:sz w:val="28"/>
        </w:rPr>
        <w:t xml:space="preserve">
      - материнская компания международной группы или уполномоченный участник международной группы (в случае, если материнская компания международной группы предоставила такому участнику международной группы полномочия по представлению межстрановой отчетности) не являются резидентом Республики Казахстан и не имеют обязательства по представлению межстрановой отчетности согласно законодательству государства (территории), резидентом которого (которой) она или он является; </w:t>
      </w:r>
    </w:p>
    <w:p>
      <w:pPr>
        <w:spacing w:after="0"/>
        <w:ind w:left="0"/>
        <w:jc w:val="both"/>
      </w:pPr>
      <w:r>
        <w:rPr>
          <w:rFonts w:ascii="Times New Roman"/>
          <w:b w:val="false"/>
          <w:i w:val="false"/>
          <w:color w:val="000000"/>
          <w:sz w:val="28"/>
        </w:rPr>
        <w:t xml:space="preserve">
      материнская компания международной группы или уполномоченный участник международной группы (в случае, если материнская компания международной группы предоставила такому участнику международной группы полномочия по представлению межстрановой отчетности) не исполнили свои обязательства по подаче межстрановой отчетности (при наличии у уполномоченного органа информации, в том числе полученной от компетентного органа иностранного государства (территории)); </w:t>
      </w:r>
    </w:p>
    <w:p>
      <w:pPr>
        <w:spacing w:after="0"/>
        <w:ind w:left="0"/>
        <w:jc w:val="both"/>
      </w:pPr>
      <w:r>
        <w:rPr>
          <w:rFonts w:ascii="Times New Roman"/>
          <w:b w:val="false"/>
          <w:i w:val="false"/>
          <w:color w:val="000000"/>
          <w:sz w:val="28"/>
        </w:rPr>
        <w:t>
      - государство (территория), в котором (на которой) материнская компания международной группы или уполномоченный участник международной группы (в случае, если материнская компания международной группы предоставила такому участнику международной группы полномочия по представлению межстрановой отчетности) являются резидентом, которое (которая) с Республикой Казахстан не имеет действующего международного договора, предусматривающего обмен информацией по вопросам налогообложения;</w:t>
      </w:r>
    </w:p>
    <w:p>
      <w:pPr>
        <w:spacing w:after="0"/>
        <w:ind w:left="0"/>
        <w:jc w:val="both"/>
      </w:pPr>
      <w:r>
        <w:rPr>
          <w:rFonts w:ascii="Times New Roman"/>
          <w:b w:val="false"/>
          <w:i w:val="false"/>
          <w:color w:val="000000"/>
          <w:sz w:val="28"/>
        </w:rPr>
        <w:t>
      - государство (территория), в котором (на которой) материнская компания международной группы или уполномоченный участник международной группы (в случае, если материнская компания международной группы предоставила такому участнику международной группы полномочия по представлению межстрановой отчетности) являются резидентом, допускают систематическое неисполнение обязательств по автоматическому обмену информацией с уполномоченным органом;</w:t>
      </w:r>
    </w:p>
    <w:p>
      <w:pPr>
        <w:spacing w:after="0"/>
        <w:ind w:left="0"/>
        <w:jc w:val="both"/>
      </w:pPr>
      <w:r>
        <w:rPr>
          <w:rFonts w:ascii="Times New Roman"/>
          <w:b w:val="false"/>
          <w:i w:val="false"/>
          <w:color w:val="000000"/>
          <w:sz w:val="28"/>
        </w:rPr>
        <w:t>
      2) нерезидента, являющегося участником международной группы и осуществляющего предпринимательскую деятельность в Республике Казахстан через структурное подразделение, постоянное учреждение, при соблюдении одного из условий, аналогичных условиям, указанным в подпункте 1) настоящего пункта.</w:t>
      </w:r>
    </w:p>
    <w:p>
      <w:pPr>
        <w:spacing w:after="0"/>
        <w:ind w:left="0"/>
        <w:jc w:val="both"/>
      </w:pPr>
      <w:r>
        <w:rPr>
          <w:rFonts w:ascii="Times New Roman"/>
          <w:b w:val="false"/>
          <w:i w:val="false"/>
          <w:color w:val="000000"/>
          <w:sz w:val="28"/>
        </w:rPr>
        <w:t>
      Для целей абзаца пятого подпункта 1) настоящего пункта под систематическим неисполнением обязательств по автоматическому обмену информацией понимаются случаи, когда от компетентного органа иностранного государства (территории) уполномоченным органом получен отказ в представлении сведений межстрановой отчетности при наличии с Республикой Казахстан международного договора, предусматривающего обмен информацией по вопросам налогообложения, или когда компетентный орган иностранного государства (территории) не осуществил с уполномоченным органом автоматический обмен информацией по данным межстрановой отчетности в отношении международной группы, хотя бы один участник которой является резидентом Республики Казахстан и (или) осуществляет предпринимательскую деятельность в Республике Казахстан через структурное подразделение, постоянное учреждение в течение более чем двух лет после направления уполномоченным органом соответствующего запроса.</w:t>
      </w:r>
    </w:p>
    <w:p>
      <w:pPr>
        <w:spacing w:after="0"/>
        <w:ind w:left="0"/>
        <w:jc w:val="both"/>
      </w:pPr>
      <w:r>
        <w:rPr>
          <w:rFonts w:ascii="Times New Roman"/>
          <w:b w:val="false"/>
          <w:i w:val="false"/>
          <w:color w:val="000000"/>
          <w:sz w:val="28"/>
        </w:rPr>
        <w:t>
      4. Положения настоящей статьи распространяются на материнскую компанию международной группы или уполномоченного органа международной группы (в случае, если материнская компания международной группы предоставила такому участнику международной группы полномочия по представлению межстрановой отчетности), или иного участника международной группы, на которого возложена обязанность по представлению межстрановой отчетности по требованию уполномоченного органа, при условии, если совокупный доход международной группы по консолидированной финансовой отчетности за финансовый год, непосредственно предшествующий отчетному финансовому году, за который представляется межстрановая отчетность, составляет не менее суммы, эквивалентной семисот пятидесяти миллионам евро, с применением среднеарифметического рыночного курса обмена валюты, установленного в соответствии с налоговым законодательством Республики Казахстан, за соответствующий финансовый год.</w:t>
      </w:r>
    </w:p>
    <w:p>
      <w:pPr>
        <w:spacing w:after="0"/>
        <w:ind w:left="0"/>
        <w:jc w:val="both"/>
      </w:pPr>
      <w:r>
        <w:rPr>
          <w:rFonts w:ascii="Times New Roman"/>
          <w:b w:val="false"/>
          <w:i w:val="false"/>
          <w:color w:val="000000"/>
          <w:sz w:val="28"/>
        </w:rPr>
        <w:t>
      5. Уполномоченный орган должен запрашивать и требовать представления ему через автоматический обмен информацией на ежегодной основе по истечении отчетного финансового года при наличии с Республикой Казахстан международного договора, предусматривающего обмен информацией по вопросам налогообложения, данных межстрановой отчетности в отношении деятельности международной группы, хотя бы один участник которой является резидентом Республики Казахстан и (или) осуществляет предпринимательскую деятельность в Республике Казахстан через структурное подразделение, постоянное учреждение, в порядке и сроки, установленные сторонами такого международного договора.</w:t>
      </w:r>
    </w:p>
    <w:p>
      <w:pPr>
        <w:spacing w:after="0"/>
        <w:ind w:left="0"/>
        <w:jc w:val="both"/>
      </w:pPr>
      <w:r>
        <w:rPr>
          <w:rFonts w:ascii="Times New Roman"/>
          <w:b w:val="false"/>
          <w:i w:val="false"/>
          <w:color w:val="000000"/>
          <w:sz w:val="28"/>
        </w:rPr>
        <w:t xml:space="preserve">
      6. Уполномоченный орган должен направлять по автоматическому обмену информацией на основании действующего международного договора (соглашения), одной из сторон которого является Республика Казахстан, предусматривающего положения об обмене информацией по вопросам налогообложения, соответствующие данные межстрановой отчетности, представленной в Республике Казахстан материнской компанией международной группы или уполномоченным участником международной группы, компетентному органу иностранного государства (территории), в котором (на которой) участник международной группы является резидентом и (или) осуществляет предпринимательскую деятельность через структурное подразделение, постоянное учреждение, по запросу иностранного государства в порядке и сроки, установленные сторонами такого международного договора, при условии соблюдения компетентным органом иностранного государства (территории) принципа взаимности. </w:t>
      </w:r>
    </w:p>
    <w:p>
      <w:pPr>
        <w:spacing w:after="0"/>
        <w:ind w:left="0"/>
        <w:jc w:val="both"/>
      </w:pPr>
      <w:r>
        <w:rPr>
          <w:rFonts w:ascii="Times New Roman"/>
          <w:b w:val="false"/>
          <w:i w:val="false"/>
          <w:color w:val="000000"/>
          <w:sz w:val="28"/>
        </w:rPr>
        <w:t>
      В целях настоящей статьи под принципом взаимности понимается представление уполномоченным органом и компетентным органом иностранного государства (территории) друг другу данных межстрановой отчҰтности.</w:t>
      </w:r>
    </w:p>
    <w:p>
      <w:pPr>
        <w:spacing w:after="0"/>
        <w:ind w:left="0"/>
        <w:jc w:val="both"/>
      </w:pPr>
      <w:r>
        <w:rPr>
          <w:rFonts w:ascii="Times New Roman"/>
          <w:b w:val="false"/>
          <w:i w:val="false"/>
          <w:color w:val="000000"/>
          <w:sz w:val="28"/>
        </w:rPr>
        <w:t>
      Статья 7-4. Использование отчетности по трансфертному ценообразованию в целях налогообложения</w:t>
      </w:r>
    </w:p>
    <w:p>
      <w:pPr>
        <w:spacing w:after="0"/>
        <w:ind w:left="0"/>
        <w:jc w:val="both"/>
      </w:pPr>
      <w:r>
        <w:rPr>
          <w:rFonts w:ascii="Times New Roman"/>
          <w:b w:val="false"/>
          <w:i w:val="false"/>
          <w:color w:val="000000"/>
          <w:sz w:val="28"/>
        </w:rPr>
        <w:t>
      Налоговые органы вправе использовать отчетность по трансфертному ценообразованию в целях налогообложения.".</w:t>
      </w:r>
    </w:p>
    <w:p>
      <w:pPr>
        <w:spacing w:after="0"/>
        <w:ind w:left="0"/>
        <w:jc w:val="both"/>
      </w:pPr>
      <w:r>
        <w:rPr>
          <w:rFonts w:ascii="Times New Roman"/>
          <w:b w:val="false"/>
          <w:i w:val="false"/>
          <w:color w:val="000000"/>
          <w:sz w:val="28"/>
        </w:rPr>
        <w:t>
      12. В Закон Республики Казахстан от 19 марта 2010 года "О государственной статистике" (Ведомости Парламента Республики Казахстан, 2010 г., № 5, ст. 22; № 15, ст. 71; 2011 г., № 11, ст. 102; 2012 г., № 14, ст. 95; № 21-22, ст. 124; 2013 г., № 14, ст. 72, 75; 2014 г., № 1, ст. 4; № 19-I, 19-II, ст. 94, 96; 2015 г., № 11, ст. 52; 2015 г., № 20-IV, cт. 113):</w:t>
      </w:r>
    </w:p>
    <w:p>
      <w:pPr>
        <w:spacing w:after="0"/>
        <w:ind w:left="0"/>
        <w:jc w:val="both"/>
      </w:pPr>
      <w:r>
        <w:rPr>
          <w:rFonts w:ascii="Times New Roman"/>
          <w:b w:val="false"/>
          <w:i w:val="false"/>
          <w:color w:val="000000"/>
          <w:sz w:val="28"/>
        </w:rPr>
        <w:t>
      подпункт 2) пункта 3 статьи 16 изложить в следующей редакции:</w:t>
      </w:r>
    </w:p>
    <w:p>
      <w:pPr>
        <w:spacing w:after="0"/>
        <w:ind w:left="0"/>
        <w:jc w:val="both"/>
      </w:pPr>
      <w:r>
        <w:rPr>
          <w:rFonts w:ascii="Times New Roman"/>
          <w:b w:val="false"/>
          <w:i w:val="false"/>
          <w:color w:val="000000"/>
          <w:sz w:val="28"/>
        </w:rPr>
        <w:t>
      "2) согласовывать с уполномоченным органом формы, предназначенные для сбора административных данных, а также методики расчета показателей, за исключением форм, устанавливаемых уполномоченным государственным органом, осуществляющим руководство в сфере обеспечения поступления налогов и других обязательных платежей в бюджет;".</w:t>
      </w:r>
    </w:p>
    <w:p>
      <w:pPr>
        <w:spacing w:after="0"/>
        <w:ind w:left="0"/>
        <w:jc w:val="both"/>
      </w:pPr>
      <w:r>
        <w:rPr>
          <w:rFonts w:ascii="Times New Roman"/>
          <w:b w:val="false"/>
          <w:i w:val="false"/>
          <w:color w:val="000000"/>
          <w:sz w:val="28"/>
        </w:rPr>
        <w:t>
      13. В Закон Республики Казахстан от 2 апреля 2010 года "Об исполнительном производстве и статусе судебных исполнителей" (Ведомости Парламента Республики Казахстан, 2010 г., № 7, ст. 27; № 24, ст.145; 2011 г., № 1, ст. 3; № 5, ст. 43; № 24, ст. 196; 2012 г., № 6, ст. 43; № 8, ст. 64; № 13, ст. 91; № 21-22, ст. 124; 2013 г., № 2, ст. 10; № 9, ст. 51; № 10-11, ст. 56; № 15, ст. 76; 2014 г., № 1, ст. 9; № 4-5, ст. 24; № 6, ст. 27; № 10, ст. 52; № 14, ст. 84; № 16, ст. 90; № 19-I, 19-II, ст. 94, 96; № 21, ст. 122; № 22, ст. 131; № 23, ст. 143; № 24, ст. 144; 2015 г., № 8, ст. 42; № 19-II, ст. 106; № 20-IV, ст. 113; № 20-VII, ст. 115; № 21-I, ст. 128; № 21-III, ст. 136; № 22-I, ст. 143; № 22-VI, ст. 159; № 23-II, ст. 170; 2016 г., № 7-II, ст. 55; № 12, ст. 87; 2017 г., № 4, ст. 7; Закон Республики Казахстан от 11 июля 2017 года "О внесении изменений и дополнений в некоторые законодательные акты Республики Казахстан по вопросам их приведения в соответствие с нормами Конституции Республики Казахстан", опубликованный в газетах "Егемен Қазақстан" и "Казахстанская правда" 14 июля 2017 г.):</w:t>
      </w:r>
    </w:p>
    <w:p>
      <w:pPr>
        <w:spacing w:after="0"/>
        <w:ind w:left="0"/>
        <w:jc w:val="both"/>
      </w:pPr>
      <w:r>
        <w:rPr>
          <w:rFonts w:ascii="Times New Roman"/>
          <w:b w:val="false"/>
          <w:i w:val="false"/>
          <w:color w:val="000000"/>
          <w:sz w:val="28"/>
        </w:rPr>
        <w:t>
      1) пункт 1 статьи 9 дополнить подпунктом 13) следующего содержания:</w:t>
      </w:r>
    </w:p>
    <w:p>
      <w:pPr>
        <w:spacing w:after="0"/>
        <w:ind w:left="0"/>
        <w:jc w:val="both"/>
      </w:pPr>
      <w:r>
        <w:rPr>
          <w:rFonts w:ascii="Times New Roman"/>
          <w:b w:val="false"/>
          <w:i w:val="false"/>
          <w:color w:val="000000"/>
          <w:sz w:val="28"/>
        </w:rPr>
        <w:t>
      "13) уведомление органа государственных доходов о погашении налоговой задолженности физических лиц.";</w:t>
      </w:r>
    </w:p>
    <w:p>
      <w:pPr>
        <w:spacing w:after="0"/>
        <w:ind w:left="0"/>
        <w:jc w:val="both"/>
      </w:pPr>
      <w:r>
        <w:rPr>
          <w:rFonts w:ascii="Times New Roman"/>
          <w:b w:val="false"/>
          <w:i w:val="false"/>
          <w:color w:val="000000"/>
          <w:sz w:val="28"/>
        </w:rPr>
        <w:t>
      2) пункт 4 статьи 55 дополнить частью второй следующего содержания:</w:t>
      </w:r>
    </w:p>
    <w:p>
      <w:pPr>
        <w:spacing w:after="0"/>
        <w:ind w:left="0"/>
        <w:jc w:val="both"/>
      </w:pPr>
      <w:r>
        <w:rPr>
          <w:rFonts w:ascii="Times New Roman"/>
          <w:b w:val="false"/>
          <w:i w:val="false"/>
          <w:color w:val="000000"/>
          <w:sz w:val="28"/>
        </w:rPr>
        <w:t>
      "Обращение взыскания на имущество, подлежащее государственной регистрации, производится с учетом приоритета ранее возникших обременений прав на имущество.";</w:t>
      </w:r>
    </w:p>
    <w:p>
      <w:pPr>
        <w:spacing w:after="0"/>
        <w:ind w:left="0"/>
        <w:jc w:val="both"/>
      </w:pPr>
      <w:r>
        <w:rPr>
          <w:rFonts w:ascii="Times New Roman"/>
          <w:b w:val="false"/>
          <w:i w:val="false"/>
          <w:color w:val="000000"/>
          <w:sz w:val="28"/>
        </w:rPr>
        <w:t>
      3) часть первую пункта 2 статьи 57 изложить в следующей редакции:</w:t>
      </w:r>
    </w:p>
    <w:p>
      <w:pPr>
        <w:spacing w:after="0"/>
        <w:ind w:left="0"/>
        <w:jc w:val="both"/>
      </w:pPr>
      <w:r>
        <w:rPr>
          <w:rFonts w:ascii="Times New Roman"/>
          <w:b w:val="false"/>
          <w:i w:val="false"/>
          <w:color w:val="000000"/>
          <w:sz w:val="28"/>
        </w:rPr>
        <w:t>
      "2. При недостаточности у должника имущества, не находящегося в залоге, для удовлетворения требований взыскателей, не имеющих права залога на имущество должника, взыскание на заложенное имущество, за исключением имущества, являющегося обеспечением по обеспеченным облигациям, недвижимости, являющейся обеспечением по обязательству ипотечного жилищного займа, а также имущества, являющегося обеспечением исполнения налогового обязательства в соответствии с налоговым законодательством Республики Казахстан, может быть обращено в интересах не являющихся залогодержателями взыскателей, требования которых имеют преимущество перед требованием залогодержателя, на основании определения суда. Определение суда об обращении взыскания на заложенное имущество выносится по обращению судебного исполнителя в судебном заседании с извещением залогодержателя, взыскателя и должника о времени и месте судебного заседания. Реализация имущества осуществляется по правилам реализации заложенного имущества. В этом случае требования удовлетворяются из стоимости реализованного имущества в порядке очередности, установленной статьями 110, 111, 112 настоящего Закона.".</w:t>
      </w:r>
    </w:p>
    <w:p>
      <w:pPr>
        <w:spacing w:after="0"/>
        <w:ind w:left="0"/>
        <w:jc w:val="both"/>
      </w:pPr>
      <w:r>
        <w:rPr>
          <w:rFonts w:ascii="Times New Roman"/>
          <w:b w:val="false"/>
          <w:i w:val="false"/>
          <w:color w:val="000000"/>
          <w:sz w:val="28"/>
        </w:rPr>
        <w:t>
      14. В Закон Республики Казахстан от 15 июля 2010 года "Об использовании воздушного пространства Республики Казахстан и деятельности авиации" (Ведомости Парламента Республики Казахстан, 2010 г., № 17-18, ст. 113; 2011 г., № 1, ст. 2; № 5, ст. 43; № 11, ст. 102; 2012 г., № 8, ст. 64; № 14, ст. 95; № 15, ст. 97; 2013 г., № 14, ст. 72; № 16, ст. 83; 2014 г., № 7, ст. 37; № 10, ст. 52; № 16, ст. 90; № 19-I, 19-II, ст. 96; № 23, ст. 143; 2015 г., № 19-I, ст. 100; № 20-IV, ст. 113; № 23-II, cт. 170, 172; 2016 г., № 8-I, ст. 65; № 24, ст. 124; 2017 г., № 9, ст. 22; 2017 г., № 11, cт. 29; Закон Республики Казахстан от 11 июля 2017 года "О внесении изменений и дополнений в некоторые законодательные акты Республики Казахстан по вопросам их приведения в соответствие с нормами Конституции Республики Казахстан", опубликованный в газетах "Егемен Қазақстан" и "Казахстанская правда" 14 июля 2017 г.):</w:t>
      </w:r>
    </w:p>
    <w:p>
      <w:pPr>
        <w:spacing w:after="0"/>
        <w:ind w:left="0"/>
        <w:jc w:val="both"/>
      </w:pPr>
      <w:r>
        <w:rPr>
          <w:rFonts w:ascii="Times New Roman"/>
          <w:b w:val="false"/>
          <w:i w:val="false"/>
          <w:color w:val="000000"/>
          <w:sz w:val="28"/>
        </w:rPr>
        <w:t>
      часть первую пункта 1 статьи 65 изложить в следующей редакции:</w:t>
      </w:r>
    </w:p>
    <w:p>
      <w:pPr>
        <w:spacing w:after="0"/>
        <w:ind w:left="0"/>
        <w:jc w:val="both"/>
      </w:pPr>
      <w:r>
        <w:rPr>
          <w:rFonts w:ascii="Times New Roman"/>
          <w:b w:val="false"/>
          <w:i w:val="false"/>
          <w:color w:val="000000"/>
          <w:sz w:val="28"/>
        </w:rPr>
        <w:t>
      "1. В состав аэропортовской деятельности входят товары, работы, услуги аэродромного и наземного обслуживания, перечень которых утверждается уполномоченным органом в сфере гражданской авиации совместно с государственным органом, осуществляющим руководство в сферах естественных монополий.".</w:t>
      </w:r>
    </w:p>
    <w:p>
      <w:pPr>
        <w:spacing w:after="0"/>
        <w:ind w:left="0"/>
        <w:jc w:val="both"/>
      </w:pPr>
      <w:r>
        <w:rPr>
          <w:rFonts w:ascii="Times New Roman"/>
          <w:b w:val="false"/>
          <w:i w:val="false"/>
          <w:color w:val="000000"/>
          <w:sz w:val="28"/>
        </w:rPr>
        <w:t>
      15. В Закон Республики Казахстан от 20 июля 2011 года "О государственном регулировании производства и оборота отдельных видов нефтепродуктов" (Ведомости Парламента Республики Казахстан, 2011 г., № 13, ст. 113; 2012 г., № 2, ст. 14; № 11, ст. 80; № 15, ст. 97; № 21-22, ст. 124; 2013 г., № 4, ст. 21; № 21-22, ст. 115; 2014 г., № 1, ст. 4; № 7, ст. 37; № 10, ст. 52; № 16, ст. 90; № 19-I, 19-II, ст. 96; № 21, ст. 122; № 22, ст. 131; № 23, ст. 143; 2015 г., № 9, ст. 46; № 20-IV, ст. 113; № 23-I, ст. 169; 2016 г., № 8-II, ст. 66; № 22, cт. 116; № 24, cт. 124):</w:t>
      </w:r>
    </w:p>
    <w:p>
      <w:pPr>
        <w:spacing w:after="0"/>
        <w:ind w:left="0"/>
        <w:jc w:val="both"/>
      </w:pPr>
      <w:r>
        <w:rPr>
          <w:rFonts w:ascii="Times New Roman"/>
          <w:b w:val="false"/>
          <w:i w:val="false"/>
          <w:color w:val="000000"/>
          <w:sz w:val="28"/>
        </w:rPr>
        <w:t>
      1) подпункт 10) статьи 8 исключить;</w:t>
      </w:r>
    </w:p>
    <w:p>
      <w:pPr>
        <w:spacing w:after="0"/>
        <w:ind w:left="0"/>
        <w:jc w:val="both"/>
      </w:pPr>
      <w:r>
        <w:rPr>
          <w:rFonts w:ascii="Times New Roman"/>
          <w:b w:val="false"/>
          <w:i w:val="false"/>
          <w:color w:val="000000"/>
          <w:sz w:val="28"/>
        </w:rPr>
        <w:t>
      2) пункт 3 статьи 22 изложить в следующей редакции:</w:t>
      </w:r>
    </w:p>
    <w:p>
      <w:pPr>
        <w:spacing w:after="0"/>
        <w:ind w:left="0"/>
        <w:jc w:val="both"/>
      </w:pPr>
      <w:r>
        <w:rPr>
          <w:rFonts w:ascii="Times New Roman"/>
          <w:b w:val="false"/>
          <w:i w:val="false"/>
          <w:color w:val="000000"/>
          <w:sz w:val="28"/>
        </w:rPr>
        <w:t>
      "3. Запрещается использование автозаправочных станций для хранения и (или) розничной реализации нефтепродуктов одновременно двумя и более лицами, осуществляющими розничную реализацию нефтепродуктов.".</w:t>
      </w:r>
    </w:p>
    <w:p>
      <w:pPr>
        <w:spacing w:after="0"/>
        <w:ind w:left="0"/>
        <w:jc w:val="both"/>
      </w:pPr>
      <w:r>
        <w:rPr>
          <w:rFonts w:ascii="Times New Roman"/>
          <w:b w:val="false"/>
          <w:i w:val="false"/>
          <w:color w:val="000000"/>
          <w:sz w:val="28"/>
        </w:rPr>
        <w:t>
      16. В Закон Республики Казахстан от 21 июля 2011 года "О специальных экономических зонах в Республике Казахстан" (Ведомости Парламента Республики Казахстан, 2011 г., № 15, ст. 119; 2012 г., № 2, ст. 14; № 21-22, ст. 124; 2013 г., № 3, ст. 19; № 15, ст. 81; № 21-22, ст. 114; 2014 г., № 11, ст. 63; № 19-I, 19-II, ст. 96; № 21, ст. 122; № 23, ст. 143; 2015 г., № 19-I, cт. 99; № 20-IV, ст. 113; № 20-VII, ст. 117; № 22-II, ст. 145; № 22-V, ст. 156, 158; Закон Республики Казахстан от 3 июля 2017 года "О внесении изменений и дополнений в некоторые законодательные акты Республики Казахстан по вопросам перераспределения полномочий между ветвями государственной власти", опубликованный в газетах "Егемен Қазақстан" и "Казахстанская правда" 14 июля 2017 г.):</w:t>
      </w:r>
    </w:p>
    <w:p>
      <w:pPr>
        <w:spacing w:after="0"/>
        <w:ind w:left="0"/>
        <w:jc w:val="both"/>
      </w:pPr>
      <w:r>
        <w:rPr>
          <w:rFonts w:ascii="Times New Roman"/>
          <w:b w:val="false"/>
          <w:i w:val="false"/>
          <w:color w:val="000000"/>
          <w:sz w:val="28"/>
        </w:rPr>
        <w:t>
      1) подпункт 2) пункта 2 статьи 9 изложить в следующей редакции:</w:t>
      </w:r>
    </w:p>
    <w:p>
      <w:pPr>
        <w:spacing w:after="0"/>
        <w:ind w:left="0"/>
        <w:jc w:val="both"/>
      </w:pPr>
      <w:r>
        <w:rPr>
          <w:rFonts w:ascii="Times New Roman"/>
          <w:b w:val="false"/>
          <w:i w:val="false"/>
          <w:color w:val="000000"/>
          <w:sz w:val="28"/>
        </w:rPr>
        <w:t>
      "2) организации, производящие подакцизные товары, за исключением организаций, осуществляющих производство, сборку (комплектацию) подакцизных товаров, предусмотренных подпунктом 6) статьи 462 Кодекса Республики Казахстан "О налогах и других обязательных платежах в бюджет" (Налоговый кодекс);";</w:t>
      </w:r>
    </w:p>
    <w:p>
      <w:pPr>
        <w:spacing w:after="0"/>
        <w:ind w:left="0"/>
        <w:jc w:val="both"/>
      </w:pPr>
      <w:r>
        <w:rPr>
          <w:rFonts w:ascii="Times New Roman"/>
          <w:b w:val="false"/>
          <w:i w:val="false"/>
          <w:color w:val="000000"/>
          <w:sz w:val="28"/>
        </w:rPr>
        <w:t>
      2) пункт 5 статьи 32 изложить в следующей редакции:</w:t>
      </w:r>
    </w:p>
    <w:p>
      <w:pPr>
        <w:spacing w:after="0"/>
        <w:ind w:left="0"/>
        <w:jc w:val="both"/>
      </w:pPr>
      <w:r>
        <w:rPr>
          <w:rFonts w:ascii="Times New Roman"/>
          <w:b w:val="false"/>
          <w:i w:val="false"/>
          <w:color w:val="000000"/>
          <w:sz w:val="28"/>
        </w:rPr>
        <w:t>
      "5. Для участников специальной экономической зоны в области информационно-коммуникационных технологий и инновационных технологий требование осуществления деятельности на территории специальной экономической зоны не будет являться обязательным условием до 1 января 2028 года для следующих видов деятельности:</w:t>
      </w:r>
    </w:p>
    <w:p>
      <w:pPr>
        <w:spacing w:after="0"/>
        <w:ind w:left="0"/>
        <w:jc w:val="both"/>
      </w:pPr>
      <w:r>
        <w:rPr>
          <w:rFonts w:ascii="Times New Roman"/>
          <w:b w:val="false"/>
          <w:i w:val="false"/>
          <w:color w:val="000000"/>
          <w:sz w:val="28"/>
        </w:rPr>
        <w:t>
      1) проектирование, разработка, внедрение и производство баз данных и аппаратных средств, проектирование, разработка, внедрение и производство программного обеспечения (в том числе опытных образцов);</w:t>
      </w:r>
    </w:p>
    <w:p>
      <w:pPr>
        <w:spacing w:after="0"/>
        <w:ind w:left="0"/>
        <w:jc w:val="both"/>
      </w:pPr>
      <w:r>
        <w:rPr>
          <w:rFonts w:ascii="Times New Roman"/>
          <w:b w:val="false"/>
          <w:i w:val="false"/>
          <w:color w:val="000000"/>
          <w:sz w:val="28"/>
        </w:rPr>
        <w:t>
      2) услуги по хранению и обработке информации в электронной форме с использованием серверного инфокоммуникационного оборудования (услуги дата-центров);</w:t>
      </w:r>
    </w:p>
    <w:p>
      <w:pPr>
        <w:spacing w:after="0"/>
        <w:ind w:left="0"/>
        <w:jc w:val="both"/>
      </w:pPr>
      <w:r>
        <w:rPr>
          <w:rFonts w:ascii="Times New Roman"/>
          <w:b w:val="false"/>
          <w:i w:val="false"/>
          <w:color w:val="000000"/>
          <w:sz w:val="28"/>
        </w:rPr>
        <w:t>
      3) проведение научно-исследовательских и опытно-конструкторских работ по созданию и внедрению проектов в области информационно-коммуникационных технологий.".</w:t>
      </w:r>
    </w:p>
    <w:p>
      <w:pPr>
        <w:spacing w:after="0"/>
        <w:ind w:left="0"/>
        <w:jc w:val="both"/>
      </w:pPr>
      <w:r>
        <w:rPr>
          <w:rFonts w:ascii="Times New Roman"/>
          <w:b w:val="false"/>
          <w:i w:val="false"/>
          <w:color w:val="000000"/>
          <w:sz w:val="28"/>
        </w:rPr>
        <w:t>
      17. В Закон Республики Казахстан от 9 января 2012 года "О газе и газоснабжении" (Ведомости Парламента Республики Казахстан, 2012 г., № 2, ст. 8; № 11, ст. 80; № 14, ст. 92; № 15, ст. 97; 2013 г., № 15, ст. 82; 2014 г., № 1, ст. 4; № 7, ст. 37; № 10, ст. 52; № 19-I, 19-II, ст. 96; № 23, ст. 143; 2015 г., № 20-IV, cт. 113; 2016 г., № 8-II, ст. 72; № 24, cт. 124):</w:t>
      </w:r>
    </w:p>
    <w:p>
      <w:pPr>
        <w:spacing w:after="0"/>
        <w:ind w:left="0"/>
        <w:jc w:val="both"/>
      </w:pPr>
      <w:r>
        <w:rPr>
          <w:rFonts w:ascii="Times New Roman"/>
          <w:b w:val="false"/>
          <w:i w:val="false"/>
          <w:color w:val="000000"/>
          <w:sz w:val="28"/>
        </w:rPr>
        <w:t>
      1) подпункт 8) пункта 14 статьи 15 изложить в следующей редакции:</w:t>
      </w:r>
    </w:p>
    <w:p>
      <w:pPr>
        <w:spacing w:after="0"/>
        <w:ind w:left="0"/>
        <w:jc w:val="both"/>
      </w:pPr>
      <w:r>
        <w:rPr>
          <w:rFonts w:ascii="Times New Roman"/>
          <w:b w:val="false"/>
          <w:i w:val="false"/>
          <w:color w:val="000000"/>
          <w:sz w:val="28"/>
        </w:rPr>
        <w:t>
      "8) сырого и (или) товарного газа, добытого (произведенного) недропользователем в рамках соглашения (контракта) о разделе продукции, обладающего стабильностью налогового режима в соответствии со статьей 722 Кодекса Республики Казахстан "О налогах и других обязательных платежах в бюджет" (Налоговый кодекс), положения которого предусматривают преимущественное право государства на приобретение отчуждаемого сырого и (или) товарного газа.";</w:t>
      </w:r>
    </w:p>
    <w:p>
      <w:pPr>
        <w:spacing w:after="0"/>
        <w:ind w:left="0"/>
        <w:jc w:val="both"/>
      </w:pPr>
      <w:r>
        <w:rPr>
          <w:rFonts w:ascii="Times New Roman"/>
          <w:b w:val="false"/>
          <w:i w:val="false"/>
          <w:color w:val="000000"/>
          <w:sz w:val="28"/>
        </w:rPr>
        <w:t>
      2) подпункт 4) пункта 9 статьи 20 изложить в следующей редакции:</w:t>
      </w:r>
    </w:p>
    <w:p>
      <w:pPr>
        <w:spacing w:after="0"/>
        <w:ind w:left="0"/>
        <w:jc w:val="both"/>
      </w:pPr>
      <w:r>
        <w:rPr>
          <w:rFonts w:ascii="Times New Roman"/>
          <w:b w:val="false"/>
          <w:i w:val="false"/>
          <w:color w:val="000000"/>
          <w:sz w:val="28"/>
        </w:rPr>
        <w:t>
      "4) добытого (произведенного) недропользователем в рамках соглашения (контракта) о разделе продукции, обладающего стабильностью налогового режима в соответствии со статьей 722 Кодекса Республики Казахстан "О налогах и других обязательных платежах в бюджет" (Налоговый кодекс), положения которого предусматривают преимущественное право государства на приобретение отчуждаемого сырого и (или) товарного газа.".</w:t>
      </w:r>
    </w:p>
    <w:p>
      <w:pPr>
        <w:spacing w:after="0"/>
        <w:ind w:left="0"/>
        <w:jc w:val="both"/>
      </w:pPr>
      <w:r>
        <w:rPr>
          <w:rFonts w:ascii="Times New Roman"/>
          <w:b w:val="false"/>
          <w:i w:val="false"/>
          <w:color w:val="000000"/>
          <w:sz w:val="28"/>
        </w:rPr>
        <w:t>
      18. В Закон Республики Казахстан от 26 ноября 2012 года "О микрофинансовых организациях" (Ведомости Парламента Республики Казахстан, 2012 г., № 20, ст. 120; 2014 г., № 4-5, ст. 24; № 10, ст. 52; № 11, ст. 61; № 19-I, 19-II, ст. 96; № 22, ст. 131; № 23, ст. 143; 2015 г., № 22-VI, ст. 159; 2016 г., № 6, ст. 45; № 24, ст. 126; Закон Республики Казахстан от 6 мая 2017 года "О внесении изменений и дополнений в некоторые законодательные акты Республики Казахстан по вопросам коллекторской деятельности", опубликованный в газетах "Егемен Қазақстан" и "Казахстанская правда" 11 мая 2017 г.):</w:t>
      </w:r>
    </w:p>
    <w:p>
      <w:pPr>
        <w:spacing w:after="0"/>
        <w:ind w:left="0"/>
        <w:jc w:val="both"/>
      </w:pPr>
      <w:r>
        <w:rPr>
          <w:rFonts w:ascii="Times New Roman"/>
          <w:b w:val="false"/>
          <w:i w:val="false"/>
          <w:color w:val="000000"/>
          <w:sz w:val="28"/>
        </w:rPr>
        <w:t>
      в статье 14:</w:t>
      </w:r>
    </w:p>
    <w:p>
      <w:pPr>
        <w:spacing w:after="0"/>
        <w:ind w:left="0"/>
        <w:jc w:val="both"/>
      </w:pPr>
      <w:r>
        <w:rPr>
          <w:rFonts w:ascii="Times New Roman"/>
          <w:b w:val="false"/>
          <w:i w:val="false"/>
          <w:color w:val="000000"/>
          <w:sz w:val="28"/>
        </w:rPr>
        <w:t>
      пункт 1 дополнить подпунктом 9) следующего содержания:</w:t>
      </w:r>
    </w:p>
    <w:p>
      <w:pPr>
        <w:spacing w:after="0"/>
        <w:ind w:left="0"/>
        <w:jc w:val="both"/>
      </w:pPr>
      <w:r>
        <w:rPr>
          <w:rFonts w:ascii="Times New Roman"/>
          <w:b w:val="false"/>
          <w:i w:val="false"/>
          <w:color w:val="000000"/>
          <w:sz w:val="28"/>
        </w:rPr>
        <w:t xml:space="preserve">
      "9) документ, подтверждающий уплату в бюджет сбора за прохождение учетной регистрации микрофинансовой организации."; </w:t>
      </w:r>
    </w:p>
    <w:p>
      <w:pPr>
        <w:spacing w:after="0"/>
        <w:ind w:left="0"/>
        <w:jc w:val="both"/>
      </w:pPr>
      <w:r>
        <w:rPr>
          <w:rFonts w:ascii="Times New Roman"/>
          <w:b w:val="false"/>
          <w:i w:val="false"/>
          <w:color w:val="000000"/>
          <w:sz w:val="28"/>
        </w:rPr>
        <w:t>
      дополнить пунктом 1-1 следующего содержания:</w:t>
      </w:r>
    </w:p>
    <w:p>
      <w:pPr>
        <w:spacing w:after="0"/>
        <w:ind w:left="0"/>
        <w:jc w:val="both"/>
      </w:pPr>
      <w:r>
        <w:rPr>
          <w:rFonts w:ascii="Times New Roman"/>
          <w:b w:val="false"/>
          <w:i w:val="false"/>
          <w:color w:val="000000"/>
          <w:sz w:val="28"/>
        </w:rPr>
        <w:t>
      "1-1. Для прохождения учетной регистрации микрофинансовая организация оплачивает сбор, размер и порядок уплаты которого определяются налоговым законодательством Республики Казахстан.".</w:t>
      </w:r>
    </w:p>
    <w:p>
      <w:pPr>
        <w:spacing w:after="0"/>
        <w:ind w:left="0"/>
        <w:jc w:val="both"/>
      </w:pPr>
      <w:r>
        <w:rPr>
          <w:rFonts w:ascii="Times New Roman"/>
          <w:b w:val="false"/>
          <w:i w:val="false"/>
          <w:color w:val="000000"/>
          <w:sz w:val="28"/>
        </w:rPr>
        <w:t>
      19. В Закон Республики Казахстан от 21 июня 2013 года "О пенсионном обеспечении в Республике Казахстан" (Ведомости Парламента Республики Казахстан, 2013 г., № 10-11, ст. 55; № 21-22, ст. 115; 2014 г., № 1, ст. 1; № 6, ст. 28; № 8, ст. 49; № 11, ст. 61; № 19-I, 19-II, ст. 96; № 21, ст. 122; № 22, ст. 131; № 23, ст. 143; 2015 г., № 6, ст. 27; № 8, ст. 45; № 10, ст. 50; № 15, ст. 78; № 20-IV, ст. 113; № 22-II, ст. 145; № 22-VI, ст. 159; № 23-II, ст. 170; 2016 г., № 7-І, ст. 49; № 8-І, ст. 65; Закон Республики Казахстан от 20 июня 2017 года "О внесении изменений и дополнений в некоторые законодательные акты Республики Казахстан по вопросам социального обеспечения", опубликованный в газетах "Егемен Қазақстан" и "Казахстанская правда" 22 июня 2017 г.):</w:t>
      </w:r>
    </w:p>
    <w:p>
      <w:pPr>
        <w:spacing w:after="0"/>
        <w:ind w:left="0"/>
        <w:jc w:val="both"/>
      </w:pPr>
      <w:r>
        <w:rPr>
          <w:rFonts w:ascii="Times New Roman"/>
          <w:b w:val="false"/>
          <w:i w:val="false"/>
          <w:color w:val="000000"/>
          <w:sz w:val="28"/>
        </w:rPr>
        <w:t xml:space="preserve">
      1) подпункт 26) статьи 1 изложить в следующей редакции: </w:t>
      </w:r>
    </w:p>
    <w:p>
      <w:pPr>
        <w:spacing w:after="0"/>
        <w:ind w:left="0"/>
        <w:jc w:val="both"/>
      </w:pPr>
      <w:r>
        <w:rPr>
          <w:rFonts w:ascii="Times New Roman"/>
          <w:b w:val="false"/>
          <w:i w:val="false"/>
          <w:color w:val="000000"/>
          <w:sz w:val="28"/>
        </w:rPr>
        <w:t>
      "26) задолженность по обязательным пенсионным взносам, обязательным профессиональным пенсионным взносам - исчисленные, удержанные (начисленные) и не перечисленные в единый накопительный пенсионный фонд обязательные пенсионные взносы, обязательные профессиональные пенсионные взносы в сроки, установленные настоящим Законом, а также неуплаченные суммы пеней;";</w:t>
      </w:r>
    </w:p>
    <w:p>
      <w:pPr>
        <w:spacing w:after="0"/>
        <w:ind w:left="0"/>
        <w:jc w:val="both"/>
      </w:pPr>
      <w:r>
        <w:rPr>
          <w:rFonts w:ascii="Times New Roman"/>
          <w:b w:val="false"/>
          <w:i w:val="false"/>
          <w:color w:val="000000"/>
          <w:sz w:val="28"/>
        </w:rPr>
        <w:t>
      2) статью 28 изложить в следующей редакции:</w:t>
      </w:r>
    </w:p>
    <w:p>
      <w:pPr>
        <w:spacing w:after="0"/>
        <w:ind w:left="0"/>
        <w:jc w:val="both"/>
      </w:pPr>
      <w:r>
        <w:rPr>
          <w:rFonts w:ascii="Times New Roman"/>
          <w:b w:val="false"/>
          <w:i w:val="false"/>
          <w:color w:val="000000"/>
          <w:sz w:val="28"/>
        </w:rPr>
        <w:t>
      "Статья 28. Ответственность за несвоевременное удержание и перечисление обязательных пенсионных взносов, обязательных профессиональных пенсионных взносов</w:t>
      </w:r>
    </w:p>
    <w:p>
      <w:pPr>
        <w:spacing w:after="0"/>
        <w:ind w:left="0"/>
        <w:jc w:val="both"/>
      </w:pPr>
      <w:r>
        <w:rPr>
          <w:rFonts w:ascii="Times New Roman"/>
          <w:b w:val="false"/>
          <w:i w:val="false"/>
          <w:color w:val="000000"/>
          <w:sz w:val="28"/>
        </w:rPr>
        <w:t>
      1. Своевременно не удержанные (не начисленные) и (или) не перечисленные агентом суммы обязательных пенсионных взносов, обязательных профессиональных пенсионных взносов при условии фактической выплаты и получения работником дохода взыскиваются органами государственных доходов или подлежат перечислению агентами в пользу вкладчиков обязательных пенсионных взносов, работников, в пользу которых уплачиваются обязательные профессиональные пенсионные взносы с начисленной пеней в размере 1,25-кратной официальной ставки рефинансирования, установленной уполномоченным органом, на каждый день просрочки (включая день оплаты в Государственную корпорацию).</w:t>
      </w:r>
    </w:p>
    <w:p>
      <w:pPr>
        <w:spacing w:after="0"/>
        <w:ind w:left="0"/>
        <w:jc w:val="both"/>
      </w:pPr>
      <w:r>
        <w:rPr>
          <w:rFonts w:ascii="Times New Roman"/>
          <w:b w:val="false"/>
          <w:i w:val="false"/>
          <w:color w:val="000000"/>
          <w:sz w:val="28"/>
        </w:rPr>
        <w:t xml:space="preserve">
      2. Не позднее пяти рабочих дней со дня образования у агента, отнесенного в соответствии с системой управления рисками, предусмотренной налоговым законодательством Республики Казахстан, к категории высокого или среднего уровня риска, задолженности по обязательным пенсионным взносам, обязательным профессиональным пенсионным взносам орган государственных доходов направляет агенту уведомление о сумме задолженности. </w:t>
      </w:r>
    </w:p>
    <w:p>
      <w:pPr>
        <w:spacing w:after="0"/>
        <w:ind w:left="0"/>
        <w:jc w:val="both"/>
      </w:pPr>
      <w:r>
        <w:rPr>
          <w:rFonts w:ascii="Times New Roman"/>
          <w:b w:val="false"/>
          <w:i w:val="false"/>
          <w:color w:val="000000"/>
          <w:sz w:val="28"/>
        </w:rPr>
        <w:t>
      Форма уведомления утверждается уполномоченным органом, осуществляющим руководство в сфере обеспечения поступления налогов и других обязательных платежей в бюджет.</w:t>
      </w:r>
    </w:p>
    <w:p>
      <w:pPr>
        <w:spacing w:after="0"/>
        <w:ind w:left="0"/>
        <w:jc w:val="both"/>
      </w:pPr>
      <w:r>
        <w:rPr>
          <w:rFonts w:ascii="Times New Roman"/>
          <w:b w:val="false"/>
          <w:i w:val="false"/>
          <w:color w:val="000000"/>
          <w:sz w:val="28"/>
        </w:rPr>
        <w:t>
      3. В случае непогашения задолженности по обязательным пенсионным взносам, обязательным профессиональным пенсионным взносам, орган государственных доходов приостанавливает расходные операции по банковским счетам и кассе:</w:t>
      </w:r>
    </w:p>
    <w:p>
      <w:pPr>
        <w:spacing w:after="0"/>
        <w:ind w:left="0"/>
        <w:jc w:val="both"/>
      </w:pPr>
      <w:r>
        <w:rPr>
          <w:rFonts w:ascii="Times New Roman"/>
          <w:b w:val="false"/>
          <w:i w:val="false"/>
          <w:color w:val="000000"/>
          <w:sz w:val="28"/>
        </w:rPr>
        <w:t>
      агента, отнесенного в соответствии с системой управления рисками, предусмотренной налоговым законодательством Республики Казахстан, к категории высокого уровня риска, - по истечении одного рабочего дня со дня вручения ему уведомления;</w:t>
      </w:r>
    </w:p>
    <w:p>
      <w:pPr>
        <w:spacing w:after="0"/>
        <w:ind w:left="0"/>
        <w:jc w:val="both"/>
      </w:pPr>
      <w:r>
        <w:rPr>
          <w:rFonts w:ascii="Times New Roman"/>
          <w:b w:val="false"/>
          <w:i w:val="false"/>
          <w:color w:val="000000"/>
          <w:sz w:val="28"/>
        </w:rPr>
        <w:t>
      агента, отнесенного в соответствии с системой управления рисками, предусмотренной налоговым законодательством Республики Казахстан, к категории среднего уровня риска, - по истечении десяти рабочих дней со дня вручения ему уведомления.</w:t>
      </w:r>
    </w:p>
    <w:p>
      <w:pPr>
        <w:spacing w:after="0"/>
        <w:ind w:left="0"/>
        <w:jc w:val="both"/>
      </w:pPr>
      <w:r>
        <w:rPr>
          <w:rFonts w:ascii="Times New Roman"/>
          <w:b w:val="false"/>
          <w:i w:val="false"/>
          <w:color w:val="000000"/>
          <w:sz w:val="28"/>
        </w:rPr>
        <w:t>
      По распоряжению органов государственных доходов банки и организации, осуществляющие отдельные виды банковских операций, обязаны приостановить расходные операции по банковским счетам агентов и исполнять указания, касающиеся перечисления обязательных пенсионных взносов, обязательных профессиональных пенсионных взносов, социальных отчислений, отчислений и (или) взносов в фонд социального медицинского страхования, налоговой задолженности и задолженности по таможенным платежам, налогам и пеням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Распоряжение органа государственных доходов о приостановлении расходных операций по кассе подлежит безусловному исполнению агентом путем перечисления поступающих наличных денег в Государственную корпорацию не позднее одного рабочего дня, следующего за днем их поступления.</w:t>
      </w:r>
    </w:p>
    <w:p>
      <w:pPr>
        <w:spacing w:after="0"/>
        <w:ind w:left="0"/>
        <w:jc w:val="both"/>
      </w:pPr>
      <w:r>
        <w:rPr>
          <w:rFonts w:ascii="Times New Roman"/>
          <w:b w:val="false"/>
          <w:i w:val="false"/>
          <w:color w:val="000000"/>
          <w:sz w:val="28"/>
        </w:rPr>
        <w:t>
      Форма распоряжения о приостановлении расходных операций по кассе агента утверждается уполномоченным органом, осуществляющим руководство в сфере обеспечения поступления налогов и других обязательных платежей в бюджет.</w:t>
      </w:r>
    </w:p>
    <w:p>
      <w:pPr>
        <w:spacing w:after="0"/>
        <w:ind w:left="0"/>
        <w:jc w:val="both"/>
      </w:pPr>
      <w:r>
        <w:rPr>
          <w:rFonts w:ascii="Times New Roman"/>
          <w:b w:val="false"/>
          <w:i w:val="false"/>
          <w:color w:val="000000"/>
          <w:sz w:val="28"/>
        </w:rPr>
        <w:t>
      4. Распоряжения органа государственных доходов о приостановлении расходных операций по банковским счетам и кассе агента отменяются органом государственных доходов, вынесшим такие распоряжения, не позднее одного рабочего дня, следующего за днем погашения задолженности по обязательным пенсионным взносам, обязательным профессиональным пенсионным взносам.</w:t>
      </w:r>
    </w:p>
    <w:p>
      <w:pPr>
        <w:spacing w:after="0"/>
        <w:ind w:left="0"/>
        <w:jc w:val="both"/>
      </w:pPr>
      <w:r>
        <w:rPr>
          <w:rFonts w:ascii="Times New Roman"/>
          <w:b w:val="false"/>
          <w:i w:val="false"/>
          <w:color w:val="000000"/>
          <w:sz w:val="28"/>
        </w:rPr>
        <w:t>
      5. В случае непогашения задолженности по обязательным пенсионным взносам, обязательным профессиональным пенсионным взносам, орган государственных доходов взыскивает суммы такой задолженности в принудительном порядке с банковских счетов:</w:t>
      </w:r>
    </w:p>
    <w:p>
      <w:pPr>
        <w:spacing w:after="0"/>
        <w:ind w:left="0"/>
        <w:jc w:val="both"/>
      </w:pPr>
      <w:r>
        <w:rPr>
          <w:rFonts w:ascii="Times New Roman"/>
          <w:b w:val="false"/>
          <w:i w:val="false"/>
          <w:color w:val="000000"/>
          <w:sz w:val="28"/>
        </w:rPr>
        <w:t>
       агента, отнесенного в соответствии с системой управления рисками, предусмотренной налоговым законодательством Республики Казахстан, к категории высокого уровня риска, - по истечении пяти рабочих дней со дня вручения ему уведомления;</w:t>
      </w:r>
    </w:p>
    <w:p>
      <w:pPr>
        <w:spacing w:after="0"/>
        <w:ind w:left="0"/>
        <w:jc w:val="both"/>
      </w:pPr>
      <w:r>
        <w:rPr>
          <w:rFonts w:ascii="Times New Roman"/>
          <w:b w:val="false"/>
          <w:i w:val="false"/>
          <w:color w:val="000000"/>
          <w:sz w:val="28"/>
        </w:rPr>
        <w:t>
      агента, отнесенного в соответствии с системой управления рисками, предусмотренной налоговым законодательством Республики Казахстан, к категории среднего уровня риска, - по истечении двадцати рабочих дней со дня вручения ему уведомления.</w:t>
      </w:r>
    </w:p>
    <w:p>
      <w:pPr>
        <w:spacing w:after="0"/>
        <w:ind w:left="0"/>
        <w:jc w:val="both"/>
      </w:pPr>
      <w:r>
        <w:rPr>
          <w:rFonts w:ascii="Times New Roman"/>
          <w:b w:val="false"/>
          <w:i w:val="false"/>
          <w:color w:val="000000"/>
          <w:sz w:val="28"/>
        </w:rPr>
        <w:t>
      Взыскание задолженности по обязательным пенсионным взносам, обязательным профессиональным пенсионным взносам с банковских счетов агентов производится на основании инкассового распоряжения органа государственных доходов.</w:t>
      </w:r>
    </w:p>
    <w:p>
      <w:pPr>
        <w:spacing w:after="0"/>
        <w:ind w:left="0"/>
        <w:jc w:val="both"/>
      </w:pPr>
      <w:r>
        <w:rPr>
          <w:rFonts w:ascii="Times New Roman"/>
          <w:b w:val="false"/>
          <w:i w:val="false"/>
          <w:color w:val="000000"/>
          <w:sz w:val="28"/>
        </w:rPr>
        <w:t>
      В случаях отсутствия или недостаточности денег на банковском (банковских) счете (счетах) для удовлетворения всех требований, предъявляемых к клиенту, банк производит изъятие денег клиента в порядке очередности, установленном Гражданским кодексом Республики Казахстан.</w:t>
      </w:r>
    </w:p>
    <w:p>
      <w:pPr>
        <w:spacing w:after="0"/>
        <w:ind w:left="0"/>
        <w:jc w:val="both"/>
      </w:pPr>
      <w:r>
        <w:rPr>
          <w:rFonts w:ascii="Times New Roman"/>
          <w:b w:val="false"/>
          <w:i w:val="false"/>
          <w:color w:val="000000"/>
          <w:sz w:val="28"/>
        </w:rPr>
        <w:t>
      В случае отсутствия денег на банковском счете агента в национальной валюте, взыскание задолженности по обязательным пенсионным взносам, обязательным профессиональным пенсионным взносам производится с банковских счетов агента в иностранной валюте на основании инкассовых распоряжений, выставленных органами государственных доходов в национальной валюте.</w:t>
      </w:r>
    </w:p>
    <w:p>
      <w:pPr>
        <w:spacing w:after="0"/>
        <w:ind w:left="0"/>
        <w:jc w:val="both"/>
      </w:pPr>
      <w:r>
        <w:rPr>
          <w:rFonts w:ascii="Times New Roman"/>
          <w:b w:val="false"/>
          <w:i w:val="false"/>
          <w:color w:val="000000"/>
          <w:sz w:val="28"/>
        </w:rPr>
        <w:t>
      6. Банки и организации, осуществляющие отдельные виды банковских операций, обязаны перечислить суммы обязательных пенсионных взносов, обязательных профессиональных пенсионных взносов через Государственную корпорацию в день списания данных сумм с банковских счетов агентов.</w:t>
      </w:r>
    </w:p>
    <w:p>
      <w:pPr>
        <w:spacing w:after="0"/>
        <w:ind w:left="0"/>
        <w:jc w:val="both"/>
      </w:pPr>
      <w:r>
        <w:rPr>
          <w:rFonts w:ascii="Times New Roman"/>
          <w:b w:val="false"/>
          <w:i w:val="false"/>
          <w:color w:val="000000"/>
          <w:sz w:val="28"/>
        </w:rPr>
        <w:t>
      7. Органы государственных доходов ежегодно публикуют в средствах массовой информации списки агентов, имеющих задолженность по обязательным пенсионным взносам, обязательным профессиональным пенсионным взносам, не погашенную в срок более шести месяцев со дня ее возникновения, с указанием идентификационного номера агента, фамилии, имени, отчества (при его наличии) руководителя и суммы задолженности по обязательным пенсионным взносам, обязательным профессиональным пенсионным взносам.".</w:t>
      </w:r>
    </w:p>
    <w:p>
      <w:pPr>
        <w:spacing w:after="0"/>
        <w:ind w:left="0"/>
        <w:jc w:val="both"/>
      </w:pPr>
      <w:r>
        <w:rPr>
          <w:rFonts w:ascii="Times New Roman"/>
          <w:b w:val="false"/>
          <w:i w:val="false"/>
          <w:color w:val="000000"/>
          <w:sz w:val="28"/>
        </w:rPr>
        <w:t>
      20. В Закон Республики Казахстан от 16 ноября 2015 года "Об обязательном социальном медицинском страховании" (Ведомости Парламента Республики Казахстан, 2015 г., № 22-I, ст. 142; 2016 г., № 7-I, cт. 49; № 23, ст. 119; Закон Республики Казахстан от 30 июня 2017 года"О внесении изменений и дополнений в некоторые законодательные акты Республики Казахстан по вопросам здравоохранения", опубликованный в газетах "Егемен Қазақстан" и "Казахстанская правда" 3 июля 2017 г.):</w:t>
      </w:r>
    </w:p>
    <w:p>
      <w:pPr>
        <w:spacing w:after="0"/>
        <w:ind w:left="0"/>
        <w:jc w:val="both"/>
      </w:pPr>
      <w:r>
        <w:rPr>
          <w:rFonts w:ascii="Times New Roman"/>
          <w:b w:val="false"/>
          <w:i w:val="false"/>
          <w:color w:val="000000"/>
          <w:sz w:val="28"/>
        </w:rPr>
        <w:t>
      1) пункт 4 статьи 29 изложить в следующей редакции:</w:t>
      </w:r>
    </w:p>
    <w:p>
      <w:pPr>
        <w:spacing w:after="0"/>
        <w:ind w:left="0"/>
        <w:jc w:val="both"/>
      </w:pPr>
      <w:r>
        <w:rPr>
          <w:rFonts w:ascii="Times New Roman"/>
          <w:b w:val="false"/>
          <w:i w:val="false"/>
          <w:color w:val="000000"/>
          <w:sz w:val="28"/>
        </w:rPr>
        <w:t>
      "4. Отчисления и (или) взносы в фонд не удерживаются со следующих выплат и доходов:</w:t>
      </w:r>
    </w:p>
    <w:p>
      <w:pPr>
        <w:spacing w:after="0"/>
        <w:ind w:left="0"/>
        <w:jc w:val="both"/>
      </w:pPr>
      <w:r>
        <w:rPr>
          <w:rFonts w:ascii="Times New Roman"/>
          <w:b w:val="false"/>
          <w:i w:val="false"/>
          <w:color w:val="000000"/>
          <w:sz w:val="28"/>
        </w:rPr>
        <w:t xml:space="preserve">
      1) доходы, указанные в пункте 2 статьи 319 Кодекса Республики Казахстан "О налогах и других обязательных платежах в бюджет" (Налоговый кодекс); </w:t>
      </w:r>
    </w:p>
    <w:p>
      <w:pPr>
        <w:spacing w:after="0"/>
        <w:ind w:left="0"/>
        <w:jc w:val="both"/>
      </w:pPr>
      <w:r>
        <w:rPr>
          <w:rFonts w:ascii="Times New Roman"/>
          <w:b w:val="false"/>
          <w:i w:val="false"/>
          <w:color w:val="000000"/>
          <w:sz w:val="28"/>
        </w:rPr>
        <w:t xml:space="preserve">
      2) доходы, установленные в пункте 1 статьи 341 Кодекса Республики Казахстан "О налогах и других обязательных платежах в бюджет" (Налоговый кодекс), за исключением доходов, установленных в подпунктах 10), 12) и 13) пункта 1 статьи 341 Кодекса Республики Казахстан "О налогах и других обязательных платежах в бюджет" (Налоговый кодекс); </w:t>
      </w:r>
    </w:p>
    <w:p>
      <w:pPr>
        <w:spacing w:after="0"/>
        <w:ind w:left="0"/>
        <w:jc w:val="both"/>
      </w:pPr>
      <w:r>
        <w:rPr>
          <w:rFonts w:ascii="Times New Roman"/>
          <w:b w:val="false"/>
          <w:i w:val="false"/>
          <w:color w:val="000000"/>
          <w:sz w:val="28"/>
        </w:rPr>
        <w:t xml:space="preserve">
      3) доходы, установленные в подпункте 10) статьи 654 Кодекса Республики Казахстан "О налогах и других обязательных платежах в бюджет" (Налоговый кодекс); </w:t>
      </w:r>
    </w:p>
    <w:p>
      <w:pPr>
        <w:spacing w:after="0"/>
        <w:ind w:left="0"/>
        <w:jc w:val="both"/>
      </w:pPr>
      <w:r>
        <w:rPr>
          <w:rFonts w:ascii="Times New Roman"/>
          <w:b w:val="false"/>
          <w:i w:val="false"/>
          <w:color w:val="000000"/>
          <w:sz w:val="28"/>
        </w:rPr>
        <w:t>
      4) выплаты за счет средств грантов (кроме выплат в виде оплаты труда работникам и оплаты работ (услуг) физическим лицам по договорам гражданско-правового характера);</w:t>
      </w:r>
    </w:p>
    <w:p>
      <w:pPr>
        <w:spacing w:after="0"/>
        <w:ind w:left="0"/>
        <w:jc w:val="both"/>
      </w:pPr>
      <w:r>
        <w:rPr>
          <w:rFonts w:ascii="Times New Roman"/>
          <w:b w:val="false"/>
          <w:i w:val="false"/>
          <w:color w:val="000000"/>
          <w:sz w:val="28"/>
        </w:rPr>
        <w:t>
      5) компенсационные выплаты, выплачиваемые при расторжении трудового договора в случаях прекращения деятельности работодателя - физического лица либо ликвидации работодателя - юридического лица, сокращения численности или штата работников, в размерах, установленных законодательством Республики Казахстан.";</w:t>
      </w:r>
    </w:p>
    <w:p>
      <w:pPr>
        <w:spacing w:after="0"/>
        <w:ind w:left="0"/>
        <w:jc w:val="both"/>
      </w:pPr>
      <w:r>
        <w:rPr>
          <w:rFonts w:ascii="Times New Roman"/>
          <w:b w:val="false"/>
          <w:i w:val="false"/>
          <w:color w:val="000000"/>
          <w:sz w:val="28"/>
        </w:rPr>
        <w:t>
      2) статью 31 изложить в следующей редакции:</w:t>
      </w:r>
    </w:p>
    <w:p>
      <w:pPr>
        <w:spacing w:after="0"/>
        <w:ind w:left="0"/>
        <w:jc w:val="both"/>
      </w:pPr>
      <w:r>
        <w:rPr>
          <w:rFonts w:ascii="Times New Roman"/>
          <w:b w:val="false"/>
          <w:i w:val="false"/>
          <w:color w:val="000000"/>
          <w:sz w:val="28"/>
        </w:rPr>
        <w:t>
      "Статья 31. Ответственность плательщика за несвоевременное перечисление отчислений и (или) взносов</w:t>
      </w:r>
    </w:p>
    <w:p>
      <w:pPr>
        <w:spacing w:after="0"/>
        <w:ind w:left="0"/>
        <w:jc w:val="both"/>
      </w:pPr>
      <w:r>
        <w:rPr>
          <w:rFonts w:ascii="Times New Roman"/>
          <w:b w:val="false"/>
          <w:i w:val="false"/>
          <w:color w:val="000000"/>
          <w:sz w:val="28"/>
        </w:rPr>
        <w:t>
      1. Своевременно не перечисленные суммы отчислений и (или) взносов взыскиваются органами государственных доходов и подлежат перечислению плательщиком на счет фонда с начисленной пеней в размере 1,25-кратной официальной ставки рефинансирования, установленной Национальным Банком Республики Казахстан, за каждый день просрочки (включая день оплаты в фонд).</w:t>
      </w:r>
    </w:p>
    <w:p>
      <w:pPr>
        <w:spacing w:after="0"/>
        <w:ind w:left="0"/>
        <w:jc w:val="both"/>
      </w:pPr>
      <w:r>
        <w:rPr>
          <w:rFonts w:ascii="Times New Roman"/>
          <w:b w:val="false"/>
          <w:i w:val="false"/>
          <w:color w:val="000000"/>
          <w:sz w:val="28"/>
        </w:rPr>
        <w:t xml:space="preserve">
      2. Не позднее пяти рабочих дней со дня образования у плательщика, отнесенного в соответствии с системой управления рисками, предусмотренной налоговым законодательством Республики Казахстан, к категории высокого или среднего уровня риска, задолженности по отчислениям и (или) взносам орган государственных доходов направляет агенту уведомление о сумме задолженности. </w:t>
      </w:r>
    </w:p>
    <w:p>
      <w:pPr>
        <w:spacing w:after="0"/>
        <w:ind w:left="0"/>
        <w:jc w:val="both"/>
      </w:pPr>
      <w:r>
        <w:rPr>
          <w:rFonts w:ascii="Times New Roman"/>
          <w:b w:val="false"/>
          <w:i w:val="false"/>
          <w:color w:val="000000"/>
          <w:sz w:val="28"/>
        </w:rPr>
        <w:t>
      Форма уведомления утверждается уполномоченным органом, осуществляющим руководство в сфере обеспечения поступления налогов и других обязательных платежей в бюджет.</w:t>
      </w:r>
    </w:p>
    <w:p>
      <w:pPr>
        <w:spacing w:after="0"/>
        <w:ind w:left="0"/>
        <w:jc w:val="both"/>
      </w:pPr>
      <w:r>
        <w:rPr>
          <w:rFonts w:ascii="Times New Roman"/>
          <w:b w:val="false"/>
          <w:i w:val="false"/>
          <w:color w:val="000000"/>
          <w:sz w:val="28"/>
        </w:rPr>
        <w:t>
      3. В случае непогашения задолженности по отчислениям и (или) взносам, орган государственных доходов приостанавливает расходные операции по банковским счетам и кассе:</w:t>
      </w:r>
    </w:p>
    <w:p>
      <w:pPr>
        <w:spacing w:after="0"/>
        <w:ind w:left="0"/>
        <w:jc w:val="both"/>
      </w:pPr>
      <w:r>
        <w:rPr>
          <w:rFonts w:ascii="Times New Roman"/>
          <w:b w:val="false"/>
          <w:i w:val="false"/>
          <w:color w:val="000000"/>
          <w:sz w:val="28"/>
        </w:rPr>
        <w:t>
      плательщика, отнесенного в соответствии с системой управления рисками, предусмотренной налоговым законодательством Республики Казахстан, к категории высокого уровня риска, - по истечении одного рабочего дня со дня вручения ему уведомления;</w:t>
      </w:r>
    </w:p>
    <w:p>
      <w:pPr>
        <w:spacing w:after="0"/>
        <w:ind w:left="0"/>
        <w:jc w:val="both"/>
      </w:pPr>
      <w:r>
        <w:rPr>
          <w:rFonts w:ascii="Times New Roman"/>
          <w:b w:val="false"/>
          <w:i w:val="false"/>
          <w:color w:val="000000"/>
          <w:sz w:val="28"/>
        </w:rPr>
        <w:t>
      плательщика, отнесенного в соответствии с системой управления рисками, предусмотренной налоговым законодательством Республики Казахстан, к категории среднего уровня риска, - по истечении десяти рабочих дней со дня вручения ему уведомления.</w:t>
      </w:r>
    </w:p>
    <w:p>
      <w:pPr>
        <w:spacing w:after="0"/>
        <w:ind w:left="0"/>
        <w:jc w:val="both"/>
      </w:pPr>
      <w:r>
        <w:rPr>
          <w:rFonts w:ascii="Times New Roman"/>
          <w:b w:val="false"/>
          <w:i w:val="false"/>
          <w:color w:val="000000"/>
          <w:sz w:val="28"/>
        </w:rPr>
        <w:t>
      По распоряжению органов государственных доходов банки и организации, осуществляющие отдельные виды банковских операций, обязаны приостановить расходные операции по банковским счетам плательщиков и исполнять указания, касающиеся перечисления обязательных пенсионных взносов, обязательных профессиональных пенсионных взносов, социальных отчислений, отчислений и (или) взносов в фонд социального медицинского страхования, налоговой задолженности и задолженности по таможенным платежам, налогам и пеням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Распоряжение органа государственных доходов о приостановлении расходных операций по кассе подлежит безусловному исполнению плательщиком путем перечисления поступающих наличных денег в Фонд не позднее одного рабочего дня, следующего за днем их поступления.</w:t>
      </w:r>
    </w:p>
    <w:p>
      <w:pPr>
        <w:spacing w:after="0"/>
        <w:ind w:left="0"/>
        <w:jc w:val="both"/>
      </w:pPr>
      <w:r>
        <w:rPr>
          <w:rFonts w:ascii="Times New Roman"/>
          <w:b w:val="false"/>
          <w:i w:val="false"/>
          <w:color w:val="000000"/>
          <w:sz w:val="28"/>
        </w:rPr>
        <w:t>
      Форма распоряжения о приостановлении расходных операций по кассе плательщика утверждается уполномоченным органом, осуществляющим руководство в сфере обеспечения поступления налогов и других обязательных платежей в бюджет.</w:t>
      </w:r>
    </w:p>
    <w:p>
      <w:pPr>
        <w:spacing w:after="0"/>
        <w:ind w:left="0"/>
        <w:jc w:val="both"/>
      </w:pPr>
      <w:r>
        <w:rPr>
          <w:rFonts w:ascii="Times New Roman"/>
          <w:b w:val="false"/>
          <w:i w:val="false"/>
          <w:color w:val="000000"/>
          <w:sz w:val="28"/>
        </w:rPr>
        <w:t>
      4. Распоряжения органа государственных доходов о приостановлении расходных операций по банковским счетам и кассе плательщика отменяются органом государственных доходов, вынесшим такие распоряжения, не позднее одного рабочего дня, следующего за днем погашения задолженности по отчислениям и (или) взносам.</w:t>
      </w:r>
    </w:p>
    <w:p>
      <w:pPr>
        <w:spacing w:after="0"/>
        <w:ind w:left="0"/>
        <w:jc w:val="both"/>
      </w:pPr>
      <w:r>
        <w:rPr>
          <w:rFonts w:ascii="Times New Roman"/>
          <w:b w:val="false"/>
          <w:i w:val="false"/>
          <w:color w:val="000000"/>
          <w:sz w:val="28"/>
        </w:rPr>
        <w:t>
      5. В случае непогашения задолженности по отчислениям и (или) взносам, орган государственных доходов взыскивает суммы такой задолженности в принудительном порядке с банковских счетов:</w:t>
      </w:r>
    </w:p>
    <w:p>
      <w:pPr>
        <w:spacing w:after="0"/>
        <w:ind w:left="0"/>
        <w:jc w:val="both"/>
      </w:pPr>
      <w:r>
        <w:rPr>
          <w:rFonts w:ascii="Times New Roman"/>
          <w:b w:val="false"/>
          <w:i w:val="false"/>
          <w:color w:val="000000"/>
          <w:sz w:val="28"/>
        </w:rPr>
        <w:t>
       плательщика, отнесенного в соответствии с системой управления рисками, предусмотренной налоговым законодательством Республики Казахстан, к категории высокого уровня риска, - по истечении пяти рабочих дней со дня вручения ему уведомления;</w:t>
      </w:r>
    </w:p>
    <w:p>
      <w:pPr>
        <w:spacing w:after="0"/>
        <w:ind w:left="0"/>
        <w:jc w:val="both"/>
      </w:pPr>
      <w:r>
        <w:rPr>
          <w:rFonts w:ascii="Times New Roman"/>
          <w:b w:val="false"/>
          <w:i w:val="false"/>
          <w:color w:val="000000"/>
          <w:sz w:val="28"/>
        </w:rPr>
        <w:t>
      плательщика, отнесенного в соответствии с системой управления рисками, предусмотренной налоговым законодательством Республики Казахстан, к категории среднего уровня риска, - по истечении двадцати рабочих дней со дня вручения ему уведомления.</w:t>
      </w:r>
    </w:p>
    <w:p>
      <w:pPr>
        <w:spacing w:after="0"/>
        <w:ind w:left="0"/>
        <w:jc w:val="both"/>
      </w:pPr>
      <w:r>
        <w:rPr>
          <w:rFonts w:ascii="Times New Roman"/>
          <w:b w:val="false"/>
          <w:i w:val="false"/>
          <w:color w:val="000000"/>
          <w:sz w:val="28"/>
        </w:rPr>
        <w:t>
      Взыскание задолженности по отчислениям и (или) взносам с банковских счетов плательщиков производится на основании инкассового распоряжения органа государственных доходов.</w:t>
      </w:r>
    </w:p>
    <w:p>
      <w:pPr>
        <w:spacing w:after="0"/>
        <w:ind w:left="0"/>
        <w:jc w:val="both"/>
      </w:pPr>
      <w:r>
        <w:rPr>
          <w:rFonts w:ascii="Times New Roman"/>
          <w:b w:val="false"/>
          <w:i w:val="false"/>
          <w:color w:val="000000"/>
          <w:sz w:val="28"/>
        </w:rPr>
        <w:t>
      В случаях отсутствия или недостаточности денег на банковском (банковских) счете (счетах) для удовлетворения всех требований, предъявляемых к клиенту, банк производит изъятие денег клиента в порядке очередности, установленном Гражданским кодексом Республики Казахстан.</w:t>
      </w:r>
    </w:p>
    <w:p>
      <w:pPr>
        <w:spacing w:after="0"/>
        <w:ind w:left="0"/>
        <w:jc w:val="both"/>
      </w:pPr>
      <w:r>
        <w:rPr>
          <w:rFonts w:ascii="Times New Roman"/>
          <w:b w:val="false"/>
          <w:i w:val="false"/>
          <w:color w:val="000000"/>
          <w:sz w:val="28"/>
        </w:rPr>
        <w:t>
      В случае отсутствия денег на банковском счете плательщика в национальной валюте, взыскание задолженности по отчислениям и (или) взносам производится с банковских счетов плательщика в иностранной валюте на основании инкассовых распоряжений, выставленных органами государственных доходов в национальной валюте.</w:t>
      </w:r>
    </w:p>
    <w:p>
      <w:pPr>
        <w:spacing w:after="0"/>
        <w:ind w:left="0"/>
        <w:jc w:val="both"/>
      </w:pPr>
      <w:r>
        <w:rPr>
          <w:rFonts w:ascii="Times New Roman"/>
          <w:b w:val="false"/>
          <w:i w:val="false"/>
          <w:color w:val="000000"/>
          <w:sz w:val="28"/>
        </w:rPr>
        <w:t>
      6. Банки и организации, осуществляющие отдельные виды банковских операций, обязаны перечислить суммы отчислений и (или) взносов в Фонд через Государственную корпорацию в день списания данных сумм с банковских счетов плательщиков.</w:t>
      </w:r>
    </w:p>
    <w:p>
      <w:pPr>
        <w:spacing w:after="0"/>
        <w:ind w:left="0"/>
        <w:jc w:val="both"/>
      </w:pPr>
      <w:r>
        <w:rPr>
          <w:rFonts w:ascii="Times New Roman"/>
          <w:b w:val="false"/>
          <w:i w:val="false"/>
          <w:color w:val="000000"/>
          <w:sz w:val="28"/>
        </w:rPr>
        <w:t>
      7. Органы государственных доходов ежегодно публикуют в средствах массовой информации списки плательщиков, имеющих задолженность по отчислениям и (или) взносам, не погашенную в срок более шести месяцев со дня ее возникновения, с указанием идентификационного номера плательщика, фамилии, имени, отчества (при его наличии) руководителя и суммы задолженности по отчислениям и (или) взносам.</w:t>
      </w:r>
    </w:p>
    <w:p>
      <w:pPr>
        <w:spacing w:after="0"/>
        <w:ind w:left="0"/>
        <w:jc w:val="both"/>
      </w:pPr>
      <w:r>
        <w:rPr>
          <w:rFonts w:ascii="Times New Roman"/>
          <w:b w:val="false"/>
          <w:i w:val="false"/>
          <w:color w:val="000000"/>
          <w:sz w:val="28"/>
        </w:rPr>
        <w:t>
      8. Для целей настоящей статьи под плательщиком понимаются плательщики отчислений, индивидуальные предприниматели, частные нотариусы, частные судебные исполнители, адвокаты, профессиональные медиаторы.".</w:t>
      </w:r>
    </w:p>
    <w:p>
      <w:pPr>
        <w:spacing w:after="0"/>
        <w:ind w:left="0"/>
        <w:jc w:val="both"/>
      </w:pPr>
      <w:r>
        <w:rPr>
          <w:rFonts w:ascii="Times New Roman"/>
          <w:b w:val="false"/>
          <w:i w:val="false"/>
          <w:color w:val="000000"/>
          <w:sz w:val="28"/>
        </w:rPr>
        <w:t>
      21. В Закон Республики Казахстан от 3 декабря 2015 года "О внесении изменений и дополнений в некоторые законодательные акты Республики Казахстан по вопросам налогообложения и таможенного администрирования" (Ведомости Парламента Республики Казахстан, 2015 г., № 23-I, ст. 169; № 22, cт. 116):</w:t>
      </w:r>
    </w:p>
    <w:p>
      <w:pPr>
        <w:spacing w:after="0"/>
        <w:ind w:left="0"/>
        <w:jc w:val="both"/>
      </w:pPr>
      <w:r>
        <w:rPr>
          <w:rFonts w:ascii="Times New Roman"/>
          <w:b w:val="false"/>
          <w:i w:val="false"/>
          <w:color w:val="000000"/>
          <w:sz w:val="28"/>
        </w:rPr>
        <w:t>
      в пункте 3 статьи 1:</w:t>
      </w:r>
    </w:p>
    <w:p>
      <w:pPr>
        <w:spacing w:after="0"/>
        <w:ind w:left="0"/>
        <w:jc w:val="both"/>
      </w:pPr>
      <w:r>
        <w:rPr>
          <w:rFonts w:ascii="Times New Roman"/>
          <w:b w:val="false"/>
          <w:i w:val="false"/>
          <w:color w:val="000000"/>
          <w:sz w:val="28"/>
        </w:rPr>
        <w:t>
      абзац шестой подпункта 1) изложить в следующей редакции:</w:t>
      </w:r>
    </w:p>
    <w:p>
      <w:pPr>
        <w:spacing w:after="0"/>
        <w:ind w:left="0"/>
        <w:jc w:val="both"/>
      </w:pPr>
      <w:r>
        <w:rPr>
          <w:rFonts w:ascii="Times New Roman"/>
          <w:b w:val="false"/>
          <w:i w:val="false"/>
          <w:color w:val="000000"/>
          <w:sz w:val="28"/>
        </w:rPr>
        <w:t>
      "Статья 283-1. Непредставление либо несвоевременное представление сопроводительных накладных на товары, несоответствие наименования, недостоверное отражение количества (объема) товаров в сопроводительной накладной на товары, а равно недостоверное указание в сопроводительной накладной на товары персонального идентификационного номера-кода на нефтепродукты, табачные изделия, этиловый спирт и алкогольную продукцию, биотопливо";</w:t>
      </w:r>
    </w:p>
    <w:p>
      <w:pPr>
        <w:spacing w:after="0"/>
        <w:ind w:left="0"/>
        <w:jc w:val="both"/>
      </w:pPr>
      <w:r>
        <w:rPr>
          <w:rFonts w:ascii="Times New Roman"/>
          <w:b w:val="false"/>
          <w:i w:val="false"/>
          <w:color w:val="000000"/>
          <w:sz w:val="28"/>
        </w:rPr>
        <w:t>
      подпункт 5) изложить в следующей редакции:</w:t>
      </w:r>
    </w:p>
    <w:p>
      <w:pPr>
        <w:spacing w:after="0"/>
        <w:ind w:left="0"/>
        <w:jc w:val="both"/>
      </w:pPr>
      <w:r>
        <w:rPr>
          <w:rFonts w:ascii="Times New Roman"/>
          <w:b w:val="false"/>
          <w:i w:val="false"/>
          <w:color w:val="000000"/>
          <w:sz w:val="28"/>
        </w:rPr>
        <w:t>
      "5) дополнить статьей 283-1 следующего содержания:</w:t>
      </w:r>
    </w:p>
    <w:p>
      <w:pPr>
        <w:spacing w:after="0"/>
        <w:ind w:left="0"/>
        <w:jc w:val="both"/>
      </w:pPr>
      <w:r>
        <w:rPr>
          <w:rFonts w:ascii="Times New Roman"/>
          <w:b w:val="false"/>
          <w:i w:val="false"/>
          <w:color w:val="000000"/>
          <w:sz w:val="28"/>
        </w:rPr>
        <w:t>
      "Статья 283-1. Непредставление либо несвоевременное представление сопроводительных накладных на товары, несоответствие наименования, недостоверное отражение количества (объема) товаров в сопроводительной накладной на товары, а равно недостоверное указание в сопроводительной накладной на товары персонального идентификационного номера-кода на нефтепродукты, табачные изделия, этиловый спирт и алкогольную продукцию, биотопливо</w:t>
      </w:r>
    </w:p>
    <w:p>
      <w:pPr>
        <w:spacing w:after="0"/>
        <w:ind w:left="0"/>
        <w:jc w:val="both"/>
      </w:pPr>
      <w:r>
        <w:rPr>
          <w:rFonts w:ascii="Times New Roman"/>
          <w:b w:val="false"/>
          <w:i w:val="false"/>
          <w:color w:val="000000"/>
          <w:sz w:val="28"/>
        </w:rPr>
        <w:t>
      1. Непредставление либо несвоевременное представление сопроводительных накладных на товары –</w:t>
      </w:r>
    </w:p>
    <w:p>
      <w:pPr>
        <w:spacing w:after="0"/>
        <w:ind w:left="0"/>
        <w:jc w:val="both"/>
      </w:pPr>
      <w:r>
        <w:rPr>
          <w:rFonts w:ascii="Times New Roman"/>
          <w:b w:val="false"/>
          <w:i w:val="false"/>
          <w:color w:val="000000"/>
          <w:sz w:val="28"/>
        </w:rPr>
        <w:t>
      влекут штраф на физических лиц в размере пяти, на субъектов малого предпринимательства или некоммерческие организации в размере десяти, на субъектов среднего предпринимательства в размере двадцати, на субъектов крупного предпринимательства в размере тридцати месячных расчетных показателей.</w:t>
      </w:r>
    </w:p>
    <w:p>
      <w:pPr>
        <w:spacing w:after="0"/>
        <w:ind w:left="0"/>
        <w:jc w:val="both"/>
      </w:pPr>
      <w:r>
        <w:rPr>
          <w:rFonts w:ascii="Times New Roman"/>
          <w:b w:val="false"/>
          <w:i w:val="false"/>
          <w:color w:val="000000"/>
          <w:sz w:val="28"/>
        </w:rPr>
        <w:t xml:space="preserve">
      2. Деяния, предусмотренные частью первой настоящей статьи, совершенные повторно в течение года после наложения административного взыскания, – </w:t>
      </w:r>
    </w:p>
    <w:p>
      <w:pPr>
        <w:spacing w:after="0"/>
        <w:ind w:left="0"/>
        <w:jc w:val="both"/>
      </w:pPr>
      <w:r>
        <w:rPr>
          <w:rFonts w:ascii="Times New Roman"/>
          <w:b w:val="false"/>
          <w:i w:val="false"/>
          <w:color w:val="000000"/>
          <w:sz w:val="28"/>
        </w:rPr>
        <w:t>
      влекут штраф на физических лиц в размере десяти, на субъектов малого предпринимательства или некоммерческие организации в размере двадцати, на субъектов среднего предпринимательства в размере сорока, на субъектов крупного предпринимательства в размере шестидесяти месячных расчетных показателей.</w:t>
      </w:r>
    </w:p>
    <w:p>
      <w:pPr>
        <w:spacing w:after="0"/>
        <w:ind w:left="0"/>
        <w:jc w:val="both"/>
      </w:pPr>
      <w:r>
        <w:rPr>
          <w:rFonts w:ascii="Times New Roman"/>
          <w:b w:val="false"/>
          <w:i w:val="false"/>
          <w:color w:val="000000"/>
          <w:sz w:val="28"/>
        </w:rPr>
        <w:t>
      3. Несоответствие наименования, недостоверное отражение количества (объема) товаров в сопроводительной накладной на товары, а равно недостоверное указание в сопроводительной накладной на товары персонального идентификационного номера-кода на этиловый спирт и алкогольную продукцию, нефтепродукты, на табачные изделия, биотопливо –</w:t>
      </w:r>
    </w:p>
    <w:p>
      <w:pPr>
        <w:spacing w:after="0"/>
        <w:ind w:left="0"/>
        <w:jc w:val="both"/>
      </w:pPr>
      <w:r>
        <w:rPr>
          <w:rFonts w:ascii="Times New Roman"/>
          <w:b w:val="false"/>
          <w:i w:val="false"/>
          <w:color w:val="000000"/>
          <w:sz w:val="28"/>
        </w:rPr>
        <w:t>
      влекут штраф на физических лиц в размере десяти, на субъектов малого предпринимательства или некоммерческие организации в размере двадцати, на субъектов среднего предпринимательства в размере сорока, на субъектов крупного предпринимательства в размере пятидесяти месячных расчетных показателей.</w:t>
      </w:r>
    </w:p>
    <w:p>
      <w:pPr>
        <w:spacing w:after="0"/>
        <w:ind w:left="0"/>
        <w:jc w:val="both"/>
      </w:pPr>
      <w:r>
        <w:rPr>
          <w:rFonts w:ascii="Times New Roman"/>
          <w:b w:val="false"/>
          <w:i w:val="false"/>
          <w:color w:val="000000"/>
          <w:sz w:val="28"/>
        </w:rPr>
        <w:t xml:space="preserve">
      4. Деяния, предусмотренные частью третьей настоящей статьи, совершенные повторно в течение года после наложения административного взыскания, – </w:t>
      </w:r>
    </w:p>
    <w:p>
      <w:pPr>
        <w:spacing w:after="0"/>
        <w:ind w:left="0"/>
        <w:jc w:val="both"/>
      </w:pPr>
      <w:r>
        <w:rPr>
          <w:rFonts w:ascii="Times New Roman"/>
          <w:b w:val="false"/>
          <w:i w:val="false"/>
          <w:color w:val="000000"/>
          <w:sz w:val="28"/>
        </w:rPr>
        <w:t>
      влекут штраф на физических лиц в размере двадцати, на субъектов малого предпринимательства или некоммерческие организации в размере сорока, на субъектов среднего предпринимательства в размере шестидесяти, на субъектов крупного предпринимательства в размере ста месячных расчетных показателей.</w:t>
      </w:r>
    </w:p>
    <w:p>
      <w:pPr>
        <w:spacing w:after="0"/>
        <w:ind w:left="0"/>
        <w:jc w:val="both"/>
      </w:pPr>
      <w:r>
        <w:rPr>
          <w:rFonts w:ascii="Times New Roman"/>
          <w:b w:val="false"/>
          <w:i w:val="false"/>
          <w:color w:val="000000"/>
          <w:sz w:val="28"/>
        </w:rPr>
        <w:t>
      5. Неоформление сопроводительных накладных на товары, а равно оборот отдельных видов нефтепродуктов, табачных изделий, биотоплива, оборот и перемещение этилового спирта и (или) алкогольной продукции без сопроводительных накладных на товары –</w:t>
      </w:r>
    </w:p>
    <w:p>
      <w:pPr>
        <w:spacing w:after="0"/>
        <w:ind w:left="0"/>
        <w:jc w:val="both"/>
      </w:pPr>
      <w:r>
        <w:rPr>
          <w:rFonts w:ascii="Times New Roman"/>
          <w:b w:val="false"/>
          <w:i w:val="false"/>
          <w:color w:val="000000"/>
          <w:sz w:val="28"/>
        </w:rPr>
        <w:t>
      влекут штраф на физических лиц в размере двадцати, на субъектов малого предпринимательства в размере пятидесяти, на субъектов среднего предпринимательства в размере ста, на субъектов крупного предпринимательства в размере двухсот месячных расчетных показателей с конфискацией этилового спирта и (или) алкогольной продукции, отдельных видов нефтепродуктов, табачных изделий, биотоплива, являющихся непосредственными предметами совершения административного правонарушения, и (или) доходов, денег, полученных вследствие административного правонарушения.</w:t>
      </w:r>
    </w:p>
    <w:p>
      <w:pPr>
        <w:spacing w:after="0"/>
        <w:ind w:left="0"/>
        <w:jc w:val="both"/>
      </w:pPr>
      <w:r>
        <w:rPr>
          <w:rFonts w:ascii="Times New Roman"/>
          <w:b w:val="false"/>
          <w:i w:val="false"/>
          <w:color w:val="000000"/>
          <w:sz w:val="28"/>
        </w:rPr>
        <w:t>
      6. Действия, предусмотренные частью пятой настоящей статьи, совершенные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влекут штраф на физических лиц в размере сорока, на субъектов малого предпринимательства в размере ста, на субъектов среднего предпринимательства в размере двухсот, на субъектов крупного предпринимательства в размере четырехсот месячных расчетных показателей с конфискацией этилового спирта и (или) алкогольной продукции, отдельных видов нефтепродуктов, табачных изделий, биотоплива, являющихся непосредственными предметами совершения административного правонарушения, и (или) доходов, денег, полученных вследствие административного правонарушения.".</w:t>
      </w:r>
    </w:p>
    <w:p>
      <w:pPr>
        <w:spacing w:after="0"/>
        <w:ind w:left="0"/>
        <w:jc w:val="both"/>
      </w:pPr>
      <w:r>
        <w:rPr>
          <w:rFonts w:ascii="Times New Roman"/>
          <w:b w:val="false"/>
          <w:i w:val="false"/>
          <w:color w:val="000000"/>
          <w:sz w:val="28"/>
        </w:rPr>
        <w:t>
      22. В Закон Республики Казахстан от 26 июля 2016 года "О платежах и платежных системах" (Ведомости Парламента Республики Казахстан, 2016 г., № 12, ст. 86; № 23, ст. 119; Закон Республики Казахстан от 5 июля 2017 года "О внесении изменений и дополнений в некоторые законодательные акты Республики Казахстан по вопросам Государственной образовательной накопительной системы", опубликованный в газетах "Егемен Қазақстан" и "Казахстанская правда" 10 июля 2017 г.):</w:t>
      </w:r>
    </w:p>
    <w:p>
      <w:pPr>
        <w:spacing w:after="0"/>
        <w:ind w:left="0"/>
        <w:jc w:val="both"/>
      </w:pPr>
      <w:r>
        <w:rPr>
          <w:rFonts w:ascii="Times New Roman"/>
          <w:b w:val="false"/>
          <w:i w:val="false"/>
          <w:color w:val="000000"/>
          <w:sz w:val="28"/>
        </w:rPr>
        <w:t>
      1)      в статье 25:</w:t>
      </w:r>
    </w:p>
    <w:p>
      <w:pPr>
        <w:spacing w:after="0"/>
        <w:ind w:left="0"/>
        <w:jc w:val="both"/>
      </w:pPr>
      <w:r>
        <w:rPr>
          <w:rFonts w:ascii="Times New Roman"/>
          <w:b w:val="false"/>
          <w:i w:val="false"/>
          <w:color w:val="000000"/>
          <w:sz w:val="28"/>
        </w:rPr>
        <w:t>
      пункт 9 изложить в следующей редакции:</w:t>
      </w:r>
    </w:p>
    <w:p>
      <w:pPr>
        <w:spacing w:after="0"/>
        <w:ind w:left="0"/>
        <w:jc w:val="both"/>
      </w:pPr>
      <w:r>
        <w:rPr>
          <w:rFonts w:ascii="Times New Roman"/>
          <w:b w:val="false"/>
          <w:i w:val="false"/>
          <w:color w:val="000000"/>
          <w:sz w:val="28"/>
        </w:rPr>
        <w:t xml:space="preserve">
      "9. Платежи по сделке, сумма которой превышает тысячекратный размер месячного расчетного показателя, установленного законом о республиканском бюджете и действующего на дату совершения платежа, осуществляются индивидуальными предпринимателями, состоящими на регистрационном учете в качестве плательщика налога на добавленную стоимость, или юридическими лицами в пользу другого индивидуального предпринимателя, состоящего на регистрационном учете в качестве плательщика налога на добавленную стоимость, или юридического лица только в безналичном порядке."; </w:t>
      </w:r>
    </w:p>
    <w:p>
      <w:pPr>
        <w:spacing w:after="0"/>
        <w:ind w:left="0"/>
        <w:jc w:val="both"/>
      </w:pPr>
      <w:r>
        <w:rPr>
          <w:rFonts w:ascii="Times New Roman"/>
          <w:b w:val="false"/>
          <w:i w:val="false"/>
          <w:color w:val="000000"/>
          <w:sz w:val="28"/>
        </w:rPr>
        <w:t>
      дополнить пунктом 10-1 следующего содержания:</w:t>
      </w:r>
    </w:p>
    <w:p>
      <w:pPr>
        <w:spacing w:after="0"/>
        <w:ind w:left="0"/>
        <w:jc w:val="both"/>
      </w:pPr>
      <w:r>
        <w:rPr>
          <w:rFonts w:ascii="Times New Roman"/>
          <w:b w:val="false"/>
          <w:i w:val="false"/>
          <w:color w:val="000000"/>
          <w:sz w:val="28"/>
        </w:rPr>
        <w:t>
      "10-1. Банки предоставляют органам государственных доходов через платежный шлюз "электронного правительства" сведения о владельцах, информацию об открытии и закрытии текущих счетов налога на добавленную стоимость, осуществленных платежах и (или) переводах денег по текущим счетам налога на добавленную стоимость, а также остатках и движении денег по таким счетам.".</w:t>
      </w:r>
    </w:p>
    <w:p>
      <w:pPr>
        <w:spacing w:after="0"/>
        <w:ind w:left="0"/>
        <w:jc w:val="both"/>
      </w:pPr>
      <w:r>
        <w:rPr>
          <w:rFonts w:ascii="Times New Roman"/>
          <w:b w:val="false"/>
          <w:i w:val="false"/>
          <w:color w:val="000000"/>
          <w:sz w:val="28"/>
        </w:rPr>
        <w:t>
      23. В Закон Республики Казахстан от 6 мая 2017 года "О коллекторской деятельности", опубликованный в газетах "Егемен Қазақстан" и "Казахстанская правда" 11 мая 2017 года:</w:t>
      </w:r>
    </w:p>
    <w:p>
      <w:pPr>
        <w:spacing w:after="0"/>
        <w:ind w:left="0"/>
        <w:jc w:val="both"/>
      </w:pPr>
      <w:r>
        <w:rPr>
          <w:rFonts w:ascii="Times New Roman"/>
          <w:b w:val="false"/>
          <w:i w:val="false"/>
          <w:color w:val="000000"/>
          <w:sz w:val="28"/>
        </w:rPr>
        <w:t>
      пункт 1 статьи 15 дополнить подпунктом 11-1) следующего содержания:</w:t>
      </w:r>
    </w:p>
    <w:p>
      <w:pPr>
        <w:spacing w:after="0"/>
        <w:ind w:left="0"/>
        <w:jc w:val="both"/>
      </w:pPr>
      <w:r>
        <w:rPr>
          <w:rFonts w:ascii="Times New Roman"/>
          <w:b w:val="false"/>
          <w:i w:val="false"/>
          <w:color w:val="000000"/>
          <w:sz w:val="28"/>
        </w:rPr>
        <w:t>
      "11-1) предоставлять сведения по договорам уступки права требования органам государственных доходов по месту своего нахождения не позднее двадцать пятого числа месяца, следующего за кварталом, по форме, установленной уполномоченным государственным органом, осуществляющим руководство в сфере обеспечения поступления налогов и других обязательных платежей в бюджет, по согласованию с уполномоченным органом.</w:t>
      </w:r>
    </w:p>
    <w:p>
      <w:pPr>
        <w:spacing w:after="0"/>
        <w:ind w:left="0"/>
        <w:jc w:val="both"/>
      </w:pPr>
      <w:r>
        <w:rPr>
          <w:rFonts w:ascii="Times New Roman"/>
          <w:b w:val="false"/>
          <w:i w:val="false"/>
          <w:color w:val="000000"/>
          <w:sz w:val="28"/>
        </w:rPr>
        <w:t>
      За непредставление, несвоевременное, недостоверное или неполное представление сведений по договорам уступки права требования коллекторские агентства несут ответственность, установленную законами Республики Казахстан;".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w:t>
      </w:r>
      <w:r>
        <w:rPr>
          <w:rFonts w:ascii="Times New Roman"/>
          <w:b w:val="false"/>
          <w:i w:val="false"/>
          <w:color w:val="000000"/>
          <w:sz w:val="28"/>
        </w:rPr>
        <w:t xml:space="preserve"> Установить, что со 2 января 2018 года до 1 января 2020 года подпункт 4) части первой пункта 6 статьи 147 Предпринимательского кодекса Республики Казахстан действует в следующей редакции:</w:t>
      </w:r>
    </w:p>
    <w:p>
      <w:pPr>
        <w:spacing w:after="0"/>
        <w:ind w:left="0"/>
        <w:jc w:val="both"/>
      </w:pPr>
      <w:r>
        <w:rPr>
          <w:rFonts w:ascii="Times New Roman"/>
          <w:b w:val="false"/>
          <w:i w:val="false"/>
          <w:color w:val="000000"/>
          <w:sz w:val="28"/>
        </w:rPr>
        <w:t>
      "4) наличия и подлинности сопроводительных накладных на алкогольную продукцию, нефтепродукты, табачные изделия и биотопливо;".</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w:t>
      </w:r>
      <w:r>
        <w:rPr>
          <w:rFonts w:ascii="Times New Roman"/>
          <w:b w:val="false"/>
          <w:i w:val="false"/>
          <w:color w:val="000000"/>
          <w:sz w:val="28"/>
        </w:rPr>
        <w:t xml:space="preserve"> Установить, что со 2 января 2016 года до 1 января 2019 года подпункт 7) пункта 1 статьи 4 Закона Республики Казахстан "О трансфертном ценообразовании" действует в следующей редакции:</w:t>
      </w:r>
    </w:p>
    <w:p>
      <w:pPr>
        <w:spacing w:after="0"/>
        <w:ind w:left="0"/>
        <w:jc w:val="both"/>
      </w:pPr>
      <w:r>
        <w:rPr>
          <w:rFonts w:ascii="Times New Roman"/>
          <w:b w:val="false"/>
          <w:i w:val="false"/>
          <w:color w:val="000000"/>
          <w:sz w:val="28"/>
        </w:rPr>
        <w:t>
      "7) направить требование участнику международной группы о представлении в уполномоченный орган межстрановой отчетности за отчетный финансовый год в порядке, установленном уполномоченным органом, в случаях, предусмотренных статьей 7-3 настоящего Закона.".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4.</w:t>
      </w:r>
      <w:r>
        <w:rPr>
          <w:rFonts w:ascii="Times New Roman"/>
          <w:b w:val="false"/>
          <w:i w:val="false"/>
          <w:color w:val="000000"/>
          <w:sz w:val="28"/>
        </w:rPr>
        <w:t xml:space="preserve"> Установить, что со 2 января 2016 года до 1 января 2019 года подпункт 8) пункта 1 статьи 5 Закона Республики Казахстан "О трансфертном ценообразовании" действует в следующей редакции:</w:t>
      </w:r>
    </w:p>
    <w:p>
      <w:pPr>
        <w:spacing w:after="0"/>
        <w:ind w:left="0"/>
        <w:jc w:val="both"/>
      </w:pPr>
      <w:r>
        <w:rPr>
          <w:rFonts w:ascii="Times New Roman"/>
          <w:b w:val="false"/>
          <w:i w:val="false"/>
          <w:color w:val="000000"/>
          <w:sz w:val="28"/>
        </w:rPr>
        <w:t>
      "8) участник международной группы имеет право уполномочить другого участника международной группы подготовить и (или) представить от его имени межстрановую отчетность.".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5. </w:t>
      </w:r>
      <w:r>
        <w:rPr>
          <w:rFonts w:ascii="Times New Roman"/>
          <w:b w:val="false"/>
          <w:i w:val="false"/>
          <w:color w:val="000000"/>
          <w:sz w:val="28"/>
        </w:rPr>
        <w:t>Установить, что со 2 января 2016 года до 1 января 2018 года пункт 3 статьи 5 Закона Республики Казахстан "О трансфертном ценообразовании" действует в следующей редакции:</w:t>
      </w:r>
    </w:p>
    <w:p>
      <w:pPr>
        <w:spacing w:after="0"/>
        <w:ind w:left="0"/>
        <w:jc w:val="both"/>
      </w:pPr>
      <w:r>
        <w:rPr>
          <w:rFonts w:ascii="Times New Roman"/>
          <w:b w:val="false"/>
          <w:i w:val="false"/>
          <w:color w:val="000000"/>
          <w:sz w:val="28"/>
        </w:rPr>
        <w:t>
      "3. Участники сделки и участники международной группы обязаны:</w:t>
      </w:r>
    </w:p>
    <w:p>
      <w:pPr>
        <w:spacing w:after="0"/>
        <w:ind w:left="0"/>
        <w:jc w:val="both"/>
      </w:pPr>
      <w:r>
        <w:rPr>
          <w:rFonts w:ascii="Times New Roman"/>
          <w:b w:val="false"/>
          <w:i w:val="false"/>
          <w:color w:val="000000"/>
          <w:sz w:val="28"/>
        </w:rPr>
        <w:t>
      1) своевременно и в полном объеме исполнять обязанности в соответствии с настоящим Законом;</w:t>
      </w:r>
    </w:p>
    <w:p>
      <w:pPr>
        <w:spacing w:after="0"/>
        <w:ind w:left="0"/>
        <w:jc w:val="both"/>
      </w:pPr>
      <w:r>
        <w:rPr>
          <w:rFonts w:ascii="Times New Roman"/>
          <w:b w:val="false"/>
          <w:i w:val="false"/>
          <w:color w:val="000000"/>
          <w:sz w:val="28"/>
        </w:rPr>
        <w:t>
      2) выполнять законные требования уполномоченных органов;</w:t>
      </w:r>
    </w:p>
    <w:p>
      <w:pPr>
        <w:spacing w:after="0"/>
        <w:ind w:left="0"/>
        <w:jc w:val="both"/>
      </w:pPr>
      <w:r>
        <w:rPr>
          <w:rFonts w:ascii="Times New Roman"/>
          <w:b w:val="false"/>
          <w:i w:val="false"/>
          <w:color w:val="000000"/>
          <w:sz w:val="28"/>
        </w:rPr>
        <w:t>
      3) вести отчетность и документацию, подтверждающую обоснованность применяемой цены сделки;</w:t>
      </w:r>
    </w:p>
    <w:p>
      <w:pPr>
        <w:spacing w:after="0"/>
        <w:ind w:left="0"/>
        <w:jc w:val="both"/>
      </w:pPr>
      <w:r>
        <w:rPr>
          <w:rFonts w:ascii="Times New Roman"/>
          <w:b w:val="false"/>
          <w:i w:val="false"/>
          <w:color w:val="000000"/>
          <w:sz w:val="28"/>
        </w:rPr>
        <w:t>
      4) вести межстрановую отчетность, если на участника международной группы возложены обязанность или требование по представлению такой отчетности;</w:t>
      </w:r>
    </w:p>
    <w:p>
      <w:pPr>
        <w:spacing w:after="0"/>
        <w:ind w:left="0"/>
        <w:jc w:val="both"/>
      </w:pPr>
      <w:r>
        <w:rPr>
          <w:rFonts w:ascii="Times New Roman"/>
          <w:b w:val="false"/>
          <w:i w:val="false"/>
          <w:color w:val="000000"/>
          <w:sz w:val="28"/>
        </w:rPr>
        <w:t>
      5) представлять в уполномоченный орган межстрановую отчетность в случаях, установленных статьей 7-3 настоящего Закона.</w:t>
      </w:r>
    </w:p>
    <w:p>
      <w:pPr>
        <w:spacing w:after="0"/>
        <w:ind w:left="0"/>
        <w:jc w:val="both"/>
      </w:pPr>
      <w:r>
        <w:rPr>
          <w:rFonts w:ascii="Times New Roman"/>
          <w:b w:val="false"/>
          <w:i w:val="false"/>
          <w:color w:val="000000"/>
          <w:sz w:val="28"/>
        </w:rPr>
        <w:t>
      Обязанности, предусмотренные подпунктами 4) и 5) настоящего пункта распространяются только на участников международной группы;</w:t>
      </w:r>
    </w:p>
    <w:p>
      <w:pPr>
        <w:spacing w:after="0"/>
        <w:ind w:left="0"/>
        <w:jc w:val="both"/>
      </w:pPr>
      <w:r>
        <w:rPr>
          <w:rFonts w:ascii="Times New Roman"/>
          <w:b w:val="false"/>
          <w:i w:val="false"/>
          <w:color w:val="000000"/>
          <w:sz w:val="28"/>
        </w:rPr>
        <w:t>
      6) предоставлять в уполномоченные органы информацию и отчетность по мониторингу сделок, а также иные документы в порядке, предусмотренном настоящим Законом.</w:t>
      </w:r>
    </w:p>
    <w:p>
      <w:pPr>
        <w:spacing w:after="0"/>
        <w:ind w:left="0"/>
        <w:jc w:val="both"/>
      </w:pPr>
      <w:r>
        <w:rPr>
          <w:rFonts w:ascii="Times New Roman"/>
          <w:b w:val="false"/>
          <w:i w:val="false"/>
          <w:color w:val="000000"/>
          <w:sz w:val="28"/>
        </w:rPr>
        <w:t>
      По запросу уполномоченных органов участник сделки предоставляет информацию и документы, подтверждающие обоснованность применяемой цены сделки, в течение девяноста календарных дней;</w:t>
      </w:r>
    </w:p>
    <w:p>
      <w:pPr>
        <w:spacing w:after="0"/>
        <w:ind w:left="0"/>
        <w:jc w:val="both"/>
      </w:pPr>
      <w:r>
        <w:rPr>
          <w:rFonts w:ascii="Times New Roman"/>
          <w:b w:val="false"/>
          <w:i w:val="false"/>
          <w:color w:val="000000"/>
          <w:sz w:val="28"/>
        </w:rPr>
        <w:t>
      7) по требованию уполномоченных органов в ходе проведения проверок предоставлять экономическое обоснование применяемой цены, в том числе документы, подтверждающие цену сделки и дифференциал, информацию о применении одного из методов определения рыночной цены и другую информацию, подтверждающую применяемые цены.".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6.</w:t>
      </w:r>
      <w:r>
        <w:rPr>
          <w:rFonts w:ascii="Times New Roman"/>
          <w:b w:val="false"/>
          <w:i w:val="false"/>
          <w:color w:val="000000"/>
          <w:sz w:val="28"/>
        </w:rPr>
        <w:t xml:space="preserve"> Установить, что с 1 января 2018 года до 1 января 2019 года пункт 3 статьи 5 Закона Республики Казахстан "О трансфертном ценообразовании" действует в следующей редакции:</w:t>
      </w:r>
    </w:p>
    <w:p>
      <w:pPr>
        <w:spacing w:after="0"/>
        <w:ind w:left="0"/>
        <w:jc w:val="both"/>
      </w:pPr>
      <w:r>
        <w:rPr>
          <w:rFonts w:ascii="Times New Roman"/>
          <w:b w:val="false"/>
          <w:i w:val="false"/>
          <w:color w:val="000000"/>
          <w:sz w:val="28"/>
        </w:rPr>
        <w:t>
      "3. Участники сделки и участники международной группы обязаны:</w:t>
      </w:r>
    </w:p>
    <w:p>
      <w:pPr>
        <w:spacing w:after="0"/>
        <w:ind w:left="0"/>
        <w:jc w:val="both"/>
      </w:pPr>
      <w:r>
        <w:rPr>
          <w:rFonts w:ascii="Times New Roman"/>
          <w:b w:val="false"/>
          <w:i w:val="false"/>
          <w:color w:val="000000"/>
          <w:sz w:val="28"/>
        </w:rPr>
        <w:t>
      1) своевременно и в полном объеме исполнять обязанности в соответствии с настоящим Законом;</w:t>
      </w:r>
    </w:p>
    <w:p>
      <w:pPr>
        <w:spacing w:after="0"/>
        <w:ind w:left="0"/>
        <w:jc w:val="both"/>
      </w:pPr>
      <w:r>
        <w:rPr>
          <w:rFonts w:ascii="Times New Roman"/>
          <w:b w:val="false"/>
          <w:i w:val="false"/>
          <w:color w:val="000000"/>
          <w:sz w:val="28"/>
        </w:rPr>
        <w:t>
      2) выполнять законные требования уполномоченных органов;</w:t>
      </w:r>
    </w:p>
    <w:p>
      <w:pPr>
        <w:spacing w:after="0"/>
        <w:ind w:left="0"/>
        <w:jc w:val="both"/>
      </w:pPr>
      <w:r>
        <w:rPr>
          <w:rFonts w:ascii="Times New Roman"/>
          <w:b w:val="false"/>
          <w:i w:val="false"/>
          <w:color w:val="000000"/>
          <w:sz w:val="28"/>
        </w:rPr>
        <w:t>
      3) вести отчетность и документацию, подтверждающую обоснованность применяемой цены сделки;</w:t>
      </w:r>
    </w:p>
    <w:p>
      <w:pPr>
        <w:spacing w:after="0"/>
        <w:ind w:left="0"/>
        <w:jc w:val="both"/>
      </w:pPr>
      <w:r>
        <w:rPr>
          <w:rFonts w:ascii="Times New Roman"/>
          <w:b w:val="false"/>
          <w:i w:val="false"/>
          <w:color w:val="000000"/>
          <w:sz w:val="28"/>
        </w:rPr>
        <w:t>
      4) представлять в уполномоченный орган заявление об участии в международной группе в соответствии со статьей 5-1 настоящего Закона;</w:t>
      </w:r>
    </w:p>
    <w:p>
      <w:pPr>
        <w:spacing w:after="0"/>
        <w:ind w:left="0"/>
        <w:jc w:val="both"/>
      </w:pPr>
      <w:r>
        <w:rPr>
          <w:rFonts w:ascii="Times New Roman"/>
          <w:b w:val="false"/>
          <w:i w:val="false"/>
          <w:color w:val="000000"/>
          <w:sz w:val="28"/>
        </w:rPr>
        <w:t>
      5) вести межстрановую отчетность, если на участника международной группы возложены обязанность или требование по представлению такой отчетности;</w:t>
      </w:r>
    </w:p>
    <w:p>
      <w:pPr>
        <w:spacing w:after="0"/>
        <w:ind w:left="0"/>
        <w:jc w:val="both"/>
      </w:pPr>
      <w:r>
        <w:rPr>
          <w:rFonts w:ascii="Times New Roman"/>
          <w:b w:val="false"/>
          <w:i w:val="false"/>
          <w:color w:val="000000"/>
          <w:sz w:val="28"/>
        </w:rPr>
        <w:t>
      6) представлять в уполномоченный орган межстрановую отчетность в случаях, установленных статьей 7-3 настоящего Закона.</w:t>
      </w:r>
    </w:p>
    <w:p>
      <w:pPr>
        <w:spacing w:after="0"/>
        <w:ind w:left="0"/>
        <w:jc w:val="both"/>
      </w:pPr>
      <w:r>
        <w:rPr>
          <w:rFonts w:ascii="Times New Roman"/>
          <w:b w:val="false"/>
          <w:i w:val="false"/>
          <w:color w:val="000000"/>
          <w:sz w:val="28"/>
        </w:rPr>
        <w:t>
      Обязанности, предусмотренные подпунктами 4), 5) и 6) настоящего пункта, распространяются только на участников международной группы;</w:t>
      </w:r>
    </w:p>
    <w:p>
      <w:pPr>
        <w:spacing w:after="0"/>
        <w:ind w:left="0"/>
        <w:jc w:val="both"/>
      </w:pPr>
      <w:r>
        <w:rPr>
          <w:rFonts w:ascii="Times New Roman"/>
          <w:b w:val="false"/>
          <w:i w:val="false"/>
          <w:color w:val="000000"/>
          <w:sz w:val="28"/>
        </w:rPr>
        <w:t>
      7) предоставлять в уполномоченные органы информацию и отчетность по мониторингу сделок, а также иные документы в порядке, предусмотренном настоящим Законом.</w:t>
      </w:r>
    </w:p>
    <w:p>
      <w:pPr>
        <w:spacing w:after="0"/>
        <w:ind w:left="0"/>
        <w:jc w:val="both"/>
      </w:pPr>
      <w:r>
        <w:rPr>
          <w:rFonts w:ascii="Times New Roman"/>
          <w:b w:val="false"/>
          <w:i w:val="false"/>
          <w:color w:val="000000"/>
          <w:sz w:val="28"/>
        </w:rPr>
        <w:t>
      По запросу уполномоченных органов участник сделки предоставляет информацию и документы, подтверждающие обоснованность применяемой цены сделки, в течение девяноста календарных дней;</w:t>
      </w:r>
    </w:p>
    <w:p>
      <w:pPr>
        <w:spacing w:after="0"/>
        <w:ind w:left="0"/>
        <w:jc w:val="both"/>
      </w:pPr>
      <w:r>
        <w:rPr>
          <w:rFonts w:ascii="Times New Roman"/>
          <w:b w:val="false"/>
          <w:i w:val="false"/>
          <w:color w:val="000000"/>
          <w:sz w:val="28"/>
        </w:rPr>
        <w:t>
      8) по требованию уполномоченных органов в ходе проведения проверок предоставлять экономическое обоснование применяемой цены, в том числе документы, подтверждающие цену сделки и дифференциал, информацию о применении одного из методов определения рыночной цены и другую информацию, подтверждающую применяемые цены.".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7.</w:t>
      </w:r>
      <w:r>
        <w:rPr>
          <w:rFonts w:ascii="Times New Roman"/>
          <w:b w:val="false"/>
          <w:i w:val="false"/>
          <w:color w:val="000000"/>
          <w:sz w:val="28"/>
        </w:rPr>
        <w:t xml:space="preserve"> Установить, что со 2 января 2016 года до 1 января 2019 года статья 7 Закона Республики Казахстан "О трансфертном ценообразовании" действует в следующей редакции:</w:t>
      </w:r>
    </w:p>
    <w:p>
      <w:pPr>
        <w:spacing w:after="0"/>
        <w:ind w:left="0"/>
        <w:jc w:val="both"/>
      </w:pPr>
      <w:r>
        <w:rPr>
          <w:rFonts w:ascii="Times New Roman"/>
          <w:b w:val="false"/>
          <w:i w:val="false"/>
          <w:color w:val="000000"/>
          <w:sz w:val="28"/>
        </w:rPr>
        <w:t xml:space="preserve">
      "Статья 7. Отчетность по трансфертному ценообразованию, представляемая участником международной группы </w:t>
      </w:r>
    </w:p>
    <w:p>
      <w:pPr>
        <w:spacing w:after="0"/>
        <w:ind w:left="0"/>
        <w:jc w:val="both"/>
      </w:pPr>
      <w:r>
        <w:rPr>
          <w:rFonts w:ascii="Times New Roman"/>
          <w:b w:val="false"/>
          <w:i w:val="false"/>
          <w:color w:val="000000"/>
          <w:sz w:val="28"/>
        </w:rPr>
        <w:t>
      1. Отчетность по мониторингу сделок включает в себя следующую информацию:</w:t>
      </w:r>
    </w:p>
    <w:p>
      <w:pPr>
        <w:spacing w:after="0"/>
        <w:ind w:left="0"/>
        <w:jc w:val="both"/>
      </w:pPr>
      <w:r>
        <w:rPr>
          <w:rFonts w:ascii="Times New Roman"/>
          <w:b w:val="false"/>
          <w:i w:val="false"/>
          <w:color w:val="000000"/>
          <w:sz w:val="28"/>
        </w:rPr>
        <w:t>
      1) документацию, подтверждающую обоснованность применения цен, включая:</w:t>
      </w:r>
    </w:p>
    <w:p>
      <w:pPr>
        <w:spacing w:after="0"/>
        <w:ind w:left="0"/>
        <w:jc w:val="both"/>
      </w:pPr>
      <w:r>
        <w:rPr>
          <w:rFonts w:ascii="Times New Roman"/>
          <w:b w:val="false"/>
          <w:i w:val="false"/>
          <w:color w:val="000000"/>
          <w:sz w:val="28"/>
        </w:rPr>
        <w:t>
      данные о взаимосвязанности сторон;</w:t>
      </w:r>
    </w:p>
    <w:p>
      <w:pPr>
        <w:spacing w:after="0"/>
        <w:ind w:left="0"/>
        <w:jc w:val="both"/>
      </w:pPr>
      <w:r>
        <w:rPr>
          <w:rFonts w:ascii="Times New Roman"/>
          <w:b w:val="false"/>
          <w:i w:val="false"/>
          <w:color w:val="000000"/>
          <w:sz w:val="28"/>
        </w:rPr>
        <w:t>
      описание предпринимательской деятельности участника сделки, отрасли, в которой осуществляет свою деятельность участник сделки, и условий рынка;</w:t>
      </w:r>
    </w:p>
    <w:p>
      <w:pPr>
        <w:spacing w:after="0"/>
        <w:ind w:left="0"/>
        <w:jc w:val="both"/>
      </w:pPr>
      <w:r>
        <w:rPr>
          <w:rFonts w:ascii="Times New Roman"/>
          <w:b w:val="false"/>
          <w:i w:val="false"/>
          <w:color w:val="000000"/>
          <w:sz w:val="28"/>
        </w:rPr>
        <w:t>
      прогнозы, стратегию бизнеса, методологию трансфертного ценообразования, включая информацию, касающуюся факторов, которые влияют на установление цены;</w:t>
      </w:r>
    </w:p>
    <w:p>
      <w:pPr>
        <w:spacing w:after="0"/>
        <w:ind w:left="0"/>
        <w:jc w:val="both"/>
      </w:pPr>
      <w:r>
        <w:rPr>
          <w:rFonts w:ascii="Times New Roman"/>
          <w:b w:val="false"/>
          <w:i w:val="false"/>
          <w:color w:val="000000"/>
          <w:sz w:val="28"/>
        </w:rPr>
        <w:t>
      функциональный анализ, анализ рисков, материальных и нематериальных активов;</w:t>
      </w:r>
    </w:p>
    <w:p>
      <w:pPr>
        <w:spacing w:after="0"/>
        <w:ind w:left="0"/>
        <w:jc w:val="both"/>
      </w:pPr>
      <w:r>
        <w:rPr>
          <w:rFonts w:ascii="Times New Roman"/>
          <w:b w:val="false"/>
          <w:i w:val="false"/>
          <w:color w:val="000000"/>
          <w:sz w:val="28"/>
        </w:rPr>
        <w:t>
      отчеты по международным стандартам, в том числе финансовую отчетность;</w:t>
      </w:r>
    </w:p>
    <w:p>
      <w:pPr>
        <w:spacing w:after="0"/>
        <w:ind w:left="0"/>
        <w:jc w:val="both"/>
      </w:pPr>
      <w:r>
        <w:rPr>
          <w:rFonts w:ascii="Times New Roman"/>
          <w:b w:val="false"/>
          <w:i w:val="false"/>
          <w:color w:val="000000"/>
          <w:sz w:val="28"/>
        </w:rPr>
        <w:t>
      2) метод, применяемый для определения рыночной цены;</w:t>
      </w:r>
    </w:p>
    <w:p>
      <w:pPr>
        <w:spacing w:after="0"/>
        <w:ind w:left="0"/>
        <w:jc w:val="both"/>
      </w:pPr>
      <w:r>
        <w:rPr>
          <w:rFonts w:ascii="Times New Roman"/>
          <w:b w:val="false"/>
          <w:i w:val="false"/>
          <w:color w:val="000000"/>
          <w:sz w:val="28"/>
        </w:rPr>
        <w:t>
      3) источник информации;</w:t>
      </w:r>
    </w:p>
    <w:p>
      <w:pPr>
        <w:spacing w:after="0"/>
        <w:ind w:left="0"/>
        <w:jc w:val="both"/>
      </w:pPr>
      <w:r>
        <w:rPr>
          <w:rFonts w:ascii="Times New Roman"/>
          <w:b w:val="false"/>
          <w:i w:val="false"/>
          <w:color w:val="000000"/>
          <w:sz w:val="28"/>
        </w:rPr>
        <w:t>
      4) информацию по сделкам, указанным в статье 3 настоящего Закона, содержащую сведения из договоров (контрактов), счетов-фактур (инвойсов), грузовых таможенных деклараций, сведения, представляемые финансовыми организациями, а также иные, необходимые для определения дифференциала;</w:t>
      </w:r>
    </w:p>
    <w:p>
      <w:pPr>
        <w:spacing w:after="0"/>
        <w:ind w:left="0"/>
        <w:jc w:val="both"/>
      </w:pPr>
      <w:r>
        <w:rPr>
          <w:rFonts w:ascii="Times New Roman"/>
          <w:b w:val="false"/>
          <w:i w:val="false"/>
          <w:color w:val="000000"/>
          <w:sz w:val="28"/>
        </w:rPr>
        <w:t>
      5) описание товаров (работ, услуг), включая физические характеристики, качество и репутацию на рынке, страну происхождения и производителя, наличие товарного знака и другую информацию, связанную с качественными характеристиками товара (работы, услуги);</w:t>
      </w:r>
    </w:p>
    <w:p>
      <w:pPr>
        <w:spacing w:after="0"/>
        <w:ind w:left="0"/>
        <w:jc w:val="both"/>
      </w:pPr>
      <w:r>
        <w:rPr>
          <w:rFonts w:ascii="Times New Roman"/>
          <w:b w:val="false"/>
          <w:i w:val="false"/>
          <w:color w:val="000000"/>
          <w:sz w:val="28"/>
        </w:rPr>
        <w:t>
      6) договорные условия;</w:t>
      </w:r>
    </w:p>
    <w:p>
      <w:pPr>
        <w:spacing w:after="0"/>
        <w:ind w:left="0"/>
        <w:jc w:val="both"/>
      </w:pPr>
      <w:r>
        <w:rPr>
          <w:rFonts w:ascii="Times New Roman"/>
          <w:b w:val="false"/>
          <w:i w:val="false"/>
          <w:color w:val="000000"/>
          <w:sz w:val="28"/>
        </w:rPr>
        <w:t>
      7) стратегию ведения деловых операций;</w:t>
      </w:r>
    </w:p>
    <w:p>
      <w:pPr>
        <w:spacing w:after="0"/>
        <w:ind w:left="0"/>
        <w:jc w:val="both"/>
      </w:pPr>
      <w:r>
        <w:rPr>
          <w:rFonts w:ascii="Times New Roman"/>
          <w:b w:val="false"/>
          <w:i w:val="false"/>
          <w:color w:val="000000"/>
          <w:sz w:val="28"/>
        </w:rPr>
        <w:t>
      8) маржу, комиссионное (агентское) вознаграждение торгового брокера, трейдера или агента либо компенсации за выполнение ими торгово-посреднических функций. При этом участник сделки предоставляет информацию, раскрывающую составляющие маржи, если такая информация доступна участникам сделки, и в случае, если маржа включает в себя комиссионное (агентское) вознаграждение торгового брокера, трейдера или агента либо компенсацию за выполнение торгово-посреднических функций, уполномоченными органами эти составляющие не учитываются при осуществлении контроля;</w:t>
      </w:r>
    </w:p>
    <w:p>
      <w:pPr>
        <w:spacing w:after="0"/>
        <w:ind w:left="0"/>
        <w:jc w:val="both"/>
      </w:pPr>
      <w:r>
        <w:rPr>
          <w:rFonts w:ascii="Times New Roman"/>
          <w:b w:val="false"/>
          <w:i w:val="false"/>
          <w:color w:val="000000"/>
          <w:sz w:val="28"/>
        </w:rPr>
        <w:t>
      9) другие данные, которые обосновывают правильность применения цены сделки и влияют на величину отклонения цены сделки от рыночной цены.</w:t>
      </w:r>
    </w:p>
    <w:p>
      <w:pPr>
        <w:spacing w:after="0"/>
        <w:ind w:left="0"/>
        <w:jc w:val="both"/>
      </w:pPr>
      <w:r>
        <w:rPr>
          <w:rFonts w:ascii="Times New Roman"/>
          <w:b w:val="false"/>
          <w:i w:val="false"/>
          <w:color w:val="000000"/>
          <w:sz w:val="28"/>
        </w:rPr>
        <w:t>
      Информация, указанная в подпунктах 1), 5), 6), 7), 8) и 9) части первой настоящей статьи, предоставляется в органы государственных доходов в случае наличия таких условий и данных, влияющих на величину отклонения цены сделки от рыночной цены при совершении сделок, регулируемых настоящим Законом.</w:t>
      </w:r>
    </w:p>
    <w:p>
      <w:pPr>
        <w:spacing w:after="0"/>
        <w:ind w:left="0"/>
        <w:jc w:val="both"/>
      </w:pPr>
      <w:r>
        <w:rPr>
          <w:rFonts w:ascii="Times New Roman"/>
          <w:b w:val="false"/>
          <w:i w:val="false"/>
          <w:color w:val="000000"/>
          <w:sz w:val="28"/>
        </w:rPr>
        <w:t>
      2. Участники сделок, в том числе осуществляющие сделки с товарами, которые не подлежат мониторингу сделок в соответствии с настоящим Законом, обязаны вести документацию, подтверждающую обоснованность применяемой цены, и по запросу уполномоченных органов представлять ее в уполномоченные органы.</w:t>
      </w:r>
    </w:p>
    <w:p>
      <w:pPr>
        <w:spacing w:after="0"/>
        <w:ind w:left="0"/>
        <w:jc w:val="both"/>
      </w:pPr>
      <w:r>
        <w:rPr>
          <w:rFonts w:ascii="Times New Roman"/>
          <w:b w:val="false"/>
          <w:i w:val="false"/>
          <w:color w:val="000000"/>
          <w:sz w:val="28"/>
        </w:rPr>
        <w:t>
      3. Отчетность по трансфертному ценообразованию, представляемая участником международной группы, состоит из межстрановой отчетности.</w:t>
      </w:r>
    </w:p>
    <w:p>
      <w:pPr>
        <w:spacing w:after="0"/>
        <w:ind w:left="0"/>
        <w:jc w:val="both"/>
      </w:pPr>
      <w:r>
        <w:rPr>
          <w:rFonts w:ascii="Times New Roman"/>
          <w:b w:val="false"/>
          <w:i w:val="false"/>
          <w:color w:val="000000"/>
          <w:sz w:val="28"/>
        </w:rPr>
        <w:t>
      Форма межстрановой отчетности и порядок ее составления утверждаются уполномоченным органом.</w:t>
      </w:r>
    </w:p>
    <w:p>
      <w:pPr>
        <w:spacing w:after="0"/>
        <w:ind w:left="0"/>
        <w:jc w:val="both"/>
      </w:pPr>
      <w:r>
        <w:rPr>
          <w:rFonts w:ascii="Times New Roman"/>
          <w:b w:val="false"/>
          <w:i w:val="false"/>
          <w:color w:val="000000"/>
          <w:sz w:val="28"/>
        </w:rPr>
        <w:t>
      Отчетность, предусмотренная настоящим пунктом, содержащая сведения, составляющие государственную тайну в соответствии с законодательством Республики Казахстан о государственных секретах, представляется в части, не содержащей сведения, составляющие государственную тайну.</w:t>
      </w:r>
    </w:p>
    <w:p>
      <w:pPr>
        <w:spacing w:after="0"/>
        <w:ind w:left="0"/>
        <w:jc w:val="both"/>
      </w:pPr>
      <w:r>
        <w:rPr>
          <w:rFonts w:ascii="Times New Roman"/>
          <w:b w:val="false"/>
          <w:i w:val="false"/>
          <w:color w:val="000000"/>
          <w:sz w:val="28"/>
        </w:rPr>
        <w:t>
      В случае обнаружения участником международной группы неполноты сведений, неточностей либо ошибок в заполнении представленной отчетности, такой участник обязан представить скорректированную отчетность с учетом обновленной информации.</w:t>
      </w:r>
    </w:p>
    <w:p>
      <w:pPr>
        <w:spacing w:after="0"/>
        <w:ind w:left="0"/>
        <w:jc w:val="both"/>
      </w:pPr>
      <w:r>
        <w:rPr>
          <w:rFonts w:ascii="Times New Roman"/>
          <w:b w:val="false"/>
          <w:i w:val="false"/>
          <w:color w:val="000000"/>
          <w:sz w:val="28"/>
        </w:rPr>
        <w:t>
      При этом сроки по представлению отчетности, установленные настоящим Законом, не распространяются на представление скорректированной отчетности.".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8.</w:t>
      </w:r>
      <w:r>
        <w:rPr>
          <w:rFonts w:ascii="Times New Roman"/>
          <w:b w:val="false"/>
          <w:i w:val="false"/>
          <w:color w:val="000000"/>
          <w:sz w:val="28"/>
        </w:rPr>
        <w:t xml:space="preserve"> Настоящий Закон вводится в действие с 1 января 2018 года, за исключением:</w:t>
      </w:r>
    </w:p>
    <w:p>
      <w:pPr>
        <w:spacing w:after="0"/>
        <w:ind w:left="0"/>
        <w:jc w:val="both"/>
      </w:pPr>
      <w:r>
        <w:rPr>
          <w:rFonts w:ascii="Times New Roman"/>
          <w:b w:val="false"/>
          <w:i w:val="false"/>
          <w:color w:val="000000"/>
          <w:sz w:val="28"/>
        </w:rPr>
        <w:t>
      1) подпунктов 1), 2), 3), и 5), абзацев двадцать первого – тридцать восьмого подпункта 6) пункта 11 статьи 1 настоящего Закона, которые вводятся в действие с 1 января 2016 года;</w:t>
      </w:r>
    </w:p>
    <w:p>
      <w:pPr>
        <w:spacing w:after="0"/>
        <w:ind w:left="0"/>
        <w:jc w:val="both"/>
      </w:pPr>
      <w:r>
        <w:rPr>
          <w:rFonts w:ascii="Times New Roman"/>
          <w:b w:val="false"/>
          <w:i w:val="false"/>
          <w:color w:val="000000"/>
          <w:sz w:val="28"/>
        </w:rPr>
        <w:t>
      2) абзаца четвертого подпункта 7) пункта 5, абзацев второго – двадцатого подпункта 6) пункта 11 статьи 1 настоящего Закона, которые вводятся в действие с 1 января 2019 года.</w:t>
      </w:r>
    </w:p>
    <w:p>
      <w:pPr>
        <w:spacing w:after="0"/>
        <w:ind w:left="0"/>
        <w:jc w:val="both"/>
      </w:pPr>
      <w:r>
        <w:rPr>
          <w:rFonts w:ascii="Times New Roman"/>
          <w:b w:val="false"/>
          <w:i w:val="false"/>
          <w:color w:val="000000"/>
          <w:sz w:val="28"/>
        </w:rPr>
        <w:t>
      3) подпунктов 2), 8) и 9) пункта 3, подпункта 8) пункта 4 статьи 1 настоящего Закона, которые вводятся в действие с 1 января 2019 года.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Президент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