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49632" w14:textId="22496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6 декабря 2016 года № 775 "О реализации Закона Республики Казахстан "О республиканском бюджете на 2017 - 2019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сентября 2017 года № 576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Настоящее постановление вводится в действие с 1 января 2017 года.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декабря 2016 года № 775 "О реализации Закона Республики Казахстан "О республиканском бюджете на 2017 – 2019 годы"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III "Целевые трансферты на развитие":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группе 7 "Жилищно-коммунальное хозяйство":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242 "Министерство по инвестициям и развитию Республики Казахстан":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программе 228 "Реализация мероприятий в рамках программы жилищного строительства "Нұрлы жер":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подпрограмме 101 "Целевые трансферты на развитие областным бюджетам, бюджетам городов Астаны и Алматы на проектирование, развитие и (или) обустройство инженерно-коммуникационной инфраструктуры за счет средств республиканского бюджета":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2"/>
        <w:gridCol w:w="375"/>
        <w:gridCol w:w="375"/>
        <w:gridCol w:w="1233"/>
        <w:gridCol w:w="8333"/>
        <w:gridCol w:w="376"/>
        <w:gridCol w:w="376"/>
      </w:tblGrid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1 502 360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2"/>
        <w:gridCol w:w="375"/>
        <w:gridCol w:w="375"/>
        <w:gridCol w:w="1233"/>
        <w:gridCol w:w="8333"/>
        <w:gridCol w:w="376"/>
        <w:gridCol w:w="376"/>
      </w:tblGrid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1 525 242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3"/>
        <w:gridCol w:w="424"/>
        <w:gridCol w:w="424"/>
        <w:gridCol w:w="1393"/>
        <w:gridCol w:w="7817"/>
        <w:gridCol w:w="424"/>
        <w:gridCol w:w="425"/>
      </w:tblGrid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666 431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2"/>
        <w:gridCol w:w="375"/>
        <w:gridCol w:w="375"/>
        <w:gridCol w:w="1232"/>
        <w:gridCol w:w="8335"/>
        <w:gridCol w:w="375"/>
        <w:gridCol w:w="376"/>
      </w:tblGrid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1 532 630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строку: 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6"/>
        <w:gridCol w:w="443"/>
        <w:gridCol w:w="443"/>
        <w:gridCol w:w="896"/>
        <w:gridCol w:w="8174"/>
        <w:gridCol w:w="444"/>
        <w:gridCol w:w="444"/>
      </w:tblGrid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889 081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исключить; 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V "Целевые трансферты из Национального фонда": 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группе 13 "Прочие": 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243 "Министерство национальной экономики Республики Казахстан": 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программе 087 "Реализация мероприятий в рамках Единой программы поддержки и развития бизнеса "Дорожная карта бизнеса 2020":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подпрограмме 107 "Целевые трансферты на развитие областным бюджетам, бюджетам городов Астаны и Алматы на развитие индустриальной инфраструктуры за счет целевого трансферта из Национального фонда Республики Казахстан": 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строку: 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0"/>
        <w:gridCol w:w="390"/>
        <w:gridCol w:w="390"/>
        <w:gridCol w:w="390"/>
        <w:gridCol w:w="1283"/>
        <w:gridCol w:w="8675"/>
        <w:gridCol w:w="391"/>
        <w:gridCol w:w="391"/>
      </w:tblGrid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1 253 248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"/>
        <w:gridCol w:w="391"/>
        <w:gridCol w:w="391"/>
        <w:gridCol w:w="391"/>
        <w:gridCol w:w="1283"/>
        <w:gridCol w:w="8670"/>
        <w:gridCol w:w="391"/>
        <w:gridCol w:w="392"/>
      </w:tblGrid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1 463 381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418"/>
        <w:gridCol w:w="418"/>
        <w:gridCol w:w="418"/>
        <w:gridCol w:w="2078"/>
        <w:gridCol w:w="7712"/>
        <w:gridCol w:w="419"/>
        <w:gridCol w:w="419"/>
      </w:tblGrid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928 567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1"/>
        <w:gridCol w:w="371"/>
        <w:gridCol w:w="371"/>
        <w:gridCol w:w="371"/>
        <w:gridCol w:w="1841"/>
        <w:gridCol w:w="8232"/>
        <w:gridCol w:w="371"/>
        <w:gridCol w:w="372"/>
      </w:tblGrid>
      <w:tr>
        <w:trPr>
          <w:trHeight w:val="3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1 863 282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407"/>
        <w:gridCol w:w="407"/>
        <w:gridCol w:w="407"/>
        <w:gridCol w:w="822"/>
        <w:gridCol w:w="9035"/>
        <w:gridCol w:w="407"/>
        <w:gridCol w:w="408"/>
      </w:tblGrid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1 144 848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2017 года.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