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ab43" w14:textId="f7da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Бозумбаева Каната Алдабергеновича подписать от имени Правительства Республики Казахстан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Соглашению между Правительством Республики 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и взаимных расчетах при утилизации ядерных боеприпасов от 20 января 1995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(далее -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Соглашение между Правительством Российской Федерации и Правительством Соединенных Штатов Америки об использовании высокообогащенного урана, извлеченного из ядерного оружия, от 18 февраля 1993 года,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Российской Федерации и Правительством Соединенных Штатов Америки о заверениях в отношении природного материала, перемещаемого из Соединенных Штатов Америки в Российскую Федерацию в целях реализации Соглашения между Правительством Российской Федерации и Правительством Соединенных Штатов Америки об использовании высокообогащенного урана, извлеченного из ядерного оружия, от 18 февраля 1993 года, заключенное 24 марта 1999 года (далее – Соглашение о заверениях),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года,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Министерством Российской Федерации по атомной энергии и Министерством энергетики Соединенных Штатов Америки относительно перемещения исходного материала в Российскую Федерацию от 24 марта 1999 года (далее – Соглашение о перемещении),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термин "нереализованный исходный материал" означает уран в форме гексафторида природного урана, содержащего 0,711 процента изотопа урана-235, переданный Российской стороне на территории Соединенных Штатов Америки в количествах, определенных расчетным путем, в качестве сырья для получения низкообогащенного урана, поставленного в Соединенные Штаты Америки, изначально не проданный с территории Соединенных Штатов Америки и перемещенный в Российскую Федерацию из Соединенных Штатов Америки в соответствии с Соглашением о перемещении.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выполнения настоящего Протокола Стороны назначают следующие компетентные органы: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энергетики Республики Казахстан: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Государственная корпорация по атомной энергии "Росатом".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привлекают российские и казахстанские организации (далее – уполномоченные организации) для осуществления сотрудничества в рамках настоящего Протокола.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незамедлительно уведомляют друг друга в письменной форме по дипломатическим каналам об изменении компетентных органов, их наименований либо функций или назначении новых компетентных органов. О замене или назначении новых уполномоченных организаций компетентные органы Сторон извещают друг друга в письменной форме.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наряду с получением фиксированной доли стоимости, предусмотренной статьей 3 Соглашения, получает долю нереализованного исходного материала.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количество нереализованного исходного материала, перемещенного из Соединенных Штатов Америки в Российскую Федерацию на 1 января 2014 года, составило 37939213 килограммов по урану.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Республики Казахстан в нереализованном исходном материале определяется в соответствии с Протоколом о сроках и порядке взаимных расчетов за утилизируемые ядерные боеприпасы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23 ноября 1995 года, как 8,98 процента от количества, указанного в пункте 2 настоящей статьи, и с учетом проб, отобранных для осуществления контроля качества нереализованного исходного материала, на 1 января 2014 года составила 3406783 килограмма по урану, в том числе 2654194 килограмма по урану, подпадающему под действие Соглашения о заверениях.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Российской стороны по дипломатическим каналам письменно уведомляет компетентный орган Казахстанской стороны о получении согласия от Соединенных Штатов Америки на передачу Республике Казахстан части указанной в пункте 3 настоящей статьи доли нереализованного исходного материала, подпадающей под действие Соглашения о заверениях.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Хранение нереализованного исходного материала, составляющего долю Республики Казахстан, до 1 января 2014 года осуществлялось за счет фиксированной доли Республики Казахстан в стоимости каждой партии проданного урана, как это предусмотрено статьей 3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Финансовые условия, форма расчетов за хранение с 1 января 2014 года и порядок передачи доли нереализованного исходного материала, указанной в пункте 3 статьи 3 настоящего Протокола, определяются отдельными договорами, заключаемыми компетентными органами Сторон.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письменного обращения Казахстанской стороны, хранение всей или части ее доли нереализованного исходного материала на территории Российской Федерации может быть продолжено на основе договора, заключаемого уполномоченными организациями Сторон.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Нереализованный исходный материал, переданный Республике Казахстан в рамках настоящего Протокола, подпадает под действие заключенного в рамках Содружества Независимых Государств Соглашения об основных принципах сотрудничества в области мирного использования атомной энергии от 26 июня 1992 года, не обогащается до значения 20 процентов и более по изотопу урана-235 и не будет использоваться для производства ядерного оружия и других ядерных взрывных устройств или достижения какой-либо другой военной цели.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применения и (или) толкования настоящего Протокола разрешаются путем консультаций и переговоров между компетентными органами Сторон.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8 Соглашения изложить в следующей редакции: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считается выполненным после: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Республикой Казахстан полной стоимости реализованного низкообогащенного урана за вычетом связанных с этим затрат Российской Федерации;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Республикой Казахстан доли нереализованного исходного материала и завершения расчетов между Сторонами за его хранение;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Сторонами согласованного решения относительно использования плутония, извлеченного из ядерных боеприпасов.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по дипломатическим каналам согласовывают дату прекращения действия настоящего Соглашения.".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временно применяется по истечении 60 дней с даты подписания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прекращает свое действие одновременно с прекращением действия Соглашения.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Протокола,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остаются в силе.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Астане "__" ________________ 2017 года в двух экземплярах, каждый на казахском и русском языках, причем оба текста имеют одинаковую силу.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используют текст на русском языке.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