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ee13" w14:textId="e28e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августа 2017 года № 478 "О подписании Соглашения между Правительством Республики Казахстан и Правительством Республики Узбекистан о сотрудничестве в военно-технической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2017 года № 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2017 года № 478 "О подписании Соглашения между Правительством Республики Казахстан и Правительством Республики Узбекистан о сотрудничестве в военно-технической сфере"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военно-технической сфере, разрешив вносить изменения и дополнения, не имеющие принципиального характера.".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