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db07" w14:textId="924d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552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2000 года № 683 "О создании Совета по связям с религиозными объединениями".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№ 31, ст. 387).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2001 года № 292 "О внесении изменений в постановление Правительства Республики Казахстан от 27 июля 2000 года № 1140".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2003 года № 961 "О внесении изменения в постановление Правительства Республики Казахстан от 27 июля 2000 года № 1140" (САПП Республики Казахстан, 2003 г., № 38, ст. 391).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905 "О внесении изменений в постановление Правительства Республики Казахстан от 27 июля 2000 года № 1140" (САПП Республики Казахстан, 2004 г., № 31, ст. 425).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2006 года № 871 "О внесении изменений и дополнений в постановления Правительства Республики Казахстан от 6 мая 2000 года № 683 и от 27 июля 2000 года № 1140".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 905 "О внесении изменений в некоторые решения Правительства Республики Казахстан" (САПП Республики Казахстан, 2007 г., № 37, ст. 419).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2008 года № 1047 "О внесении изменений в постановление Правительства Республики Казахстан от 27 июля 2000 года № 1140".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2009 года № 752 "О внесении изменений в постановление Правительства Республики Казахстан от 27 июля 2000 года № 1140" (САПП Республики Казахстан, 2009 г., № 27-28, ст. 238).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86 "О внесении изменений в постановление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2012 г., № 25, ст. 346).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2012 года № 449 "О внесении изменений в постановление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2012 г., № 42, ст. 568).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1109 "О внесении изменений в некоторые решения Правительства Республики Казахстан" (САПП Республики Казахстан, 2013 г., № 60, ст. 822).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2016 года № 594 "Некоторые вопросы Министерства по делам религий и гражданского общества Республики Казахстан" (САПП Республики Казахстан, 2016 г., № 50, ст. 321).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