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cfb" w14:textId="80ce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штаб-квартире между Правительством Республики Казахстан и Исламской Организацией по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2017 года №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штаб-квартире между Правительством Республики Казахстан и Исламской Организацией по продовольственной безопасности".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о штаб-квартире между Правительством Республики Казахстан и Исламской Организацией 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штаб-квартире между Правительством Республики Казахстан и Исламской Организацией по продовольственной безопасности, совершенное в Астане 2 мая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