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1be9" w14:textId="abd1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6 декабря 2016 года № 775 "О реализации Закона Республики Казахстан "О республиканском бюджете на 2017 –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2017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2017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– 2019 годы"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строками, порядковые номера 148 и 149, следующего содержания: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92"/>
        <w:gridCol w:w="2049"/>
        <w:gridCol w:w="604"/>
        <w:gridCol w:w="1031"/>
        <w:gridCol w:w="4315"/>
        <w:gridCol w:w="1913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3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в сфере государственных финансов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сопровождению, администрированию, эксплуатации и технической поддержке основных средств и нематериальных активов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Республики Казахстан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электронной коммерции"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699 582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4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в сфере налогового и таможенного администрирования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сопровождению, администрированию, эксплуатации и технической поддержке основных средств и нематериальных активов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Республики Казахстан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электронной коммерции"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789 063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