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2a39" w14:textId="db52a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государственного имущества из республиканской собственности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сентября 2017 года № 544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 616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в установленном законодательством порядке из республиканской собственности с баланса государственного учреждения "Комитет по делам строительства и жилищно-коммунального хозяйства Министерства по инвестициям и развитию Республики Казахстан" в коммунальную собственность Костанайской области имущество по обоснованию инвестиций "Обоснование инвестиций для систем теплоснабжения города Костанай" и "Обоснование инвестиций для систем теплоснабжения города Житикара"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Комитетом по делам строительства и жилищно-коммунального хозяйства Министерства по инвестициям и развитию Республики Казахстан и акиматом Костанайской области в установленном законодательством порядке осуществить необходимые организационные мероприятия по приему-передаче имущества, указанного в приложениях 1 и 2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2017 года № 544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имущества, передаваемого из республиканской собственности с баланса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"Комитет по делам строительства и жилищно-коммунального хозяйства Министерства по инвестициям и развитию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Казахстан" в коммунальную собственность Костанайской области "Обоснование инвестиций для системы теплоснабжения города Костанай"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7520"/>
        <w:gridCol w:w="1418"/>
        <w:gridCol w:w="645"/>
        <w:gridCol w:w="1717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документации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экземпляров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инвестиций "Обоснование инвестиций для системы теплоснабжения города Костанай"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пояснительная записка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часть-1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пояснительная записка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том-1.2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Приложения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том-1.2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часть-2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Чертежи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том-1.3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технических обследований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том-1.4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часть-1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технических обследований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том-1.4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часть-2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оценка воздействия на окружающую среду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Инженерно-геологические условия территорий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сметный расчет стоимости строительства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Сметные расчеты стоимости строительства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часть-1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Сметный расчет стоимости строительства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часть-2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Сметный расчет стоимости строительства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часть-3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Ведомости объемов работ (спецификации)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Гидравлические расчеты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заключения государственной экспертизы № 12-0366/15 от 22 декабря 2015 года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диск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2017 года № 544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имущества, передаваемого из республиканской собственности с баланса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"Комитет по делам строительства и жилищно-коммунального хозяйства Министерства по инвестициям и развитию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Казахстан" в коммунальную собственность Костанайской области "Обоснование инвестиций для системы теплоснабжения города Житикара"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7520"/>
        <w:gridCol w:w="1418"/>
        <w:gridCol w:w="645"/>
        <w:gridCol w:w="1717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документации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 документа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экземпляров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листов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инвестиций "Обоснование инвестиций для системы теплоснабжения города Житикара"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пояснительная записка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часть-1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пояснительная записка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том-1.2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"/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Гидравлический расчет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том-1.2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часть-2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"/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Чертежи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том-1.3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9"/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технических обследований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том-1.4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часть-1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"/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оценка воздействия на окружающую среду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1"/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Инженерно-геологические условия территорий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2"/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сметный расчет стоимости строительства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3"/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Сметные расчеты стоимости строительства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4"/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Сметный расчет стоимости строительства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часть-1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5"/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Сметный расчет стоимости строительства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часть-2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"/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Сметный расчет стоимости строительства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часть-3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7"/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Ведомости объемов работ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том-6.1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8"/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Прайс-листы (основной вариант)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том-6.2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9"/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Прайс-листы (альтернативный вариант)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том-6.3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0"/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заключения государственной экспертизы № 12-0437/16 от 28 ноября 2016 года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1"/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диск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