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1b55d" w14:textId="e31b5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сентября 2017 года № 542.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1 сентября 2017 года.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(САПП Республики Казахстан, 2015 г., № 87-88, ст. 631)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2, дополнить подпунктом 10)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5"/>
        <w:gridCol w:w="5144"/>
        <w:gridCol w:w="165"/>
        <w:gridCol w:w="2910"/>
        <w:gridCol w:w="2636"/>
      </w:tblGrid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  <w:bookmarkEnd w:id="5"/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организаций образования, реализующим учебные программы основного и общего среднего образования по предметам физики, химии, биологии, информатики на английском языке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200 % от БДО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и условия установления указанной доплаты определяются уполномоченным органом в области образования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сентября 2017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