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539e" w14:textId="4635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Письма-соглашения между Республикой Казахстан и Азиатским Банком Развития относительно поправок к Соглашению о займе № 2967-KAZ (Обычные операции) (Инвестиционная программа ЦАРЭС Коридор 2 [участки в Мангистауской области] – Проект 2) между Республикой Казахстан и Азиатским Банком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2017 года № 535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Письма-соглашения между Республикой Казахстан и Азиатским Банком Развития относительно поправок к Соглашению о займе № 2967-KAZ (Обычные операции) (Инвестиционная программа ЦАРЭС Коридор 2 [участки в Мангистауской области] – Проект 2) между Республикой Казахстан и Азиатским Банком Развития".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 О ратификации Письма-соглашения между Республикой Казахстан и Азиатским Банком Развития относительно поправок к Соглашению о займе № 2967-KАZ (Обычные операции) (Инвестиционная программа ЦАРЭС Коридор 2 [участки в Мангистауской области] – Проект 2) между Республикой Казахстан и Азиатским Банком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Письмо-соглашение между Республикой Казахстан и Азиатским Банком Развития относительно поправок к Соглашению о займе № 2967-KАZ (Обычные операции) (Инвестиционная программа ЦАРЭС Коридор 2 [участки в Мангистауской области] – Проект 2) между Республикой Казахстан и Азиатским Банком Развития, совершенное в Астане 20 июня 2017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