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acad" w14:textId="bc4a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2017 года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506"/>
        <w:gridCol w:w="1645"/>
        <w:gridCol w:w="501"/>
        <w:gridCol w:w="1645"/>
        <w:gridCol w:w="502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"Центр судебной экспертизы" Министерства юстиции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юстиции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8325"/>
        <w:gridCol w:w="1364"/>
        <w:gridCol w:w="415"/>
        <w:gridCol w:w="1365"/>
        <w:gridCol w:w="416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казенного предприятия "Центр судебных экспертиз Министерства юстиции Республики Казахстан"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юстиции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республиканского государственного казенного предприятия "Центр судебных экспертиз Министерства юстиции Республики Казахстан";".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    Настоящий Указ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