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4928" w14:textId="a3a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февраля 2009 года № 197 "Об утверждении ставок консульского сбора, взимаемого на территории Республики Казахстан, и базовых минимальных и максимальных ставок консульского сбора, взимаемого за пределами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527. Утратило силу постановлением Правительства Республики Казахстан от 20 февраля 2019 года № 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2009 года № 197 "Об утверждении ставок консульского сбора, взимаемого на территории Республики Казахстан, и базовых минимальных и максимальных ставок консульского сбора, взимаемого за пределами территории Республики Казахстан" (САПП Республики Казахстан, 2009 г., № 12, ст. 82)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сбора, взимаемого на территории Республики Казахстан,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"Проработка обращений граждан и юридических лиц Республики Казахстан, а также иностранцев и лиц без гражданства, иностранных юридических лиц о выдаче виз и направление указания загранучреждениям Республики Казахстан о выдаче виз (визовой поддержке)"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 и 8,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5084"/>
        <w:gridCol w:w="4493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"/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многократная до 90 дней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долларов США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"/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долларов США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базовых минимальных и максимальных 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сбора, взимаемого за пределами территории Республики Казахстан, утвержденных указанным постановлением: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6, исключить;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 и 9,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322"/>
        <w:gridCol w:w="1753"/>
        <w:gridCol w:w="1455"/>
        <w:gridCol w:w="1654"/>
        <w:gridCol w:w="1753"/>
        <w:gridCol w:w="1753"/>
        <w:gridCol w:w="2152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 (кроме туристской и транзитной виз)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1000 долларов США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950 евро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–810 английских фунтов стерлингов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1020 швейцарских франков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1350 канадских долларов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116440 японских иен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до 90 дней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150 долларов США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евро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английских фунтов стерлингов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160 швейцарских франков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90 канадских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185 канадских долларов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7550 японских иен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15100 японских иен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долларов США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евро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английских фунтов стерлингов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95 швейцарских франков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канадских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канадских долларов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5660 японских иен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9435 японских иен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968"/>
        <w:gridCol w:w="1438"/>
        <w:gridCol w:w="1193"/>
        <w:gridCol w:w="1357"/>
        <w:gridCol w:w="1438"/>
        <w:gridCol w:w="1439"/>
        <w:gridCol w:w="1929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0"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перемены имени, отчества, фамилии, в том числе выдача соответствующих свидетельств, кроме случаев, связанных с вступлением в брак (супружество) и изменением национальности, а также оформление необходимых материалов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100 долларов США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70 евро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английских фунтов стерлингов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110 швейцарских франков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– 116 канадских долларов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9450 японских иен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