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718b" w14:textId="1007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таможенного регулирования"</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2017 года № 523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таможенного регулирования".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таможенного регулирования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ст. 57; № 20-IV, ст. 113; № 20-VII, ст. 115; № 22-I, ст. 141; № 22-II, ст. 144; № 22-V, ст. 156; 2016 г., № 1, ст. 2; № 6, ст. 45; № 7-II, ст. 56, 57; № 8-II, ст. 71, 72; № 24, ст. 124;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"Егемен Қазақстан" и "Казахстанская правда" 1 марта 2017 г.):</w:t>
      </w:r>
    </w:p>
    <w:p>
      <w:pPr>
        <w:spacing w:after="0"/>
        <w:ind w:left="0"/>
        <w:jc w:val="both"/>
      </w:pPr>
      <w:r>
        <w:rPr>
          <w:rFonts w:ascii="Times New Roman"/>
          <w:b w:val="false"/>
          <w:i w:val="false"/>
          <w:color w:val="000000"/>
          <w:sz w:val="28"/>
        </w:rPr>
        <w:t>
      в статье 47:</w:t>
      </w:r>
    </w:p>
    <w:p>
      <w:pPr>
        <w:spacing w:after="0"/>
        <w:ind w:left="0"/>
        <w:jc w:val="both"/>
      </w:pPr>
      <w:r>
        <w:rPr>
          <w:rFonts w:ascii="Times New Roman"/>
          <w:b w:val="false"/>
          <w:i w:val="false"/>
          <w:color w:val="000000"/>
          <w:sz w:val="28"/>
        </w:rPr>
        <w:t>
      пункт 1 дополнить подпунктом 5) следующего содержания:</w:t>
      </w:r>
    </w:p>
    <w:p>
      <w:pPr>
        <w:spacing w:after="0"/>
        <w:ind w:left="0"/>
        <w:jc w:val="both"/>
      </w:pPr>
      <w:r>
        <w:rPr>
          <w:rFonts w:ascii="Times New Roman"/>
          <w:b w:val="false"/>
          <w:i w:val="false"/>
          <w:color w:val="000000"/>
          <w:sz w:val="28"/>
        </w:rPr>
        <w:t>
      "5)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 (или) уничтожения иным способом товаров, с указанием способа и места уничтожения;";</w:t>
      </w:r>
    </w:p>
    <w:p>
      <w:pPr>
        <w:spacing w:after="0"/>
        <w:ind w:left="0"/>
        <w:jc w:val="both"/>
      </w:pPr>
      <w:r>
        <w:rPr>
          <w:rFonts w:ascii="Times New Roman"/>
          <w:b w:val="false"/>
          <w:i w:val="false"/>
          <w:color w:val="000000"/>
          <w:sz w:val="28"/>
        </w:rPr>
        <w:t>
      абзац четвертый пункта 3 изложить в следующей редакции:</w:t>
      </w:r>
    </w:p>
    <w:p>
      <w:pPr>
        <w:spacing w:after="0"/>
        <w:ind w:left="0"/>
        <w:jc w:val="both"/>
      </w:pPr>
      <w:r>
        <w:rPr>
          <w:rFonts w:ascii="Times New Roman"/>
          <w:b w:val="false"/>
          <w:i w:val="false"/>
          <w:color w:val="000000"/>
          <w:sz w:val="28"/>
        </w:rPr>
        <w:t>
      "Объекты государственной экологической экспертизы, указанные в подпунктах 6) - 11) пункта 1 настоящей статьи, относятся к I категории.";</w:t>
      </w:r>
    </w:p>
    <w:p>
      <w:pPr>
        <w:spacing w:after="0"/>
        <w:ind w:left="0"/>
        <w:jc w:val="both"/>
      </w:pPr>
      <w:r>
        <w:rPr>
          <w:rFonts w:ascii="Times New Roman"/>
          <w:b w:val="false"/>
          <w:i w:val="false"/>
          <w:color w:val="000000"/>
          <w:sz w:val="28"/>
        </w:rPr>
        <w:t>
      пункт 3 дополнить абзацем следующего содержания:</w:t>
      </w:r>
    </w:p>
    <w:p>
      <w:pPr>
        <w:spacing w:after="0"/>
        <w:ind w:left="0"/>
        <w:jc w:val="both"/>
      </w:pPr>
      <w:r>
        <w:rPr>
          <w:rFonts w:ascii="Times New Roman"/>
          <w:b w:val="false"/>
          <w:i w:val="false"/>
          <w:color w:val="000000"/>
          <w:sz w:val="28"/>
        </w:rPr>
        <w:t>
      "Объекты государственной экологической экспертизы, указанные в подпункте 5) пункта 1 настоящей статьи, относятся к III категории.".</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ст. 100; № 19-II, ст. 106; № 20-IV, ст. 113; № 20-VII, ст. 117; № 21-I, ст. 121, 124; № 21-II, ст. 130, 132; № 22-I, ст. 140, 143; № 22-ІІ, ст. 144; № 22-V, ст. 156; № 22-VI, ст. 159; № 23-II, ст. 172; 2016 г., № 7-II, ст. 53; № 8-I, ст. 62; № 12, ст. 87; № 22, cт.116; № 23, cт.119; № 24, cт.126; 2017 г., № 4, ст. 7; № 6, ст. 11):</w:t>
      </w:r>
    </w:p>
    <w:p>
      <w:pPr>
        <w:spacing w:after="0"/>
        <w:ind w:left="0"/>
        <w:jc w:val="both"/>
      </w:pPr>
      <w:r>
        <w:rPr>
          <w:rFonts w:ascii="Times New Roman"/>
          <w:b w:val="false"/>
          <w:i w:val="false"/>
          <w:color w:val="000000"/>
          <w:sz w:val="28"/>
        </w:rPr>
        <w:t>
      1) в статье 11:</w:t>
      </w:r>
    </w:p>
    <w:p>
      <w:pPr>
        <w:spacing w:after="0"/>
        <w:ind w:left="0"/>
        <w:jc w:val="both"/>
      </w:pPr>
      <w:r>
        <w:rPr>
          <w:rFonts w:ascii="Times New Roman"/>
          <w:b w:val="false"/>
          <w:i w:val="false"/>
          <w:color w:val="000000"/>
          <w:sz w:val="28"/>
        </w:rPr>
        <w:t>
      пункт 4 дополнить абзацем следующего содержания:</w:t>
      </w:r>
    </w:p>
    <w:p>
      <w:pPr>
        <w:spacing w:after="0"/>
        <w:ind w:left="0"/>
        <w:jc w:val="both"/>
      </w:pPr>
      <w:r>
        <w:rPr>
          <w:rFonts w:ascii="Times New Roman"/>
          <w:b w:val="false"/>
          <w:i w:val="false"/>
          <w:color w:val="000000"/>
          <w:sz w:val="28"/>
        </w:rPr>
        <w:t>
      "К налоговым поступлениям также относятся авансовые платежи, уплачиваемые в соответствии с таможенным законодательством Евразийского экономического союза и Республики Казахстан, в счет уплаты предстоящих поступлений по налогам и другим обязательным платежам в бюджет, указанным в абзаце первом настоящего пункта.";</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Налоговым кодексом Республики Казахстан,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связанные гранты, а также деньги, передаваемые в бюджет на безвозмездной основе, кроме трансфертов.";</w:t>
      </w:r>
    </w:p>
    <w:p>
      <w:pPr>
        <w:spacing w:after="0"/>
        <w:ind w:left="0"/>
        <w:jc w:val="both"/>
      </w:pPr>
      <w:r>
        <w:rPr>
          <w:rFonts w:ascii="Times New Roman"/>
          <w:b w:val="false"/>
          <w:i w:val="false"/>
          <w:color w:val="000000"/>
          <w:sz w:val="28"/>
        </w:rPr>
        <w:t>
      2) пункт 3 статьи 31 изложить в следующей редакции:</w:t>
      </w:r>
    </w:p>
    <w:p>
      <w:pPr>
        <w:spacing w:after="0"/>
        <w:ind w:left="0"/>
        <w:jc w:val="both"/>
      </w:pPr>
      <w:r>
        <w:rPr>
          <w:rFonts w:ascii="Times New Roman"/>
          <w:b w:val="false"/>
          <w:i w:val="false"/>
          <w:color w:val="000000"/>
          <w:sz w:val="28"/>
        </w:rPr>
        <w:t>
      "3.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внутренних дел и территориальных подразделений уполномоченного органа в сфере гражданской защиты области, города республиканского значения, столицы, которые являются администраторами областных бюджетных программ, бюджетных программ города республиканского значения, столицы.";</w:t>
      </w:r>
    </w:p>
    <w:p>
      <w:pPr>
        <w:spacing w:after="0"/>
        <w:ind w:left="0"/>
        <w:jc w:val="both"/>
      </w:pPr>
      <w:r>
        <w:rPr>
          <w:rFonts w:ascii="Times New Roman"/>
          <w:b w:val="false"/>
          <w:i w:val="false"/>
          <w:color w:val="000000"/>
          <w:sz w:val="28"/>
        </w:rPr>
        <w:t>
      3) в пункте 1 статьи 49:</w:t>
      </w:r>
    </w:p>
    <w:p>
      <w:pPr>
        <w:spacing w:after="0"/>
        <w:ind w:left="0"/>
        <w:jc w:val="both"/>
      </w:pPr>
      <w:r>
        <w:rPr>
          <w:rFonts w:ascii="Times New Roman"/>
          <w:b w:val="false"/>
          <w:i w:val="false"/>
          <w:color w:val="000000"/>
          <w:sz w:val="28"/>
        </w:rPr>
        <w:t>
      подпункты 26) и 27) изложить в следующей редакции:</w:t>
      </w:r>
    </w:p>
    <w:p>
      <w:pPr>
        <w:spacing w:after="0"/>
        <w:ind w:left="0"/>
        <w:jc w:val="both"/>
      </w:pPr>
      <w:r>
        <w:rPr>
          <w:rFonts w:ascii="Times New Roman"/>
          <w:b w:val="false"/>
          <w:i w:val="false"/>
          <w:color w:val="000000"/>
          <w:sz w:val="28"/>
        </w:rPr>
        <w:t>
      "26) таможенные сборы, уплачиваемые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27) специальные, антидемпинговые, компенсационные пошлины, уплачиваемые в связи с применением мер защиты внутреннего рынка;";</w:t>
      </w:r>
    </w:p>
    <w:p>
      <w:pPr>
        <w:spacing w:after="0"/>
        <w:ind w:left="0"/>
        <w:jc w:val="both"/>
      </w:pPr>
      <w:r>
        <w:rPr>
          <w:rFonts w:ascii="Times New Roman"/>
          <w:b w:val="false"/>
          <w:i w:val="false"/>
          <w:color w:val="000000"/>
          <w:sz w:val="28"/>
        </w:rPr>
        <w:t>
      дополнить подпунктом 27-1) следующего содержания:</w:t>
      </w:r>
    </w:p>
    <w:p>
      <w:pPr>
        <w:spacing w:after="0"/>
        <w:ind w:left="0"/>
        <w:jc w:val="both"/>
      </w:pPr>
      <w:r>
        <w:rPr>
          <w:rFonts w:ascii="Times New Roman"/>
          <w:b w:val="false"/>
          <w:i w:val="false"/>
          <w:color w:val="000000"/>
          <w:sz w:val="28"/>
        </w:rPr>
        <w:t>
      "27-1) авансовые платежи, уплачиваемые в соответствии с таможенным законодательством Евразийского экономического союза и Республики Казахстан, в счет уплаты предстоящих поступлений по платежам, перечисленным в подпунктах 25), 26) и 27) пункта 1 настоящей статьи, а также налог на добавленную стоимость и акцизы на товары, импортируемые на территорию Республики Казахстан;".</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 № 19-II, ст. 102; № 20-IV, ст. 113; № 20-VII, ст. 115; № 22-I, ст. 143; № 22-V, ст. 156; № 23-II, ст. 170; 2016 г., № 6, cт. 45; № 8-II, ст. 67, 70; № 23, ст. 119; 2017 г., № 1-2, ст. 3; № 4, ст. 7):</w:t>
      </w:r>
    </w:p>
    <w:p>
      <w:pPr>
        <w:spacing w:after="0"/>
        <w:ind w:left="0"/>
        <w:jc w:val="both"/>
      </w:pPr>
      <w:r>
        <w:rPr>
          <w:rFonts w:ascii="Times New Roman"/>
          <w:b w:val="false"/>
          <w:i w:val="false"/>
          <w:color w:val="000000"/>
          <w:sz w:val="28"/>
        </w:rPr>
        <w:t>
      1) подпункт 92) пункта 1 статьи 1 изложить в следующей редакции:</w:t>
      </w:r>
    </w:p>
    <w:p>
      <w:pPr>
        <w:spacing w:after="0"/>
        <w:ind w:left="0"/>
        <w:jc w:val="both"/>
      </w:pPr>
      <w:r>
        <w:rPr>
          <w:rFonts w:ascii="Times New Roman"/>
          <w:b w:val="false"/>
          <w:i w:val="false"/>
          <w:color w:val="000000"/>
          <w:sz w:val="28"/>
        </w:rPr>
        <w:t>
      "92) санитарно-карантинный контроль – контроль за санитарно-эпидемиологическим состоянием груза и состоянием здоровья людей при перемещении людей и грузов через Государственную границу Республики Казахстан, совпадающую с таможенной границей Евразийского экономического союза,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w:t>
      </w:r>
    </w:p>
    <w:p>
      <w:pPr>
        <w:spacing w:after="0"/>
        <w:ind w:left="0"/>
        <w:jc w:val="both"/>
      </w:pPr>
      <w:r>
        <w:rPr>
          <w:rFonts w:ascii="Times New Roman"/>
          <w:b w:val="false"/>
          <w:i w:val="false"/>
          <w:color w:val="000000"/>
          <w:sz w:val="28"/>
        </w:rPr>
        <w:t>
      2) подпункт 26) пункта 1 статьи 7-1 изложить в следующей редакции:</w:t>
      </w:r>
    </w:p>
    <w:p>
      <w:pPr>
        <w:spacing w:after="0"/>
        <w:ind w:left="0"/>
        <w:jc w:val="both"/>
      </w:pPr>
      <w:r>
        <w:rPr>
          <w:rFonts w:ascii="Times New Roman"/>
          <w:b w:val="false"/>
          <w:i w:val="false"/>
          <w:color w:val="000000"/>
          <w:sz w:val="28"/>
        </w:rPr>
        <w:t>
      "26) созданию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санитарно-карантинных пунктов;";</w:t>
      </w:r>
    </w:p>
    <w:p>
      <w:pPr>
        <w:spacing w:after="0"/>
        <w:ind w:left="0"/>
        <w:jc w:val="both"/>
      </w:pPr>
      <w:r>
        <w:rPr>
          <w:rFonts w:ascii="Times New Roman"/>
          <w:b w:val="false"/>
          <w:i w:val="false"/>
          <w:color w:val="000000"/>
          <w:sz w:val="28"/>
        </w:rPr>
        <w:t>
      3) пункт 1 статьи 80 изложить в следующей редакции:</w:t>
      </w:r>
    </w:p>
    <w:p>
      <w:pPr>
        <w:spacing w:after="0"/>
        <w:ind w:left="0"/>
        <w:jc w:val="both"/>
      </w:pPr>
      <w:r>
        <w:rPr>
          <w:rFonts w:ascii="Times New Roman"/>
          <w:b w:val="false"/>
          <w:i w:val="false"/>
          <w:color w:val="000000"/>
          <w:sz w:val="28"/>
        </w:rPr>
        <w:t>
      "1. Ввоз на территорию Республики Казахстан лекарственных средств, изделий медицинского назначения и медицинской техники осуществляется в порядке, определенном уполномоченным органом,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4) подпункт 2) пункта 1 статьи 80-2 изложить в следующей редакции:</w:t>
      </w:r>
    </w:p>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p>
      <w:pPr>
        <w:spacing w:after="0"/>
        <w:ind w:left="0"/>
        <w:jc w:val="both"/>
      </w:pPr>
      <w:r>
        <w:rPr>
          <w:rFonts w:ascii="Times New Roman"/>
          <w:b w:val="false"/>
          <w:i w:val="false"/>
          <w:color w:val="000000"/>
          <w:sz w:val="28"/>
        </w:rPr>
        <w:t>
      5) статью 80-3 изложить в следующей редакции:</w:t>
      </w:r>
    </w:p>
    <w:p>
      <w:pPr>
        <w:spacing w:after="0"/>
        <w:ind w:left="0"/>
        <w:jc w:val="both"/>
      </w:pPr>
      <w:r>
        <w:rPr>
          <w:rFonts w:ascii="Times New Roman"/>
          <w:b w:val="false"/>
          <w:i w:val="false"/>
          <w:color w:val="000000"/>
          <w:sz w:val="28"/>
        </w:rPr>
        <w:t>
      "Статья 80-3. Взаимодействие уполномоченного органа и уполномоченного органа в сфере таможенного дела Республики Казахстан</w:t>
      </w:r>
    </w:p>
    <w:p>
      <w:pPr>
        <w:spacing w:after="0"/>
        <w:ind w:left="0"/>
        <w:jc w:val="both"/>
      </w:pPr>
      <w:r>
        <w:rPr>
          <w:rFonts w:ascii="Times New Roman"/>
          <w:b w:val="false"/>
          <w:i w:val="false"/>
          <w:color w:val="000000"/>
          <w:sz w:val="28"/>
        </w:rPr>
        <w:t>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изделий медицинского назначения и медицинской техники в органы государственных доходов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пунктами 3 и 4 статьи 80, статьей 80-2 настоящего Кодекса.</w:t>
      </w:r>
    </w:p>
    <w:p>
      <w:pPr>
        <w:spacing w:after="0"/>
        <w:ind w:left="0"/>
        <w:jc w:val="both"/>
      </w:pPr>
      <w:r>
        <w:rPr>
          <w:rFonts w:ascii="Times New Roman"/>
          <w:b w:val="false"/>
          <w:i w:val="false"/>
          <w:color w:val="000000"/>
          <w:sz w:val="28"/>
        </w:rPr>
        <w:t>
      2.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6) пункт 1 статьи 149 изложить в следующей редакции:</w:t>
      </w:r>
    </w:p>
    <w:p>
      <w:pPr>
        <w:spacing w:after="0"/>
        <w:ind w:left="0"/>
        <w:jc w:val="both"/>
      </w:pPr>
      <w:r>
        <w:rPr>
          <w:rFonts w:ascii="Times New Roman"/>
          <w:b w:val="false"/>
          <w:i w:val="false"/>
          <w:color w:val="000000"/>
          <w:sz w:val="28"/>
        </w:rPr>
        <w:t>
      "1. В пунктах пропуска через Государственную границу Республики Казахстан, совпадающую с таможенной границей Евразийского экономического союза, за исключением автомобильных пунктов пропуска, организовываются санитарно-карантинные пункты для осуществления санитарно-карантинного надзора за пассажирами, экипажами, поездными бригадами, транспортными средствами, грузами, представляющими опасность для здоровья населения.";</w:t>
      </w:r>
    </w:p>
    <w:p>
      <w:pPr>
        <w:spacing w:after="0"/>
        <w:ind w:left="0"/>
        <w:jc w:val="both"/>
      </w:pPr>
      <w:r>
        <w:rPr>
          <w:rFonts w:ascii="Times New Roman"/>
          <w:b w:val="false"/>
          <w:i w:val="false"/>
          <w:color w:val="000000"/>
          <w:sz w:val="28"/>
        </w:rPr>
        <w:t>
      7) пункт 1 статьи 150 изложить в следующей редакции:</w:t>
      </w:r>
    </w:p>
    <w:p>
      <w:pPr>
        <w:spacing w:after="0"/>
        <w:ind w:left="0"/>
        <w:jc w:val="both"/>
      </w:pPr>
      <w:r>
        <w:rPr>
          <w:rFonts w:ascii="Times New Roman"/>
          <w:b w:val="false"/>
          <w:i w:val="false"/>
          <w:color w:val="000000"/>
          <w:sz w:val="28"/>
        </w:rPr>
        <w:t>
      "1. В случае угрозы ввоза и распространения инфекционных и паразитарных заболеваний, государственный орган в сфере санитарно-эпидемиологического благополучия населения в пунктах пропуска через Государственную границу Республики Казахстан, совпадающую с таможенной границей Евразийского экономического союза, и на соответствующих территориях вводит ограничительные мероприятия, в том числе карантин, с особыми условиями предпринимательской и (или) иной деятельности и жизни населения.".</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ст. 55; № 8-II, ст. 67; № 12, ст. 87; № 23, ст. 118; № 24, ст. 126):</w:t>
      </w:r>
    </w:p>
    <w:p>
      <w:pPr>
        <w:spacing w:after="0"/>
        <w:ind w:left="0"/>
        <w:jc w:val="both"/>
      </w:pPr>
      <w:r>
        <w:rPr>
          <w:rFonts w:ascii="Times New Roman"/>
          <w:b w:val="false"/>
          <w:i w:val="false"/>
          <w:color w:val="000000"/>
          <w:sz w:val="28"/>
        </w:rPr>
        <w:t>
      1) в оглавлении заголовки статей 236 и 246 изложить в следующей редакции:</w:t>
      </w:r>
    </w:p>
    <w:p>
      <w:pPr>
        <w:spacing w:after="0"/>
        <w:ind w:left="0"/>
        <w:jc w:val="both"/>
      </w:pPr>
      <w:r>
        <w:rPr>
          <w:rFonts w:ascii="Times New Roman"/>
          <w:b w:val="false"/>
          <w:i w:val="false"/>
          <w:color w:val="000000"/>
          <w:sz w:val="28"/>
        </w:rPr>
        <w:t>
      "Статья 236. Уклонение от уплаты таможенных пошлин, таможенных сборов,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"Статья 246. Незаконные действия в отношении имущества, ограниченного в распоряжении в счет налоговой задолженности налогоплательщика, задолженности по таможенным платежам, налогам, специальным, антидемпинговым, компенсационным пошлинам, пеней, процентов плательщика";</w:t>
      </w:r>
    </w:p>
    <w:p>
      <w:pPr>
        <w:spacing w:after="0"/>
        <w:ind w:left="0"/>
        <w:jc w:val="both"/>
      </w:pPr>
      <w:r>
        <w:rPr>
          <w:rFonts w:ascii="Times New Roman"/>
          <w:b w:val="false"/>
          <w:i w:val="false"/>
          <w:color w:val="000000"/>
          <w:sz w:val="28"/>
        </w:rPr>
        <w:t>
      2) пункт 1 статьи 234 изложить в следующей редакции:</w:t>
      </w:r>
    </w:p>
    <w:p>
      <w:pPr>
        <w:spacing w:after="0"/>
        <w:ind w:left="0"/>
        <w:jc w:val="both"/>
      </w:pPr>
      <w:r>
        <w:rPr>
          <w:rFonts w:ascii="Times New Roman"/>
          <w:b w:val="false"/>
          <w:i w:val="false"/>
          <w:color w:val="000000"/>
          <w:sz w:val="28"/>
        </w:rPr>
        <w:t>
      "1. Перемещение в крупном размере через таможенную границу Евразийского экономического союза товаров или иных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за исключением указанных в статье 286 настоящего Кодекса,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либо с указанием заведомо недостоверных сведений в заявлении о выпуске товаров до подачи декларации на товары или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в том числе с представлением недействительных документов, поддельных и (или) содержащих заведомо недостоверные (ложные) сведения, –</w:t>
      </w:r>
    </w:p>
    <w:p>
      <w:pPr>
        <w:spacing w:after="0"/>
        <w:ind w:left="0"/>
        <w:jc w:val="both"/>
      </w:pP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 с конфискацией имущества или без таковой.";</w:t>
      </w:r>
    </w:p>
    <w:p>
      <w:pPr>
        <w:spacing w:after="0"/>
        <w:ind w:left="0"/>
        <w:jc w:val="both"/>
      </w:pPr>
      <w:r>
        <w:rPr>
          <w:rFonts w:ascii="Times New Roman"/>
          <w:b w:val="false"/>
          <w:i w:val="false"/>
          <w:color w:val="000000"/>
          <w:sz w:val="28"/>
        </w:rPr>
        <w:t>
      3) в статье 236:</w:t>
      </w:r>
    </w:p>
    <w:p>
      <w:pPr>
        <w:spacing w:after="0"/>
        <w:ind w:left="0"/>
        <w:jc w:val="both"/>
      </w:pPr>
      <w:r>
        <w:rPr>
          <w:rFonts w:ascii="Times New Roman"/>
          <w:b w:val="false"/>
          <w:i w:val="false"/>
          <w:color w:val="000000"/>
          <w:sz w:val="28"/>
        </w:rPr>
        <w:t>
      заголовок и абзац первый пункта 1 изложить в следующей редакции:</w:t>
      </w:r>
    </w:p>
    <w:p>
      <w:pPr>
        <w:spacing w:after="0"/>
        <w:ind w:left="0"/>
        <w:jc w:val="both"/>
      </w:pPr>
      <w:r>
        <w:rPr>
          <w:rFonts w:ascii="Times New Roman"/>
          <w:b w:val="false"/>
          <w:i w:val="false"/>
          <w:color w:val="000000"/>
          <w:sz w:val="28"/>
        </w:rPr>
        <w:t>
      "Статья 236. Уклонение от уплаты таможенных пошлин, таможенных сборов,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1. Уклонение от уплаты таможенных пошлин, таможенных сборов, налогов, специальных, антидемпинговых, компенсационных пошлин, пеней, процентов в крупных размерах –";</w:t>
      </w:r>
    </w:p>
    <w:p>
      <w:pPr>
        <w:spacing w:after="0"/>
        <w:ind w:left="0"/>
        <w:jc w:val="both"/>
      </w:pPr>
      <w:r>
        <w:rPr>
          <w:rFonts w:ascii="Times New Roman"/>
          <w:b w:val="false"/>
          <w:i w:val="false"/>
          <w:color w:val="000000"/>
          <w:sz w:val="28"/>
        </w:rPr>
        <w:t>
      примечание изложить в следующей редакции:</w:t>
      </w:r>
    </w:p>
    <w:p>
      <w:pPr>
        <w:spacing w:after="0"/>
        <w:ind w:left="0"/>
        <w:jc w:val="both"/>
      </w:pPr>
      <w:r>
        <w:rPr>
          <w:rFonts w:ascii="Times New Roman"/>
          <w:b w:val="false"/>
          <w:i w:val="false"/>
          <w:color w:val="000000"/>
          <w:sz w:val="28"/>
        </w:rPr>
        <w:t>
      "Примечание. Лицо, добровольно уплатившее образовавшуюся задолженность по уплате таможенных пошлин, налогов, специальных, антидемпинговых, компенсационных пошлин, а также пеней и процентов в случае их начисления,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p>
    <w:p>
      <w:pPr>
        <w:spacing w:after="0"/>
        <w:ind w:left="0"/>
        <w:jc w:val="both"/>
      </w:pPr>
      <w:r>
        <w:rPr>
          <w:rFonts w:ascii="Times New Roman"/>
          <w:b w:val="false"/>
          <w:i w:val="false"/>
          <w:color w:val="000000"/>
          <w:sz w:val="28"/>
        </w:rPr>
        <w:t>
      4) заголовок и абзац первый статьи 246 изложить в следующей редакции:</w:t>
      </w:r>
    </w:p>
    <w:p>
      <w:pPr>
        <w:spacing w:after="0"/>
        <w:ind w:left="0"/>
        <w:jc w:val="both"/>
      </w:pPr>
      <w:r>
        <w:rPr>
          <w:rFonts w:ascii="Times New Roman"/>
          <w:b w:val="false"/>
          <w:i w:val="false"/>
          <w:color w:val="000000"/>
          <w:sz w:val="28"/>
        </w:rPr>
        <w:t>
      "Статья 246. Незаконные действия в отношении имущества, ограниченного в распоряжении в счет налоговой задолженности налогоплательщика, задолженности по таможенным платежам, налогам, специальным, антидемпинговым, компенсационным пошлинам, пеней, процентов плательщика</w:t>
      </w:r>
    </w:p>
    <w:p>
      <w:pPr>
        <w:spacing w:after="0"/>
        <w:ind w:left="0"/>
        <w:jc w:val="both"/>
      </w:pPr>
      <w:r>
        <w:rPr>
          <w:rFonts w:ascii="Times New Roman"/>
          <w:b w:val="false"/>
          <w:i w:val="false"/>
          <w:color w:val="000000"/>
          <w:sz w:val="28"/>
        </w:rPr>
        <w:t>
      Растрата, отчуждение, сокрытие или незаконная передача имущества, на которое органами государственных доходов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которого ограничено, а равно осуществление служащим кредитной организации банковских операций с денежными средствами (вкладами), по которым органами государственных доходов приостановлены расходные операции, –";</w:t>
      </w:r>
    </w:p>
    <w:p>
      <w:pPr>
        <w:spacing w:after="0"/>
        <w:ind w:left="0"/>
        <w:jc w:val="both"/>
      </w:pPr>
      <w:r>
        <w:rPr>
          <w:rFonts w:ascii="Times New Roman"/>
          <w:b w:val="false"/>
          <w:i w:val="false"/>
          <w:color w:val="000000"/>
          <w:sz w:val="28"/>
        </w:rPr>
        <w:t>
      5) абзац первый пункта 1 статьи 286 изложить в следующей редакции:</w:t>
      </w:r>
    </w:p>
    <w:p>
      <w:pPr>
        <w:spacing w:after="0"/>
        <w:ind w:left="0"/>
        <w:jc w:val="both"/>
      </w:pPr>
      <w:r>
        <w:rPr>
          <w:rFonts w:ascii="Times New Roman"/>
          <w:b w:val="false"/>
          <w:i w:val="false"/>
          <w:color w:val="000000"/>
          <w:sz w:val="28"/>
        </w:rPr>
        <w:t>
      "1. Перемещение через таможенную границу Евразийского экономического союза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либо с указанием заведомо недостоверных сведений в заявлении о выпуске товаров до подачи декларации на товары, в том числе представлением недействительных документов, поддельных и (или) содержащих заведомо недостоверные (ложные) сведения, а равно незаконное перемещение через Государственную границу Республики Казахстан наркотических средств, психотропных веществ, их аналогов, прекурсоров, сильнодействующих, ядовитых, отравляющих,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или боеприпасов, ядерного, химического, биологического или других видов оружия массового поражения, материалов, оборудования или компонентов, которые могут быть использованы для создания оружия массового поражения,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 24, ст. 124, 126, 131; 2017 г., № 1-2, ст. 3; Закон Республики Казахстан от 5 мая 2017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мая 2017 г.; Закон Республики Казахстан от 5 мая 2017 года "О внесении изменений и дополнений в некоторые законодательные акты Республики Казахстан по вопросам культуры", опубликованный в газетах "Егемен Қазақстан" и "Казахстанская правда" 11 мая 2017 г.; Закон Республики Казахстан от 6 мая 2017 года "О внесении изменений и дополнений в некоторые законодательные акты Республики Казахстан по вопросам коллекторской деятельности", опубликованный в газетах "Егемен Қазақстан" и "Казахстанская правда" 11 мая 2017 г.; Закон Республики Казахстан от 10 мая 2017 года "О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 опубликованный в газетах "Егемен Қазақстан" и "Казахстанская правда" 12 мая 2017 г.):</w:t>
      </w:r>
    </w:p>
    <w:p>
      <w:pPr>
        <w:spacing w:after="0"/>
        <w:ind w:left="0"/>
        <w:jc w:val="both"/>
      </w:pPr>
      <w:r>
        <w:rPr>
          <w:rFonts w:ascii="Times New Roman"/>
          <w:b w:val="false"/>
          <w:i w:val="false"/>
          <w:color w:val="000000"/>
          <w:sz w:val="28"/>
        </w:rPr>
        <w:t>
      1) в оглавлении заголовки статей 417, 524, 538, 545, 546, 548, 549, 550, 551, 552, 554, 555 и 556 изложить в следующей редакции:</w:t>
      </w:r>
    </w:p>
    <w:p>
      <w:pPr>
        <w:spacing w:after="0"/>
        <w:ind w:left="0"/>
        <w:jc w:val="both"/>
      </w:pPr>
      <w:r>
        <w:rPr>
          <w:rFonts w:ascii="Times New Roman"/>
          <w:b w:val="false"/>
          <w:i w:val="false"/>
          <w:color w:val="000000"/>
          <w:sz w:val="28"/>
        </w:rPr>
        <w:t>
      "Статья 417. Нарушение порядка выдачи сертификата о происхождении товара и заключения форм товара Евразийского экономического союза или иностранного товара";</w:t>
      </w:r>
    </w:p>
    <w:p>
      <w:pPr>
        <w:spacing w:after="0"/>
        <w:ind w:left="0"/>
        <w:jc w:val="both"/>
      </w:pPr>
      <w:r>
        <w:rPr>
          <w:rFonts w:ascii="Times New Roman"/>
          <w:b w:val="false"/>
          <w:i w:val="false"/>
          <w:color w:val="000000"/>
          <w:sz w:val="28"/>
        </w:rPr>
        <w:t>
      "Статья 524. Неуведомление органа государственных доходов о прибытии товаров и транспортных средств";</w:t>
      </w:r>
    </w:p>
    <w:p>
      <w:pPr>
        <w:spacing w:after="0"/>
        <w:ind w:left="0"/>
        <w:jc w:val="both"/>
      </w:pPr>
      <w:r>
        <w:rPr>
          <w:rFonts w:ascii="Times New Roman"/>
          <w:b w:val="false"/>
          <w:i w:val="false"/>
          <w:color w:val="000000"/>
          <w:sz w:val="28"/>
        </w:rPr>
        <w:t>
      "Статья 538. Нарушение сроков подачи таможенной декларации, документов и сведений";</w:t>
      </w:r>
    </w:p>
    <w:p>
      <w:pPr>
        <w:spacing w:after="0"/>
        <w:ind w:left="0"/>
        <w:jc w:val="both"/>
      </w:pPr>
      <w:r>
        <w:rPr>
          <w:rFonts w:ascii="Times New Roman"/>
          <w:b w:val="false"/>
          <w:i w:val="false"/>
          <w:color w:val="000000"/>
          <w:sz w:val="28"/>
        </w:rPr>
        <w:t>
      "Статья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p>
      <w:pPr>
        <w:spacing w:after="0"/>
        <w:ind w:left="0"/>
        <w:jc w:val="both"/>
      </w:pPr>
      <w:r>
        <w:rPr>
          <w:rFonts w:ascii="Times New Roman"/>
          <w:b w:val="false"/>
          <w:i w:val="false"/>
          <w:color w:val="000000"/>
          <w:sz w:val="28"/>
        </w:rPr>
        <w:t>
      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"Статья 548. Перемещение товаров и транспортных средств через таможенную границу Евразийского экономического союза помимо таможенного контроля;</w:t>
      </w:r>
    </w:p>
    <w:p>
      <w:pPr>
        <w:spacing w:after="0"/>
        <w:ind w:left="0"/>
        <w:jc w:val="both"/>
      </w:pPr>
      <w:r>
        <w:rPr>
          <w:rFonts w:ascii="Times New Roman"/>
          <w:b w:val="false"/>
          <w:i w:val="false"/>
          <w:color w:val="000000"/>
          <w:sz w:val="28"/>
        </w:rPr>
        <w:t>
      Статья 549. Сокрытие от таможенного контроля товаров,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Статья 551. Недекларирование или недостоверное таможенное декларирование товаров, наличных денег, дорожных чеков либо документарных ценных бумаг, недостоверное заявление сведений в таможенных документах;</w:t>
      </w:r>
    </w:p>
    <w:p>
      <w:pPr>
        <w:spacing w:after="0"/>
        <w:ind w:left="0"/>
        <w:jc w:val="both"/>
      </w:pPr>
      <w:r>
        <w:rPr>
          <w:rFonts w:ascii="Times New Roman"/>
          <w:b w:val="false"/>
          <w:i w:val="false"/>
          <w:color w:val="000000"/>
          <w:sz w:val="28"/>
        </w:rPr>
        <w:t>
      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p>
      <w:pPr>
        <w:spacing w:after="0"/>
        <w:ind w:left="0"/>
        <w:jc w:val="both"/>
      </w:pPr>
      <w:r>
        <w:rPr>
          <w:rFonts w:ascii="Times New Roman"/>
          <w:b w:val="false"/>
          <w:i w:val="false"/>
          <w:color w:val="000000"/>
          <w:sz w:val="28"/>
        </w:rPr>
        <w:t>
      "Статья 554. Действия, направленные на возврат без надлежащих оснований уплаченных (взысканных) таможенных платежей, налогов, специальных, антидемпинговых, компенсационных пошлин, авансовых платежей, получение выплат и иных возмещений либо их невозвращение;</w:t>
      </w:r>
    </w:p>
    <w:p>
      <w:pPr>
        <w:spacing w:after="0"/>
        <w:ind w:left="0"/>
        <w:jc w:val="both"/>
      </w:pPr>
      <w:r>
        <w:rPr>
          <w:rFonts w:ascii="Times New Roman"/>
          <w:b w:val="false"/>
          <w:i w:val="false"/>
          <w:color w:val="000000"/>
          <w:sz w:val="28"/>
        </w:rPr>
        <w:t>
      Статья 555. Нарушение сроков уплаты таможенных платежей, налогов, специальных, антидемпинговых, компенсационных пошлин, процентов;</w:t>
      </w:r>
    </w:p>
    <w:p>
      <w:pPr>
        <w:spacing w:after="0"/>
        <w:ind w:left="0"/>
        <w:jc w:val="both"/>
      </w:pPr>
      <w:r>
        <w:rPr>
          <w:rFonts w:ascii="Times New Roman"/>
          <w:b w:val="false"/>
          <w:i w:val="false"/>
          <w:color w:val="000000"/>
          <w:sz w:val="28"/>
        </w:rPr>
        <w:t>
      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p>
      <w:pPr>
        <w:spacing w:after="0"/>
        <w:ind w:left="0"/>
        <w:jc w:val="both"/>
      </w:pPr>
      <w:r>
        <w:rPr>
          <w:rFonts w:ascii="Times New Roman"/>
          <w:b w:val="false"/>
          <w:i w:val="false"/>
          <w:color w:val="000000"/>
          <w:sz w:val="28"/>
        </w:rPr>
        <w:t>
      2) пункт 2 статьи 32 изложить в следующей редакции:</w:t>
      </w:r>
    </w:p>
    <w:p>
      <w:pPr>
        <w:spacing w:after="0"/>
        <w:ind w:left="0"/>
        <w:jc w:val="both"/>
      </w:pPr>
      <w:r>
        <w:rPr>
          <w:rFonts w:ascii="Times New Roman"/>
          <w:b w:val="false"/>
          <w:i w:val="false"/>
          <w:color w:val="000000"/>
          <w:sz w:val="28"/>
        </w:rPr>
        <w:t>
      "2. За нарушения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в сфере защиты государственных секретов,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других правил и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и административного ареста.";</w:t>
      </w:r>
    </w:p>
    <w:p>
      <w:pPr>
        <w:spacing w:after="0"/>
        <w:ind w:left="0"/>
        <w:jc w:val="both"/>
      </w:pPr>
      <w:r>
        <w:rPr>
          <w:rFonts w:ascii="Times New Roman"/>
          <w:b w:val="false"/>
          <w:i w:val="false"/>
          <w:color w:val="000000"/>
          <w:sz w:val="28"/>
        </w:rPr>
        <w:t>
      3) заголовок и статью 417 изложить в следующей редакции:</w:t>
      </w:r>
    </w:p>
    <w:p>
      <w:pPr>
        <w:spacing w:after="0"/>
        <w:ind w:left="0"/>
        <w:jc w:val="both"/>
      </w:pPr>
      <w:r>
        <w:rPr>
          <w:rFonts w:ascii="Times New Roman"/>
          <w:b w:val="false"/>
          <w:i w:val="false"/>
          <w:color w:val="000000"/>
          <w:sz w:val="28"/>
        </w:rPr>
        <w:t>
      "Статья 417. Нарушение порядка выдачи сертификата о происхождении товара и заключения форм товара Евразийского экономического союза или иностранного товара</w:t>
      </w:r>
    </w:p>
    <w:p>
      <w:pPr>
        <w:spacing w:after="0"/>
        <w:ind w:left="0"/>
        <w:jc w:val="both"/>
      </w:pPr>
      <w:r>
        <w:rPr>
          <w:rFonts w:ascii="Times New Roman"/>
          <w:b w:val="false"/>
          <w:i w:val="false"/>
          <w:color w:val="000000"/>
          <w:sz w:val="28"/>
        </w:rPr>
        <w:t>
      1. Составление экспертами-аудиторами по определению страны происхождения товара, статуса товара Евразийского экономического союза или иностранного товара и выдача экспертной организацией актов экспертиз о происхождении товара, об определении статуса товара Евразийского экономического союза или иностранного товара, в которых данные о товаре фальсифицированы и (или) недостоверны, –</w:t>
      </w:r>
    </w:p>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до трех месяцев.</w:t>
      </w:r>
    </w:p>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и документов, подтверждающих происхождение товара, по перечню, утверждаемому уполномоченным органом в области технического регулирования, документов, подтверждающих происхождение товара для внутреннего обращения, или отказ в выдаче заключения форм товара Евразийского экономического союза или иностранного товара в случае представления надлежаще оформленного акта экспертизы об определении статуса товара Евразийского экономического союза или иностранного товара и сведений, документов, подтверждающих статус товара Евразийского экономического союза или иностранного товара, –</w:t>
      </w:r>
    </w:p>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пятидесяти месячных расчетных показателей.</w:t>
      </w:r>
    </w:p>
    <w:p>
      <w:pPr>
        <w:spacing w:after="0"/>
        <w:ind w:left="0"/>
        <w:jc w:val="both"/>
      </w:pPr>
      <w:r>
        <w:rPr>
          <w:rFonts w:ascii="Times New Roman"/>
          <w:b w:val="false"/>
          <w:i w:val="false"/>
          <w:color w:val="000000"/>
          <w:sz w:val="28"/>
        </w:rPr>
        <w:t>
      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в которых данные о товаре фальсифицированы и (или) недостоверны, –</w:t>
      </w:r>
    </w:p>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p>
      <w:pPr>
        <w:spacing w:after="0"/>
        <w:ind w:left="0"/>
        <w:jc w:val="both"/>
      </w:pPr>
      <w:r>
        <w:rPr>
          <w:rFonts w:ascii="Times New Roman"/>
          <w:b w:val="false"/>
          <w:i w:val="false"/>
          <w:color w:val="000000"/>
          <w:sz w:val="28"/>
        </w:rPr>
        <w:t>
      4. Нарушение уполномоченной организацией, органами (организациями), уполномоченными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а также письменного мотивированного решения об отказе в их выдаче –</w:t>
      </w:r>
    </w:p>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p>
      <w:pPr>
        <w:spacing w:after="0"/>
        <w:ind w:left="0"/>
        <w:jc w:val="both"/>
      </w:pPr>
      <w:r>
        <w:rPr>
          <w:rFonts w:ascii="Times New Roman"/>
          <w:b w:val="false"/>
          <w:i w:val="false"/>
          <w:color w:val="000000"/>
          <w:sz w:val="28"/>
        </w:rPr>
        <w:t>
      5.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для получения сертификата о происхождении товара, документов, подтверждающих происхождение товара для внутреннего обращения, для получения сертификата о происхождении товара для внутреннего обращения, а также сведений, документов, подтверждающих статус товара Евразийского экономического союза или иностранного товара, для получения заключений форм товара Евразийского экономического союза или иностранного товара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6.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 в размере ста месячных расчетных показателей, на экспертные организации – в размере шестидесяти месячных расчетных показателей, с приостановлением деятельности на срок до трех месяцев.";</w:t>
      </w:r>
    </w:p>
    <w:p>
      <w:pPr>
        <w:spacing w:after="0"/>
        <w:ind w:left="0"/>
        <w:jc w:val="both"/>
      </w:pPr>
      <w:r>
        <w:rPr>
          <w:rFonts w:ascii="Times New Roman"/>
          <w:b w:val="false"/>
          <w:i w:val="false"/>
          <w:color w:val="000000"/>
          <w:sz w:val="28"/>
        </w:rPr>
        <w:t>
      4) статьи 521, 522, 523, 524, 525 и 526 изложить в следующей редакции:</w:t>
      </w:r>
    </w:p>
    <w:p>
      <w:pPr>
        <w:spacing w:after="0"/>
        <w:ind w:left="0"/>
        <w:jc w:val="both"/>
      </w:pPr>
      <w:r>
        <w:rPr>
          <w:rFonts w:ascii="Times New Roman"/>
          <w:b w:val="false"/>
          <w:i w:val="false"/>
          <w:color w:val="000000"/>
          <w:sz w:val="28"/>
        </w:rPr>
        <w:t>
      "Статья 521. Нарушение режима зоны таможенного контроля</w:t>
      </w:r>
    </w:p>
    <w:p>
      <w:pPr>
        <w:spacing w:after="0"/>
        <w:ind w:left="0"/>
        <w:jc w:val="both"/>
      </w:pPr>
      <w:r>
        <w:rPr>
          <w:rFonts w:ascii="Times New Roman"/>
          <w:b w:val="false"/>
          <w:i w:val="false"/>
          <w:color w:val="000000"/>
          <w:sz w:val="28"/>
        </w:rPr>
        <w:t>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и в ее пределах, а также осуществление в этой зоне производственной и иной предпринимательской деятельности без разрешения органа государственных доходов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val="false"/>
          <w:i w:val="false"/>
          <w:color w:val="000000"/>
          <w:sz w:val="28"/>
        </w:rPr>
        <w:t>
      Статья 522. Нарушение порядка осуществления деятельности в сфере таможенного дела</w:t>
      </w:r>
    </w:p>
    <w:p>
      <w:pPr>
        <w:spacing w:after="0"/>
        <w:ind w:left="0"/>
        <w:jc w:val="both"/>
      </w:pPr>
      <w:r>
        <w:rPr>
          <w:rFonts w:ascii="Times New Roman"/>
          <w:b w:val="false"/>
          <w:i w:val="false"/>
          <w:color w:val="000000"/>
          <w:sz w:val="28"/>
        </w:rPr>
        <w:t>
      Несоблюдение таможенным представителем, владельцами места или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Кодексом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Статья 523. Нарушение порядка осуществления деятельности таможенным перевозчиком</w:t>
      </w:r>
    </w:p>
    <w:p>
      <w:pPr>
        <w:spacing w:after="0"/>
        <w:ind w:left="0"/>
        <w:jc w:val="both"/>
      </w:pP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место нахождения данного транспортного средства,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Статья 524. Неуведомление органа государственных доходов о прибытии товаров и транспортных средств</w:t>
      </w:r>
    </w:p>
    <w:p>
      <w:pPr>
        <w:spacing w:after="0"/>
        <w:ind w:left="0"/>
        <w:jc w:val="both"/>
      </w:pPr>
      <w:r>
        <w:rPr>
          <w:rFonts w:ascii="Times New Roman"/>
          <w:b w:val="false"/>
          <w:i w:val="false"/>
          <w:color w:val="000000"/>
          <w:sz w:val="28"/>
        </w:rPr>
        <w:t>
      Неуведомление органа государственных доходов при ввозе товаров и транспортных средств на таможенную территорию Евразийского экономического союза о прибытии путем непредставления документов в соответствии с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val="false"/>
          <w:i w:val="false"/>
          <w:color w:val="000000"/>
          <w:sz w:val="28"/>
        </w:rPr>
        <w:t>
      Статья 525. Нарушение порядка убытия товаров и транспортных средств</w:t>
      </w:r>
    </w:p>
    <w:p>
      <w:pPr>
        <w:spacing w:after="0"/>
        <w:ind w:left="0"/>
        <w:jc w:val="both"/>
      </w:pPr>
      <w:r>
        <w:rPr>
          <w:rFonts w:ascii="Times New Roman"/>
          <w:b w:val="false"/>
          <w:i w:val="false"/>
          <w:color w:val="000000"/>
          <w:sz w:val="28"/>
        </w:rPr>
        <w:t>
      1. Нарушение порядка убытия товаров и (или) транспортных средств с таможенной территории Евразийского экономического союза без разрешения органа государственных доходов Республики Казахстан, либо непредставление документов для убытия в соответствии с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влекут предупреждение.</w:t>
      </w:r>
    </w:p>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val="false"/>
          <w:i w:val="false"/>
          <w:color w:val="000000"/>
          <w:sz w:val="28"/>
        </w:rPr>
        <w:t>
      Статья 526. Непринятие мер в случае аварии или действия непреодолимой силы</w:t>
      </w:r>
    </w:p>
    <w:p>
      <w:pPr>
        <w:spacing w:after="0"/>
        <w:ind w:left="0"/>
        <w:jc w:val="both"/>
      </w:pPr>
      <w:r>
        <w:rPr>
          <w:rFonts w:ascii="Times New Roman"/>
          <w:b w:val="false"/>
          <w:i w:val="false"/>
          <w:color w:val="000000"/>
          <w:sz w:val="28"/>
        </w:rPr>
        <w:t>
      Непринятие в случае аварии, действия непреодолимой силы или иных обстоятельств мер для обеспечения сохранности товаров и транспортных средств, несообщение в ближайший орган государственных доходов об этих обстоятельствах и месте нахождения таких товаров и транспортных средств либо необеспечение их перевозки в ближайший орган государственных доходов или иное место, определенное органом государственных доходов,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val="false"/>
          <w:i w:val="false"/>
          <w:color w:val="000000"/>
          <w:sz w:val="28"/>
        </w:rPr>
        <w:t>
      5) статьи 529, 530, 531 и 532 изложить в следующей редакции:</w:t>
      </w:r>
    </w:p>
    <w:p>
      <w:pPr>
        <w:spacing w:after="0"/>
        <w:ind w:left="0"/>
        <w:jc w:val="both"/>
      </w:pPr>
      <w:r>
        <w:rPr>
          <w:rFonts w:ascii="Times New Roman"/>
          <w:b w:val="false"/>
          <w:i w:val="false"/>
          <w:color w:val="000000"/>
          <w:sz w:val="28"/>
        </w:rPr>
        <w:t>
      "Статья 529. Неостановка транспортного средства</w:t>
      </w:r>
    </w:p>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Евразийского экономического союза, а также транспортного средства, перемещаемого через таможенную границу Евразийского экономического союза в качестве товара, в местах, определяемых органом государственных доходов Республики Казахстан, за исключением случаев, когда такая неостановка вызвана технической неисправностью транспортного средства или действиями непреодолимой силы,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Статья 530. Отправление транспортного средства без разрешения органа государственных доходов Республики Казахстан</w:t>
      </w:r>
    </w:p>
    <w:p>
      <w:pPr>
        <w:spacing w:after="0"/>
        <w:ind w:left="0"/>
        <w:jc w:val="both"/>
      </w:pP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Казахстан,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Статья 531. Нарушение порядка совершения таможенных операций, связанных с помещением товаров под таможенную процедуру, и таможенной очистки товаров</w:t>
      </w:r>
    </w:p>
    <w:p>
      <w:pPr>
        <w:spacing w:after="0"/>
        <w:ind w:left="0"/>
        <w:jc w:val="both"/>
      </w:pP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val="false"/>
          <w:i w:val="false"/>
          <w:color w:val="000000"/>
          <w:sz w:val="28"/>
        </w:rPr>
        <w:t>
      Статья 532. Неправомерные операции, изменение состояния, пользование и (или) распоряжение товарами, в отношении которых таможенная очистка не завершена</w:t>
      </w:r>
    </w:p>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Евразийского экономического союза и (или) Республики Казахстан,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val="false"/>
          <w:i w:val="false"/>
          <w:color w:val="000000"/>
          <w:sz w:val="28"/>
        </w:rPr>
        <w:t>
      6) статью 535 изложить в следующей редакции:</w:t>
      </w:r>
    </w:p>
    <w:p>
      <w:pPr>
        <w:spacing w:after="0"/>
        <w:ind w:left="0"/>
        <w:jc w:val="both"/>
      </w:pPr>
      <w:r>
        <w:rPr>
          <w:rFonts w:ascii="Times New Roman"/>
          <w:b w:val="false"/>
          <w:i w:val="false"/>
          <w:color w:val="000000"/>
          <w:sz w:val="28"/>
        </w:rPr>
        <w:t>
      "Статья 535. Нарушение порядка таможенного декларирования товаров</w:t>
      </w:r>
    </w:p>
    <w:p>
      <w:pPr>
        <w:spacing w:after="0"/>
        <w:ind w:left="0"/>
        <w:jc w:val="both"/>
      </w:pPr>
      <w:r>
        <w:rPr>
          <w:rFonts w:ascii="Times New Roman"/>
          <w:b w:val="false"/>
          <w:i w:val="false"/>
          <w:color w:val="000000"/>
          <w:sz w:val="28"/>
        </w:rPr>
        <w:t>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влекут предупреждение.</w:t>
      </w:r>
    </w:p>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val="false"/>
          <w:i w:val="false"/>
          <w:color w:val="000000"/>
          <w:sz w:val="28"/>
        </w:rPr>
        <w:t>
      7) статьи 537, 538, 539, 540 и 541 изложить в следующей редакции:</w:t>
      </w:r>
    </w:p>
    <w:p>
      <w:pPr>
        <w:spacing w:after="0"/>
        <w:ind w:left="0"/>
        <w:jc w:val="both"/>
      </w:pPr>
      <w:r>
        <w:rPr>
          <w:rFonts w:ascii="Times New Roman"/>
          <w:b w:val="false"/>
          <w:i w:val="false"/>
          <w:color w:val="000000"/>
          <w:sz w:val="28"/>
        </w:rPr>
        <w:t>
      "Статья 537. Нарушение порядка осуществления деятельности в сфере таможенного дела уполномоченным экономическим оператором</w:t>
      </w:r>
    </w:p>
    <w:p>
      <w:pPr>
        <w:spacing w:after="0"/>
        <w:ind w:left="0"/>
        <w:jc w:val="both"/>
      </w:pP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Евразийского экономического союза и (или) Республики Казахстан для осуществления такой деятельности,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Статья 538. Нарушение сроков подачи таможенной декларации, документов и сведений</w:t>
      </w:r>
    </w:p>
    <w:p>
      <w:pPr>
        <w:spacing w:after="0"/>
        <w:ind w:left="0"/>
        <w:jc w:val="both"/>
      </w:pPr>
      <w:r>
        <w:rPr>
          <w:rFonts w:ascii="Times New Roman"/>
          <w:b w:val="false"/>
          <w:i w:val="false"/>
          <w:color w:val="000000"/>
          <w:sz w:val="28"/>
        </w:rPr>
        <w:t>
      1. Непредставление органу государственных доходов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2. Непредставление органу государственных доходов в сроки, установленные таможенным законодательством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Статья 539. Непредставление органу государственных доходов Республики Казахстан отчетности либо представление недостоверной отчетности и несоблюдение порядка ведения учета</w:t>
      </w:r>
    </w:p>
    <w:p>
      <w:pPr>
        <w:spacing w:after="0"/>
        <w:ind w:left="0"/>
        <w:jc w:val="both"/>
      </w:pPr>
      <w:r>
        <w:rPr>
          <w:rFonts w:ascii="Times New Roman"/>
          <w:b w:val="false"/>
          <w:i w:val="false"/>
          <w:color w:val="000000"/>
          <w:sz w:val="28"/>
        </w:rPr>
        <w:t>
      Непредставление органу государственных доходов таможенным перевозчиком, таможенным представителем, владельцами места или склада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законодательством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val="false"/>
          <w:i w:val="false"/>
          <w:color w:val="000000"/>
          <w:sz w:val="28"/>
        </w:rPr>
        <w:t>
      Статья 540. Нарушение порядка помещения товаров на хранение, порядка их хранения и проведения операций с ними</w:t>
      </w:r>
    </w:p>
    <w:p>
      <w:pPr>
        <w:spacing w:after="0"/>
        <w:ind w:left="0"/>
        <w:jc w:val="both"/>
      </w:pP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val="false"/>
          <w:i w:val="false"/>
          <w:color w:val="000000"/>
          <w:sz w:val="28"/>
        </w:rPr>
        <w:t>
      Статья 541. Нарушение сроков временного хранения товаров</w:t>
      </w:r>
    </w:p>
    <w:p>
      <w:pPr>
        <w:spacing w:after="0"/>
        <w:ind w:left="0"/>
        <w:jc w:val="both"/>
      </w:pPr>
      <w:r>
        <w:rPr>
          <w:rFonts w:ascii="Times New Roman"/>
          <w:b w:val="false"/>
          <w:i w:val="false"/>
          <w:color w:val="000000"/>
          <w:sz w:val="28"/>
        </w:rPr>
        <w:t>
      Нарушение сроков временного хранения товаров, установленных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8) абзац первый пункта 1 статьи 542 изложить в следующей редакции:</w:t>
      </w:r>
    </w:p>
    <w:p>
      <w:pPr>
        <w:spacing w:after="0"/>
        <w:ind w:left="0"/>
        <w:jc w:val="both"/>
      </w:pPr>
      <w:r>
        <w:rPr>
          <w:rFonts w:ascii="Times New Roman"/>
          <w:b w:val="false"/>
          <w:i w:val="false"/>
          <w:color w:val="000000"/>
          <w:sz w:val="28"/>
        </w:rPr>
        <w:t>
      "Статья 542. Нарушение порядка переработки товаров и замена продуктов переработки</w:t>
      </w:r>
    </w:p>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требований, ограничений и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p>
      <w:pPr>
        <w:spacing w:after="0"/>
        <w:ind w:left="0"/>
        <w:jc w:val="both"/>
      </w:pPr>
      <w:r>
        <w:rPr>
          <w:rFonts w:ascii="Times New Roman"/>
          <w:b w:val="false"/>
          <w:i w:val="false"/>
          <w:color w:val="000000"/>
          <w:sz w:val="28"/>
        </w:rPr>
        <w:t>
      9) статью 543 изложить в следующей редакции:</w:t>
      </w:r>
    </w:p>
    <w:p>
      <w:pPr>
        <w:spacing w:after="0"/>
        <w:ind w:left="0"/>
        <w:jc w:val="both"/>
      </w:pPr>
      <w:r>
        <w:rPr>
          <w:rFonts w:ascii="Times New Roman"/>
          <w:b w:val="false"/>
          <w:i w:val="false"/>
          <w:color w:val="000000"/>
          <w:sz w:val="28"/>
        </w:rPr>
        <w:t>
      "Статья 543. Незавершение в установленные сроки таможенной процедуры</w:t>
      </w:r>
    </w:p>
    <w:p>
      <w:pPr>
        <w:spacing w:after="0"/>
        <w:ind w:left="0"/>
        <w:jc w:val="both"/>
      </w:pPr>
      <w:r>
        <w:rPr>
          <w:rFonts w:ascii="Times New Roman"/>
          <w:b w:val="false"/>
          <w:i w:val="false"/>
          <w:color w:val="000000"/>
          <w:sz w:val="28"/>
        </w:rPr>
        <w:t>
      1. Незавершение в установленные сроки таможенной процедуры, в отношении которой установлено требование о ее завершении,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1-1. Невывоз с таможенной территории Евразийского экономического союза временно ввезенных транспортных средств международной перевозки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val="false"/>
          <w:i w:val="false"/>
          <w:color w:val="000000"/>
          <w:sz w:val="28"/>
        </w:rPr>
        <w:t>
      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3. Представление органу государственных доходов Республики Казахстан недействительных документов, документов, полученных незаконным путем, либо документов, относящихся к другим товарам и (или) транспортным средствам, в качестве подтверждения обратного вывоза или ввоза либо невозможности этого по причинам уничтожения или утраты товаров и (или)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val="false"/>
          <w:i w:val="false"/>
          <w:color w:val="000000"/>
          <w:sz w:val="28"/>
        </w:rPr>
        <w:t>
      10) заголовок и статью 545 изложить в следующей редакции:</w:t>
      </w:r>
    </w:p>
    <w:p>
      <w:pPr>
        <w:spacing w:after="0"/>
        <w:ind w:left="0"/>
        <w:jc w:val="both"/>
      </w:pPr>
      <w:r>
        <w:rPr>
          <w:rFonts w:ascii="Times New Roman"/>
          <w:b w:val="false"/>
          <w:i w:val="false"/>
          <w:color w:val="000000"/>
          <w:sz w:val="28"/>
        </w:rPr>
        <w:t>
      "Статья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Перемещение через таможенную границу Евразийского экономического союза товаров и транспортных средств с несоблюдением запретов и ограничений, установленных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val="false"/>
          <w:i w:val="false"/>
          <w:color w:val="000000"/>
          <w:sz w:val="28"/>
        </w:rPr>
        <w:t>
      11) заголовок статьи 546 изложить в следующей редакции:</w:t>
      </w:r>
    </w:p>
    <w:p>
      <w:pPr>
        <w:spacing w:after="0"/>
        <w:ind w:left="0"/>
        <w:jc w:val="both"/>
      </w:pPr>
      <w:r>
        <w:rPr>
          <w:rFonts w:ascii="Times New Roman"/>
          <w:b w:val="false"/>
          <w:i w:val="false"/>
          <w:color w:val="000000"/>
          <w:sz w:val="28"/>
        </w:rPr>
        <w:t>
      "Статья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12) статью 547 изложить в следующей редакции:</w:t>
      </w:r>
    </w:p>
    <w:p>
      <w:pPr>
        <w:spacing w:after="0"/>
        <w:ind w:left="0"/>
        <w:jc w:val="both"/>
      </w:pPr>
      <w:r>
        <w:rPr>
          <w:rFonts w:ascii="Times New Roman"/>
          <w:b w:val="false"/>
          <w:i w:val="false"/>
          <w:color w:val="000000"/>
          <w:sz w:val="28"/>
        </w:rPr>
        <w:t>
      "Статья 547. Нарушение порядка перемещения товаров в международных почтовых отправлениях</w:t>
      </w:r>
    </w:p>
    <w:p>
      <w:pPr>
        <w:spacing w:after="0"/>
        <w:ind w:left="0"/>
        <w:jc w:val="both"/>
      </w:pP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13) заголовок и пункт 1 статьи 548 изложить в следующей редакции:</w:t>
      </w:r>
    </w:p>
    <w:p>
      <w:pPr>
        <w:spacing w:after="0"/>
        <w:ind w:left="0"/>
        <w:jc w:val="both"/>
      </w:pPr>
      <w:r>
        <w:rPr>
          <w:rFonts w:ascii="Times New Roman"/>
          <w:b w:val="false"/>
          <w:i w:val="false"/>
          <w:color w:val="000000"/>
          <w:sz w:val="28"/>
        </w:rPr>
        <w:t>
      "Статья 548. Перемещение товаров и транспортных средств через таможенную границу Евразийского экономического союза помимо таможенного контроля</w:t>
      </w:r>
    </w:p>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местах перемещения товаров через таможенную границу Евразийского экономического союза или вне установленного времени работы органов государственных доходов Республики Казахстан в указанных местах, при отсутствии признаков преступления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14) заголовки и статьи 549, 550 и 551 изложить в следующей редакции:</w:t>
      </w:r>
    </w:p>
    <w:p>
      <w:pPr>
        <w:spacing w:after="0"/>
        <w:ind w:left="0"/>
        <w:jc w:val="both"/>
      </w:pPr>
      <w:r>
        <w:rPr>
          <w:rFonts w:ascii="Times New Roman"/>
          <w:b w:val="false"/>
          <w:i w:val="false"/>
          <w:color w:val="000000"/>
          <w:sz w:val="28"/>
        </w:rPr>
        <w:t>
      "Статья 549. Сокрытие от таможенного контроля товаров,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xml:space="preserve">
      Сокрытие от таможенного контроля товаров, перемещаемых либо перемещенных через таможенную границу Евразийского экономического союза, в том числе с использованием тайников либо других способов, затрудняющих обнаружение товаров, или придание одним товарам вида </w:t>
      </w:r>
      <w:r>
        <w:br/>
      </w:r>
      <w:r>
        <w:rPr>
          <w:rFonts w:ascii="Times New Roman"/>
          <w:b w:val="false"/>
          <w:i w:val="false"/>
          <w:color w:val="000000"/>
          <w:sz w:val="28"/>
        </w:rPr>
        <w:t>других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p>
      <w:pPr>
        <w:spacing w:after="0"/>
        <w:ind w:left="0"/>
        <w:jc w:val="both"/>
      </w:pPr>
      <w:r>
        <w:rPr>
          <w:rFonts w:ascii="Times New Roman"/>
          <w:b w:val="false"/>
          <w:i w:val="false"/>
          <w:color w:val="000000"/>
          <w:sz w:val="28"/>
        </w:rPr>
        <w:t>
      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xml:space="preserve">
      Перемещение через таможенную границу Евразийского экономического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статьей 555 настоящего Кодекса,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val="false"/>
          <w:i w:val="false"/>
          <w:color w:val="000000"/>
          <w:sz w:val="28"/>
        </w:rPr>
        <w:t>
      Статья 551. Недекларирование или недостоверное таможенное декларирование товаров, наличных денег, дорожных чеков либо документарных ценных бумаг, недостоверное заявление сведений в таможенных документах</w:t>
      </w:r>
    </w:p>
    <w:p>
      <w:pPr>
        <w:spacing w:after="0"/>
        <w:ind w:left="0"/>
        <w:jc w:val="both"/>
      </w:pP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налогов, или занижения размера таможенных платежей, налогов, специальных, антидемпинговых, компенсационных пошлин,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шестидесяти,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шестидесяти,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3. Недекларирование либо недостоверное декларирование физическими лицами наличной иностранной валюты, наличной валюты Республики Казахстан, дорожных чеков либо документарных ценных бумаг, перемещаемых через таможенную границу Евразийского экономического союза и подлежащих письменному декларированию,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15) заголовок и пункт 1 статьи 552 изложить в следующей редакции:</w:t>
      </w:r>
    </w:p>
    <w:p>
      <w:pPr>
        <w:spacing w:after="0"/>
        <w:ind w:left="0"/>
        <w:jc w:val="both"/>
      </w:pPr>
      <w:r>
        <w:rPr>
          <w:rFonts w:ascii="Times New Roman"/>
          <w:b w:val="false"/>
          <w:i w:val="false"/>
          <w:color w:val="000000"/>
          <w:sz w:val="28"/>
        </w:rPr>
        <w:t>
      "Статья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 или недостоверно декларированным,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 Казахстан в иных целях, чем те, в связи с которыми были предоставлены такие льготы,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pPr>
        <w:spacing w:after="0"/>
        <w:ind w:left="0"/>
        <w:jc w:val="both"/>
      </w:pPr>
      <w:r>
        <w:rPr>
          <w:rFonts w:ascii="Times New Roman"/>
          <w:b w:val="false"/>
          <w:i w:val="false"/>
          <w:color w:val="000000"/>
          <w:sz w:val="28"/>
        </w:rPr>
        <w:t>
      16) заголовки и статьи 554, 555 и 556 изложить в следующей редакции:</w:t>
      </w:r>
    </w:p>
    <w:p>
      <w:pPr>
        <w:spacing w:after="0"/>
        <w:ind w:left="0"/>
        <w:jc w:val="both"/>
      </w:pPr>
      <w:r>
        <w:rPr>
          <w:rFonts w:ascii="Times New Roman"/>
          <w:b w:val="false"/>
          <w:i w:val="false"/>
          <w:color w:val="000000"/>
          <w:sz w:val="28"/>
        </w:rPr>
        <w:t>
      "Статья 554. Действия, направленные на возврат без надлежащих оснований уплаченных (взысканных) таможенных платежей, налогов, специальных, антидемпинговых, компенсационных пошлин, авансовых платежей, получение выплат и иных возмещений либо их невозвращение</w:t>
      </w:r>
    </w:p>
    <w:p>
      <w:pPr>
        <w:spacing w:after="0"/>
        <w:ind w:left="0"/>
        <w:jc w:val="both"/>
      </w:pPr>
      <w:r>
        <w:rPr>
          <w:rFonts w:ascii="Times New Roman"/>
          <w:b w:val="false"/>
          <w:i w:val="false"/>
          <w:color w:val="000000"/>
          <w:sz w:val="28"/>
        </w:rPr>
        <w:t>
      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платежей, налогов, специальных, антидемпинговых, компенсационных пошлин, авансовых платежей, уплаченных в счет таможенных платежей, налогов, специальных, антидемпинговых, компенсационных пошлин, пеней, процентов, а также авансовых платежей, внесенных в качестве обеспечения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both"/>
      </w:pPr>
      <w:r>
        <w:rPr>
          <w:rFonts w:ascii="Times New Roman"/>
          <w:b w:val="false"/>
          <w:i w:val="false"/>
          <w:color w:val="000000"/>
          <w:sz w:val="28"/>
        </w:rPr>
        <w:t>
      Статья 555. Нарушение сроков уплаты таможенных платежей, налогов, специальных, антидемпинговых, компенсационных пошлин, процентов</w:t>
      </w:r>
    </w:p>
    <w:p>
      <w:pPr>
        <w:spacing w:after="0"/>
        <w:ind w:left="0"/>
        <w:jc w:val="both"/>
      </w:pPr>
      <w:r>
        <w:rPr>
          <w:rFonts w:ascii="Times New Roman"/>
          <w:b w:val="false"/>
          <w:i w:val="false"/>
          <w:color w:val="000000"/>
          <w:sz w:val="28"/>
        </w:rPr>
        <w:t>
      Неисполнение или ненадлежащее исполнение плательщиками и (или) лицами, несущими с плательщиком солидарную обязанность, обязанности по уплате таможенных пошлин, налогов, специальных, антидемпинговых, компенсационных пошлин в установленные сроки, неуплата таможенных сборов, процентов за отсрочку или рассрочку уплаты ввозных таможенных пошлин в установленные сроки –</w:t>
      </w:r>
    </w:p>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17) статью 557 изложить в следующей редакции:</w:t>
      </w:r>
    </w:p>
    <w:p>
      <w:pPr>
        <w:spacing w:after="0"/>
        <w:ind w:left="0"/>
        <w:jc w:val="both"/>
      </w:pPr>
      <w:r>
        <w:rPr>
          <w:rFonts w:ascii="Times New Roman"/>
          <w:b w:val="false"/>
          <w:i w:val="false"/>
          <w:color w:val="000000"/>
          <w:sz w:val="28"/>
        </w:rPr>
        <w:t>
      "Статья 557. Неисполнение банками и организациями, осуществляющими отдельные виды банковских операций, решений органов государственных доходов Республики Казахстан</w:t>
      </w:r>
    </w:p>
    <w:p>
      <w:pPr>
        <w:spacing w:after="0"/>
        <w:ind w:left="0"/>
        <w:jc w:val="both"/>
      </w:pPr>
      <w:r>
        <w:rPr>
          <w:rFonts w:ascii="Times New Roman"/>
          <w:b w:val="false"/>
          <w:i w:val="false"/>
          <w:color w:val="000000"/>
          <w:sz w:val="28"/>
        </w:rPr>
        <w:t>
      Неисполнение решений органов государственных доходов о взыскании задолженности по таможенным пошлинам, таможенным сборам, налогам, специальным, антидемпинговым, компенсационным пошлинам, пеней, процентов или о приостановлении расходных операций по счетам плательщика по вине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both"/>
      </w:pPr>
      <w:r>
        <w:rPr>
          <w:rFonts w:ascii="Times New Roman"/>
          <w:b w:val="false"/>
          <w:i w:val="false"/>
          <w:color w:val="000000"/>
          <w:sz w:val="28"/>
        </w:rPr>
        <w:t>
      18) статью 684 изложить в следующей редакции:</w:t>
      </w:r>
    </w:p>
    <w:p>
      <w:pPr>
        <w:spacing w:after="0"/>
        <w:ind w:left="0"/>
        <w:jc w:val="both"/>
      </w:pPr>
      <w:r>
        <w:rPr>
          <w:rFonts w:ascii="Times New Roman"/>
          <w:b w:val="false"/>
          <w:i w:val="false"/>
          <w:color w:val="000000"/>
          <w:sz w:val="28"/>
        </w:rPr>
        <w:t>
      "Статья 684. Суды</w:t>
      </w:r>
    </w:p>
    <w:p>
      <w:pPr>
        <w:spacing w:after="0"/>
        <w:ind w:left="0"/>
        <w:jc w:val="both"/>
      </w:pP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74, 75 (частями первой, второй, пятой и шестой), 76, 77, 78, 79,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158, 159,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183, 184,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246-1 (когда эти нарушения допущены при проведении аудита специального назначения субъектов квазигосударственного сектора), 247 (частями шестой, девятой, одиннадцатой), 251, 252 (частью второй), 281 (частями четвертой, пятой и шестой), 282 (частями третьей, четвертой, шестой, седьмой, девятой, одиннадцатой и тринадцатой), 283, 283-1, 294 (частями первой и второй), 296 (частью второй), 299 (частью второй), 310, 311, 312 (частью второй), 313, 314, 316 (частью второй), 317 (частью четвертой), 317-1 (частью второй), 317-2 (частью второй), 319, 320 (частями первой, второй и третьей), 326 (частями третьей и четвертой), 333 (частью второй),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405 (частью первой), 407 (частями второй и третьей), 409 (частью седьмой), 410-1, 413, 414, 415 (частью второй), 416, 417 (частями первой и шестой), 419 (частью второй), 422, 423 (частью второй), 424 (частями третьей и пятой), 425 (частью второй), 426 (частями второй и третьей), 427, 433 (частью второй), 434, 436, 439, 440 (частями четвертой и пятой), 443 (частью второй), 444 (частью первой), 445, 445-1, 446, 449 (частями второй и третьей), 450, 451, 452 (частями третьей, четвертой и шестой), 453, 454 (частью второй), 455 (частью четвертой), 456, 456-1, 460-1 (частями второй и третьей), 461, 462, 463, 464 (частью второй), 465, 467, 469 (частью второй), 470 (частью второй), 476, 477, 478, 479, 480, 481, 482, 483, 488, 489 (частями второй, третьей, четвертой, пятой, шестой, седьмой и восьмой), 489-1, 490, 495 (частью второй), 496 (частями второй и третьей), 498, 506, 507, 508, 509, 512 (частью второй), 513 (частью второй), 514 (частью второй), 516, 517 (частями второй, четвертой, пятой, шестой и седьмой), 528 (частью первой), 532 (частью второй), 543 (частями 1-1 и третьей), 544, 545, 548 (частью второй), 549, 550, 552 (частью второй), 563 (частью второй), 564 (частью пятой), 569 (частями первой, второй и четвертой), 583 (частью второй), 590 (частью четвертой), 596 (частями третьей и пятой), 603 (частями первой и второй), 604 (частью второй), 605 (частью второй), 606 (частью второй), 607 (частью второй), 608, 610, 611 (частями второй и третьей), 613 (частями первой, второй, третьей, четвертой, пятой, шестой, седьмой, восьмой, девятой, десятой и одиннадцатой), 615 (частью четвертой), 618, 621 (частью третьей), 636 (частью второй),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p>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p>
    <w:p>
      <w:pPr>
        <w:spacing w:after="0"/>
        <w:ind w:left="0"/>
        <w:jc w:val="both"/>
      </w:pPr>
      <w:r>
        <w:rPr>
          <w:rFonts w:ascii="Times New Roman"/>
          <w:b w:val="false"/>
          <w:i w:val="false"/>
          <w:color w:val="000000"/>
          <w:sz w:val="28"/>
        </w:rPr>
        <w:t>
      1) об административных правонарушениях, совершенных несовершеннолетними, предусмотренных статьями 435, 436 (частью третьей), 438 (частью третьей), 440 (частями четвертой и пятой), 442 (частью третьей), 448 настоящего Кодекса;</w:t>
      </w:r>
    </w:p>
    <w:p>
      <w:pPr>
        <w:spacing w:after="0"/>
        <w:ind w:left="0"/>
        <w:jc w:val="both"/>
      </w:pPr>
      <w:r>
        <w:rPr>
          <w:rFonts w:ascii="Times New Roman"/>
          <w:b w:val="false"/>
          <w:i w:val="false"/>
          <w:color w:val="000000"/>
          <w:sz w:val="28"/>
        </w:rPr>
        <w:t>
      2) об административных правонарушениях, предусмотренных статьями 127, 128, 129, 130, 131, 132, 133, 134, 135, 430 (частью второй), 663 настоящего Кодекса.</w:t>
      </w:r>
    </w:p>
    <w:p>
      <w:pPr>
        <w:spacing w:after="0"/>
        <w:ind w:left="0"/>
        <w:jc w:val="both"/>
      </w:pPr>
      <w:r>
        <w:rPr>
          <w:rFonts w:ascii="Times New Roman"/>
          <w:b w:val="false"/>
          <w:i w:val="false"/>
          <w:color w:val="000000"/>
          <w:sz w:val="28"/>
        </w:rPr>
        <w:t>
      3. Судьи Верховного Суда, областных, районных и приравненных к ним судов рассматривают дела, предусмотренные статьей 653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p>
      <w:pPr>
        <w:spacing w:after="0"/>
        <w:ind w:left="0"/>
        <w:jc w:val="both"/>
      </w:pPr>
      <w:r>
        <w:rPr>
          <w:rFonts w:ascii="Times New Roman"/>
          <w:b w:val="false"/>
          <w:i w:val="false"/>
          <w:color w:val="000000"/>
          <w:sz w:val="28"/>
        </w:rPr>
        <w:t>
      19) пункты 1 и 2 статьи 720 изложить в следующей редакции:</w:t>
      </w:r>
    </w:p>
    <w:p>
      <w:pPr>
        <w:spacing w:after="0"/>
        <w:ind w:left="0"/>
        <w:jc w:val="both"/>
      </w:pPr>
      <w:r>
        <w:rPr>
          <w:rFonts w:ascii="Times New Roman"/>
          <w:b w:val="false"/>
          <w:i w:val="false"/>
          <w:color w:val="000000"/>
          <w:sz w:val="28"/>
        </w:rPr>
        <w:t>
      "1. Органы государственных доходов рассматривают дела об административных правонарушениях, предусмотренных статьями 91 (частями шестой, седьмой и восьмой), 92 (частями второй, третьей и четвертой), 92-1, 151 (частью первой), 152, 155, 157, 174 (частями первой, третьей и четвертой), 177, 178, 179, 180, 181, 194, 195, 196, 203, 205, 221, 233 (частью первой), 239 (частями первой и второй), 246-1 (когда эти нарушения допущены при проведении аудита по налогам), 266, 269, 270, 271, 272, 273, 274, 275, 276, 277, 278, 279, 280, 280-1, 281 (частями первой, второй и третьей), 282 (частями первой, второй, пятой, восьмой, десятой и двенадцатой), 284, 285, 285-1, 286, 287, 288, 460-1 (частью первой), 460-2, 464 (частью первой), 471, 472, 473, 474, 521, 522, 523, 524, 525, 526, 527, 528 (частями второй и третьей), 529, 530, 531, 532 (частью первой), 533, 534, 535, 536, 537, 538, 539, 540, 541, 542, 543 (частями первой и второй), 546, 547, 548 (частью первой), 551, 552 (частью первой), 553, 554, 555, 556, 557, 558 и 571 настоящего Кодекса.</w:t>
      </w:r>
    </w:p>
    <w:p>
      <w:pPr>
        <w:spacing w:after="0"/>
        <w:ind w:left="0"/>
        <w:jc w:val="both"/>
      </w:pPr>
      <w:r>
        <w:rPr>
          <w:rFonts w:ascii="Times New Roman"/>
          <w:b w:val="false"/>
          <w:i w:val="false"/>
          <w:color w:val="000000"/>
          <w:sz w:val="28"/>
        </w:rPr>
        <w:t>
      2. Органы государственных доходов также рассматривают дела об административных правонарушениях, предусмотренных статьями 230 (частью второй), 297, 324 (частью первой), 334, 377 (частью первой), 400 (частью первой), 406 (частями первой и второй), 425 (частью первой), 572 (частью первой), 573, 574, 589 (по административным правонарушениям на автомобильном транспорте), 590 (частями первой, второй, пятой, шестой, седьмой, восьмой и десятой), 593 (частями второй, третьей, четвертой и пятой), 609, 612 (частью первой и третьей) и 621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иных местах перемещения товаров через Государственную границу Республики Казахстан.";</w:t>
      </w:r>
    </w:p>
    <w:p>
      <w:pPr>
        <w:spacing w:after="0"/>
        <w:ind w:left="0"/>
        <w:jc w:val="both"/>
      </w:pPr>
      <w:r>
        <w:rPr>
          <w:rFonts w:ascii="Times New Roman"/>
          <w:b w:val="false"/>
          <w:i w:val="false"/>
          <w:color w:val="000000"/>
          <w:sz w:val="28"/>
        </w:rPr>
        <w:t>
      20) подпункт 4) пункта 1 статьи 786 изложить в следующей редакции:</w:t>
      </w:r>
    </w:p>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Пограничную службу Комитета национальной безопасности Республики Казахстан, в орган внутренних дел (полицию), орган местного управления;";</w:t>
      </w:r>
    </w:p>
    <w:p>
      <w:pPr>
        <w:spacing w:after="0"/>
        <w:ind w:left="0"/>
        <w:jc w:val="both"/>
      </w:pPr>
      <w:r>
        <w:rPr>
          <w:rFonts w:ascii="Times New Roman"/>
          <w:b w:val="false"/>
          <w:i w:val="false"/>
          <w:color w:val="000000"/>
          <w:sz w:val="28"/>
        </w:rPr>
        <w:t>
      21) пункт 2 статьи 789 изложить в следующей редакции:</w:t>
      </w:r>
    </w:p>
    <w:p>
      <w:pPr>
        <w:spacing w:after="0"/>
        <w:ind w:left="0"/>
        <w:jc w:val="both"/>
      </w:pPr>
      <w:r>
        <w:rPr>
          <w:rFonts w:ascii="Times New Roman"/>
          <w:b w:val="false"/>
          <w:i w:val="false"/>
          <w:color w:val="000000"/>
          <w:sz w:val="28"/>
        </w:rPr>
        <w:t>
      "2. Лицо, в отношении которого возбуждено производство за незаконное проникновение на охраняемые объекты,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Евразийского экономического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до установления их личности, не более чем на сорок восемь часов.".</w:t>
      </w:r>
    </w:p>
    <w:p>
      <w:pPr>
        <w:spacing w:after="0"/>
        <w:ind w:left="0"/>
        <w:jc w:val="both"/>
      </w:pPr>
      <w:r>
        <w:rPr>
          <w:rFonts w:ascii="Times New Roman"/>
          <w:b w:val="false"/>
          <w:i w:val="false"/>
          <w:color w:val="000000"/>
          <w:sz w:val="28"/>
        </w:rPr>
        <w:t>
      22) подпункт 31 пункта 1 статьи 804 изложить в следующей редакции:</w:t>
      </w:r>
    </w:p>
    <w:p>
      <w:pPr>
        <w:spacing w:after="0"/>
        <w:ind w:left="0"/>
        <w:jc w:val="both"/>
      </w:pPr>
      <w:r>
        <w:rPr>
          <w:rFonts w:ascii="Times New Roman"/>
          <w:b w:val="false"/>
          <w:i w:val="false"/>
          <w:color w:val="000000"/>
          <w:sz w:val="28"/>
        </w:rPr>
        <w:t>
      "31) органов государственных доходов (статьи 150, 151 (часть вторая), 153, 154, 158, 174 (часть вторая), 176, 182, 183, 190 (части третья и четвертая), 246 (части пятая и шестая), 281 (части четвертая, пятая и шестая), 282 (части третья, четвертая, шестая, седьмая, девятая, одиннадцатая и тринадцатая), 283, 283-1, 357, 398, 460-1 (части вторая и третья), 462, 463, 464 (часть вторая), 467, 489 (части пятая, шестая, седьмая и восьмая), 528 (часть первая), 532 (частью второй), 543 (части 1-1 и третья), 544, 545, 548 (часть вторая), 549, 550, 552 (часть вторая), 590 (часть четвертая), 654, 658, 659, 660, 661, 662, 665, 667, 679,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предусмотренных статьями 400 (часть вторая) и 425 (часть вторая);".</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 112; 2016 г., № 1, ст. 4; № 6, ст. 45; № 7-II, ст. 55; № 8-I, ст. 62, 65; № 8-II, ст. 72; № 12, ст. 87; № 23, ст. 118; № 24, ст. 124, 126):</w:t>
      </w:r>
    </w:p>
    <w:p>
      <w:pPr>
        <w:spacing w:after="0"/>
        <w:ind w:left="0"/>
        <w:jc w:val="both"/>
      </w:pPr>
      <w:r>
        <w:rPr>
          <w:rFonts w:ascii="Times New Roman"/>
          <w:b w:val="false"/>
          <w:i w:val="false"/>
          <w:color w:val="000000"/>
          <w:sz w:val="28"/>
        </w:rPr>
        <w:t>
      1) подпункт 2) пункта 3 статьи 140 изложить в следующей редакции:</w:t>
      </w:r>
    </w:p>
    <w:p>
      <w:pPr>
        <w:spacing w:after="0"/>
        <w:ind w:left="0"/>
        <w:jc w:val="both"/>
      </w:pPr>
      <w:r>
        <w:rPr>
          <w:rFonts w:ascii="Times New Roman"/>
          <w:b w:val="false"/>
          <w:i w:val="false"/>
          <w:color w:val="000000"/>
          <w:sz w:val="28"/>
        </w:rPr>
        <w:t>
      "2) проведением контроля и надзора в области карантина растений, санитарно-карантинного, ветеринарного контроля при пересечении таможенной границы Евразийского экономического союза и (или) Государственной границы Республики Казахстан и (или) местах доставки, местах завершения таможенной очистки, определяемых в соответствии с международными договорами;";</w:t>
      </w:r>
    </w:p>
    <w:p>
      <w:pPr>
        <w:spacing w:after="0"/>
        <w:ind w:left="0"/>
        <w:jc w:val="both"/>
      </w:pPr>
      <w:r>
        <w:rPr>
          <w:rFonts w:ascii="Times New Roman"/>
          <w:b w:val="false"/>
          <w:i w:val="false"/>
          <w:color w:val="000000"/>
          <w:sz w:val="28"/>
        </w:rPr>
        <w:t>
      2) пункт 10 статьи 159 изложить в следующей редакции:</w:t>
      </w:r>
    </w:p>
    <w:p>
      <w:pPr>
        <w:spacing w:after="0"/>
        <w:ind w:left="0"/>
        <w:jc w:val="both"/>
      </w:pP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p>
      <w:pPr>
        <w:spacing w:after="0"/>
        <w:ind w:left="0"/>
        <w:jc w:val="both"/>
      </w:pPr>
      <w:r>
        <w:rPr>
          <w:rFonts w:ascii="Times New Roman"/>
          <w:b w:val="false"/>
          <w:i w:val="false"/>
          <w:color w:val="000000"/>
          <w:sz w:val="28"/>
        </w:rPr>
        <w:t>
      3) пункт 2 статьи 248 изложить в следующей редакции:</w:t>
      </w:r>
    </w:p>
    <w:p>
      <w:pPr>
        <w:spacing w:after="0"/>
        <w:ind w:left="0"/>
        <w:jc w:val="both"/>
      </w:pPr>
      <w:r>
        <w:rPr>
          <w:rFonts w:ascii="Times New Roman"/>
          <w:b w:val="false"/>
          <w:i w:val="false"/>
          <w:color w:val="000000"/>
          <w:sz w:val="28"/>
        </w:rPr>
        <w:t>
      "2. На территории специальной экономической зоны или на ее части действует таможенная процедура свободной таможенной зоны. Границы специальной экономической зоны, в пределах которых действует таможенная процедура свободной таможенной зоны, определяются в соответствии с актом Президента Республики Казахстан о создании специальной экономической зоны.</w:t>
      </w:r>
    </w:p>
    <w:p>
      <w:pPr>
        <w:spacing w:after="0"/>
        <w:ind w:left="0"/>
        <w:jc w:val="both"/>
      </w:pPr>
      <w:r>
        <w:rPr>
          <w:rFonts w:ascii="Times New Roman"/>
          <w:b w:val="false"/>
          <w:i w:val="false"/>
          <w:color w:val="000000"/>
          <w:sz w:val="28"/>
        </w:rPr>
        <w:t>
      Территория специальной экономической зоны является частью таможенной территории Евразийского экономического союза.</w:t>
      </w:r>
    </w:p>
    <w:p>
      <w:pPr>
        <w:spacing w:after="0"/>
        <w:ind w:left="0"/>
        <w:jc w:val="both"/>
      </w:pPr>
      <w:r>
        <w:rPr>
          <w:rFonts w:ascii="Times New Roman"/>
          <w:b w:val="false"/>
          <w:i w:val="false"/>
          <w:color w:val="000000"/>
          <w:sz w:val="28"/>
        </w:rPr>
        <w:t>
      Таможенная процедура свободной таможенной зоны применяется в соответствии с таможенным законодательством Евразийского экономического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Территория специальной экономической зоны, на которой применяется таможенная процедура свободной таможенной зоны, является зоной таможенного контроля.".</w:t>
      </w:r>
    </w:p>
    <w:p>
      <w:pPr>
        <w:spacing w:after="0"/>
        <w:ind w:left="0"/>
        <w:jc w:val="both"/>
      </w:pPr>
      <w:r>
        <w:rPr>
          <w:rFonts w:ascii="Times New Roman"/>
          <w:b w:val="false"/>
          <w:i w:val="false"/>
          <w:color w:val="000000"/>
          <w:sz w:val="28"/>
        </w:rPr>
        <w:t>
      7. В Закон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cт. 68; № 15, ст. 78; № 16, ст. 79; № 20-IV, ст. 113; № 20-VII, ст. 115; № 21-II, ст. 130; № 21-III, ст. 137; № 22-I, ст. 140, 143; № 22-III, ст. 149; № 22-V, ст. 156; № 22-VI, ст. 159; 2016 г., № 6, ст. 45; № 7-II, ст. 55; № 8-I, ст. 65; № 12, ст. 87; № 22, ст. 116; № 24, ст. 126; 2017 г., № 4, ст. 7):</w:t>
      </w:r>
    </w:p>
    <w:p>
      <w:pPr>
        <w:spacing w:after="0"/>
        <w:ind w:left="0"/>
        <w:jc w:val="both"/>
      </w:pPr>
      <w:r>
        <w:rPr>
          <w:rFonts w:ascii="Times New Roman"/>
          <w:b w:val="false"/>
          <w:i w:val="false"/>
          <w:color w:val="000000"/>
          <w:sz w:val="28"/>
        </w:rPr>
        <w:t>
      подпункт д) пункта 6 статьи 50 изложить в следующей редакции:</w:t>
      </w:r>
    </w:p>
    <w:p>
      <w:pPr>
        <w:spacing w:after="0"/>
        <w:ind w:left="0"/>
        <w:jc w:val="both"/>
      </w:pPr>
      <w:r>
        <w:rPr>
          <w:rFonts w:ascii="Times New Roman"/>
          <w:b w:val="false"/>
          <w:i w:val="false"/>
          <w:color w:val="000000"/>
          <w:sz w:val="28"/>
        </w:rPr>
        <w:t>
      "д) органам государственных доходов исключительно в целях налогового администрирования, таможенного контроля в отношении:</w:t>
      </w:r>
    </w:p>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p>
    <w:p>
      <w:pPr>
        <w:spacing w:after="0"/>
        <w:ind w:left="0"/>
        <w:jc w:val="both"/>
      </w:pP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адвоката, частного судебного исполнителя, профессионального медиатора, по вопросам, связанным с налогообложением;</w:t>
      </w:r>
    </w:p>
    <w:p>
      <w:pPr>
        <w:spacing w:after="0"/>
        <w:ind w:left="0"/>
        <w:jc w:val="both"/>
      </w:pPr>
      <w:r>
        <w:rPr>
          <w:rFonts w:ascii="Times New Roman"/>
          <w:b w:val="false"/>
          <w:i w:val="false"/>
          <w:color w:val="000000"/>
          <w:sz w:val="28"/>
        </w:rPr>
        <w:t>
      физического лица, снятого с регистрационного учета в качестве индивидуального предпринимателя и прекратившего деятельность в упрощенном порядке за период времени, не превышающий срока исковой давности, установленного налоговым законодательством Республики Казахстан;</w:t>
      </w:r>
    </w:p>
    <w:p>
      <w:pPr>
        <w:spacing w:after="0"/>
        <w:ind w:left="0"/>
        <w:jc w:val="both"/>
      </w:pPr>
      <w:r>
        <w:rPr>
          <w:rFonts w:ascii="Times New Roman"/>
          <w:b w:val="false"/>
          <w:i w:val="false"/>
          <w:color w:val="000000"/>
          <w:sz w:val="28"/>
        </w:rPr>
        <w:t>
      юридического лица и (или) его структурного подразделения, индивидуального предпринимателя, частного нотариуса, частного судебного исполнителя, адвоката, профессионального медиатора, фактическое отсутствие которых по месту нахождения подтверждено в порядке, установленном налоговым законодательством Республики Казахстан, и не представивших налоговую отчетность до истечения шести месяцев после установленного налоговым законодательством Республики Казахстан срока ее представления, за исключением периода продления такого срока в случаях, предусмотренных налоговым законодательством Республики Казахстан;</w:t>
      </w:r>
    </w:p>
    <w:p>
      <w:pPr>
        <w:spacing w:after="0"/>
        <w:ind w:left="0"/>
        <w:jc w:val="both"/>
      </w:pPr>
      <w:r>
        <w:rPr>
          <w:rFonts w:ascii="Times New Roman"/>
          <w:b w:val="false"/>
          <w:i w:val="false"/>
          <w:color w:val="000000"/>
          <w:sz w:val="28"/>
        </w:rPr>
        <w:t>
      бездействующих юридического лица, индивидуального предпринимателя, частного нотариуса, адвоката;</w:t>
      </w:r>
    </w:p>
    <w:p>
      <w:pPr>
        <w:spacing w:after="0"/>
        <w:ind w:left="0"/>
        <w:jc w:val="both"/>
      </w:pPr>
      <w:r>
        <w:rPr>
          <w:rFonts w:ascii="Times New Roman"/>
          <w:b w:val="false"/>
          <w:i w:val="false"/>
          <w:color w:val="000000"/>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непогашенную налоговую задолженность в размере более 10000-кратного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индивидуального предпринимателя, являющихся резидентами Республики Казахстан, по операциям, осуществляемым ими на территории Республики Казахстан, в рамках таможенной проверки.</w:t>
      </w:r>
    </w:p>
    <w:p>
      <w:pPr>
        <w:spacing w:after="0"/>
        <w:ind w:left="0"/>
        <w:jc w:val="both"/>
      </w:pPr>
      <w:r>
        <w:rPr>
          <w:rFonts w:ascii="Times New Roman"/>
          <w:b w:val="false"/>
          <w:i w:val="false"/>
          <w:color w:val="000000"/>
          <w:sz w:val="28"/>
        </w:rPr>
        <w:t>
      Сведения по экспортным и (или) импортным операциям клиентов выдаются с санкции прокурора;".</w:t>
      </w:r>
    </w:p>
    <w:p>
      <w:pPr>
        <w:spacing w:after="0"/>
        <w:ind w:left="0"/>
        <w:jc w:val="both"/>
      </w:pPr>
      <w:r>
        <w:rPr>
          <w:rFonts w:ascii="Times New Roman"/>
          <w:b w:val="false"/>
          <w:i w:val="false"/>
          <w:color w:val="000000"/>
          <w:sz w:val="28"/>
        </w:rPr>
        <w:t>
      8. В Закон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19-I, 19-II, ст. 94, 96; № 23, ст. 143; 2015 г., № 9, ст. 46; № 15, ст. 78; № 20-IV, ст. 113; № 21-II, ст. 130; № 22-I, ст. 143; 2016 г., № 7-II, ст. 53):</w:t>
      </w:r>
    </w:p>
    <w:p>
      <w:pPr>
        <w:spacing w:after="0"/>
        <w:ind w:left="0"/>
        <w:jc w:val="both"/>
      </w:pPr>
      <w:r>
        <w:rPr>
          <w:rFonts w:ascii="Times New Roman"/>
          <w:b w:val="false"/>
          <w:i w:val="false"/>
          <w:color w:val="000000"/>
          <w:sz w:val="28"/>
        </w:rPr>
        <w:t>
      абзац восемнадцатый пункта 2 статьи 5 изложить в следующей редакции:</w:t>
      </w:r>
    </w:p>
    <w:p>
      <w:pPr>
        <w:spacing w:after="0"/>
        <w:ind w:left="0"/>
        <w:jc w:val="both"/>
      </w:pPr>
      <w:r>
        <w:rPr>
          <w:rFonts w:ascii="Times New Roman"/>
          <w:b w:val="false"/>
          <w:i w:val="false"/>
          <w:color w:val="000000"/>
          <w:sz w:val="28"/>
        </w:rPr>
        <w:t>
      "уполномоченные экономические операторы в соответствии с Кодексом Республики Казахстан "О таможенном регулировании в Республике Казахстан";".</w:t>
      </w:r>
    </w:p>
    <w:p>
      <w:pPr>
        <w:spacing w:after="0"/>
        <w:ind w:left="0"/>
        <w:jc w:val="both"/>
      </w:pPr>
      <w:r>
        <w:rPr>
          <w:rFonts w:ascii="Times New Roman"/>
          <w:b w:val="false"/>
          <w:i w:val="false"/>
          <w:color w:val="000000"/>
          <w:sz w:val="28"/>
        </w:rPr>
        <w:t>
      9. В Закон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 2014 г., № 19-I, 19-II, ст. 94, 96; № 21, ст. 123; № 23, ст. 143; 2015 г., № 13, cт. 65; № 20-IV, ст. 113):</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уполномоченный орган в автомобильных пунктах пропуска – органы государственных доходов Республики Казахстан, осуществляющие государственный карантинный фитосанитарный контроль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 за исключением лабораторной экспертизы;";</w:t>
      </w:r>
    </w:p>
    <w:p>
      <w:pPr>
        <w:spacing w:after="0"/>
        <w:ind w:left="0"/>
        <w:jc w:val="both"/>
      </w:pPr>
      <w:r>
        <w:rPr>
          <w:rFonts w:ascii="Times New Roman"/>
          <w:b w:val="false"/>
          <w:i w:val="false"/>
          <w:color w:val="000000"/>
          <w:sz w:val="28"/>
        </w:rPr>
        <w:t>
      подпункт 15) изложить в следующей редакции:</w:t>
      </w:r>
    </w:p>
    <w:p>
      <w:pPr>
        <w:spacing w:after="0"/>
        <w:ind w:left="0"/>
        <w:jc w:val="both"/>
      </w:pPr>
      <w:r>
        <w:rPr>
          <w:rFonts w:ascii="Times New Roman"/>
          <w:b w:val="false"/>
          <w:i w:val="false"/>
          <w:color w:val="000000"/>
          <w:sz w:val="28"/>
        </w:rPr>
        <w:t>
      "15) фитосанитарный контрольный пост – подразделение ведомства уполномоченного органа, расположенное на территории пограничных и таможенных пунктов (пунктов пропуска через Государственную границу Республики Казахстан, совпадающую с таможенной границей Евразийского экономического союза, за исключением автомобильных пунктов пропуска), а также в местах, определенных уполномоченным органом, оснащенное необходимым оборудованием и приборами, осуществляющее государственный карантинный фитосанитарный надзор;";</w:t>
      </w:r>
    </w:p>
    <w:p>
      <w:pPr>
        <w:spacing w:after="0"/>
        <w:ind w:left="0"/>
        <w:jc w:val="both"/>
      </w:pPr>
      <w:r>
        <w:rPr>
          <w:rFonts w:ascii="Times New Roman"/>
          <w:b w:val="false"/>
          <w:i w:val="false"/>
          <w:color w:val="000000"/>
          <w:sz w:val="28"/>
        </w:rPr>
        <w:t>
      2) подпункты 1), 2) и 3) пункта 1 статьи 7-3 изложить в следующей редакции:</w:t>
      </w:r>
    </w:p>
    <w:p>
      <w:pPr>
        <w:spacing w:after="0"/>
        <w:ind w:left="0"/>
        <w:jc w:val="both"/>
      </w:pPr>
      <w:r>
        <w:rPr>
          <w:rFonts w:ascii="Times New Roman"/>
          <w:b w:val="false"/>
          <w:i w:val="false"/>
          <w:color w:val="000000"/>
          <w:sz w:val="28"/>
        </w:rPr>
        <w:t>
      "1) проводит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 государственный карантинный фитосанитарный контроль за ввозимой, вывозимой и транзитной подкарантинной продукцией, перемещаемой в транспортных средствах и приспособлениях для перевозки (в том числе кабинах, салонах, багажных и грузовых отделениях транспортных средств, контейнерах), ручной клади и багаже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p>
      <w:pPr>
        <w:spacing w:after="0"/>
        <w:ind w:left="0"/>
        <w:jc w:val="both"/>
      </w:pPr>
      <w:r>
        <w:rPr>
          <w:rFonts w:ascii="Times New Roman"/>
          <w:b w:val="false"/>
          <w:i w:val="false"/>
          <w:color w:val="000000"/>
          <w:sz w:val="28"/>
        </w:rPr>
        <w:t>
      2) проводит документарный государственный карантинный фитосанитарный контроль, а также осмотр и (или) досмотр ввозимой, вывозимой и транзитной подкарантинной продукции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w:t>
      </w:r>
    </w:p>
    <w:p>
      <w:pPr>
        <w:spacing w:after="0"/>
        <w:ind w:left="0"/>
        <w:jc w:val="both"/>
      </w:pPr>
      <w:r>
        <w:rPr>
          <w:rFonts w:ascii="Times New Roman"/>
          <w:b w:val="false"/>
          <w:i w:val="false"/>
          <w:color w:val="000000"/>
          <w:sz w:val="28"/>
        </w:rPr>
        <w:t>
      3) выдает и контролирует исполнение предписания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w:t>
      </w:r>
    </w:p>
    <w:p>
      <w:pPr>
        <w:spacing w:after="0"/>
        <w:ind w:left="0"/>
        <w:jc w:val="both"/>
      </w:pPr>
      <w:r>
        <w:rPr>
          <w:rFonts w:ascii="Times New Roman"/>
          <w:b w:val="false"/>
          <w:i w:val="false"/>
          <w:color w:val="000000"/>
          <w:sz w:val="28"/>
        </w:rPr>
        <w:t>
      об устранении выявленных нарушений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о выполнении мероприятий по карантину растений;";</w:t>
      </w:r>
    </w:p>
    <w:p>
      <w:pPr>
        <w:spacing w:after="0"/>
        <w:ind w:left="0"/>
        <w:jc w:val="both"/>
      </w:pPr>
      <w:r>
        <w:rPr>
          <w:rFonts w:ascii="Times New Roman"/>
          <w:b w:val="false"/>
          <w:i w:val="false"/>
          <w:color w:val="000000"/>
          <w:sz w:val="28"/>
        </w:rPr>
        <w:t>
      3) в статье 13:</w:t>
      </w:r>
    </w:p>
    <w:p>
      <w:pPr>
        <w:spacing w:after="0"/>
        <w:ind w:left="0"/>
        <w:jc w:val="both"/>
      </w:pPr>
      <w:r>
        <w:rPr>
          <w:rFonts w:ascii="Times New Roman"/>
          <w:b w:val="false"/>
          <w:i w:val="false"/>
          <w:color w:val="000000"/>
          <w:sz w:val="28"/>
        </w:rPr>
        <w:t>
      абзац первый пункта 2 изложить в следующей редакции:</w:t>
      </w:r>
    </w:p>
    <w:p>
      <w:pPr>
        <w:spacing w:after="0"/>
        <w:ind w:left="0"/>
        <w:jc w:val="both"/>
      </w:pPr>
      <w:r>
        <w:rPr>
          <w:rFonts w:ascii="Times New Roman"/>
          <w:b w:val="false"/>
          <w:i w:val="false"/>
          <w:color w:val="000000"/>
          <w:sz w:val="28"/>
        </w:rPr>
        <w:t>
      "2. Ввоз на территорию Республики Казахстан подкарантинной продукции разрешается только через фитосанитарные контрольные посты и автомобильные пункты пропуска через Государственную границу Республики Казахстан, совпадающую с таможенной границей Евразийского экономического союза.";</w:t>
      </w:r>
    </w:p>
    <w:p>
      <w:pPr>
        <w:spacing w:after="0"/>
        <w:ind w:left="0"/>
        <w:jc w:val="both"/>
      </w:pPr>
      <w:r>
        <w:rPr>
          <w:rFonts w:ascii="Times New Roman"/>
          <w:b w:val="false"/>
          <w:i w:val="false"/>
          <w:color w:val="000000"/>
          <w:sz w:val="28"/>
        </w:rPr>
        <w:t>
      пункт 6 изложить в следующей редакции:</w:t>
      </w:r>
    </w:p>
    <w:p>
      <w:pPr>
        <w:spacing w:after="0"/>
        <w:ind w:left="0"/>
        <w:jc w:val="both"/>
      </w:pPr>
      <w:r>
        <w:rPr>
          <w:rFonts w:ascii="Times New Roman"/>
          <w:b w:val="false"/>
          <w:i w:val="false"/>
          <w:color w:val="000000"/>
          <w:sz w:val="28"/>
        </w:rPr>
        <w:t>
      "6. Обеззараживанию подлежат транспортные средства и подкарантинная продукция, зараженные карантинными объектами, продукция, обеззараживание которой предусмотрено, а также транспортные средства и подкарантинная продукция, потенциально опасные в карантинном отношении, по предписанию Главного государственного инспектора по карантину растений Республики Казахстан.</w:t>
      </w:r>
    </w:p>
    <w:p>
      <w:pPr>
        <w:spacing w:after="0"/>
        <w:ind w:left="0"/>
        <w:jc w:val="both"/>
      </w:pPr>
      <w:r>
        <w:rPr>
          <w:rFonts w:ascii="Times New Roman"/>
          <w:b w:val="false"/>
          <w:i w:val="false"/>
          <w:color w:val="000000"/>
          <w:sz w:val="28"/>
        </w:rPr>
        <w:t>
      Обеззараживание подкарантинной продукции, предусмотренное по предписаниям государственных инспекторов по карантину растений по результатам карантинного досмотра, проводится владельцами подкарантинной продукции на договорной основе с фумигационными отрядами.</w:t>
      </w:r>
    </w:p>
    <w:p>
      <w:pPr>
        <w:spacing w:after="0"/>
        <w:ind w:left="0"/>
        <w:jc w:val="both"/>
      </w:pPr>
      <w:r>
        <w:rPr>
          <w:rFonts w:ascii="Times New Roman"/>
          <w:b w:val="false"/>
          <w:i w:val="false"/>
          <w:color w:val="000000"/>
          <w:sz w:val="28"/>
        </w:rPr>
        <w:t>
      При выявлении карантинных объектов в подкарантинной продукции на фитосанитарных контрольных постах работы по обеззараживанию проводятся в пунктах пропуска через Государственную границу Республики Казахстан, совпадающую с таможенной границей Евразийского экономического союза, в фумигационных камерах, штабелях, трюмах судов и барж, вагонах, контейнерах и на других видах транспорта.</w:t>
      </w:r>
    </w:p>
    <w:p>
      <w:pPr>
        <w:spacing w:after="0"/>
        <w:ind w:left="0"/>
        <w:jc w:val="both"/>
      </w:pPr>
      <w:r>
        <w:rPr>
          <w:rFonts w:ascii="Times New Roman"/>
          <w:b w:val="false"/>
          <w:i w:val="false"/>
          <w:color w:val="000000"/>
          <w:sz w:val="28"/>
        </w:rPr>
        <w:t>
      Все виды транспортных средств после перевозки импортной подкарантинной продукции, а также продукции из карантинных зон Республики Казахстан подлежат обязательной очистке с уничтожением отходов, а в случае необходимости – фумигации в местах, определенных государственным инспектором по карантину растений.".</w:t>
      </w:r>
    </w:p>
    <w:p>
      <w:pPr>
        <w:spacing w:after="0"/>
        <w:ind w:left="0"/>
        <w:jc w:val="both"/>
      </w:pPr>
      <w:r>
        <w:rPr>
          <w:rFonts w:ascii="Times New Roman"/>
          <w:b w:val="false"/>
          <w:i w:val="false"/>
          <w:color w:val="000000"/>
          <w:sz w:val="28"/>
        </w:rPr>
        <w:t>
      10. В Закон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 2014 г., № 4-5, ст. 24; 2015 г., № 8, ст. 45; № 16, ст. 79; № 20-IV, ст. 113):</w:t>
      </w:r>
    </w:p>
    <w:p>
      <w:pPr>
        <w:spacing w:after="0"/>
        <w:ind w:left="0"/>
        <w:jc w:val="both"/>
      </w:pPr>
      <w:r>
        <w:rPr>
          <w:rFonts w:ascii="Times New Roman"/>
          <w:b w:val="false"/>
          <w:i w:val="false"/>
          <w:color w:val="000000"/>
          <w:sz w:val="28"/>
        </w:rPr>
        <w:t>
      пункт 2 статьи 25 изложить в следующей редакции:</w:t>
      </w:r>
    </w:p>
    <w:p>
      <w:pPr>
        <w:spacing w:after="0"/>
        <w:ind w:left="0"/>
        <w:jc w:val="both"/>
      </w:pPr>
      <w:r>
        <w:rPr>
          <w:rFonts w:ascii="Times New Roman"/>
          <w:b w:val="false"/>
          <w:i w:val="false"/>
          <w:color w:val="000000"/>
          <w:sz w:val="28"/>
        </w:rPr>
        <w:t>
      "2. Перечень предметов лизинга, к которым применяется таможенная процедура временного ввоза и временного вывоза товаров, установленный таможенным законодательством Евразийского экономического союза и (или) Республики Казахстан, определяется Правительством Республики Казахстан.".</w:t>
      </w:r>
    </w:p>
    <w:p>
      <w:pPr>
        <w:spacing w:after="0"/>
        <w:ind w:left="0"/>
        <w:jc w:val="both"/>
      </w:pPr>
      <w:r>
        <w:rPr>
          <w:rFonts w:ascii="Times New Roman"/>
          <w:b w:val="false"/>
          <w:i w:val="false"/>
          <w:color w:val="000000"/>
          <w:sz w:val="28"/>
        </w:rPr>
        <w:t>
      11. В Закон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 19-I, 19-II, ст. 94, 96; № 21, cт. 123; № 23, cт. 143; 2015 г., № 20-IV, ст. 113; № 22-II, ст. 145):</w:t>
      </w:r>
    </w:p>
    <w:p>
      <w:pPr>
        <w:spacing w:after="0"/>
        <w:ind w:left="0"/>
        <w:jc w:val="both"/>
      </w:pPr>
      <w:r>
        <w:rPr>
          <w:rFonts w:ascii="Times New Roman"/>
          <w:b w:val="false"/>
          <w:i w:val="false"/>
          <w:color w:val="000000"/>
          <w:sz w:val="28"/>
        </w:rPr>
        <w:t>
      по всему тексту слова "таможенной границей Таможенного союза", "таможенной границей таможенного союза" заменить словами "таможенной границей Евразийского экономического союза".</w:t>
      </w:r>
    </w:p>
    <w:p>
      <w:pPr>
        <w:spacing w:after="0"/>
        <w:ind w:left="0"/>
        <w:jc w:val="both"/>
      </w:pPr>
      <w:r>
        <w:rPr>
          <w:rFonts w:ascii="Times New Roman"/>
          <w:b w:val="false"/>
          <w:i w:val="false"/>
          <w:color w:val="000000"/>
          <w:sz w:val="28"/>
        </w:rPr>
        <w:t>
      12. В Закон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 № 19-І, 19-ІІ, ст. 96; № 21, ст. 122; № 23, ст. 143; 2015 г., № 9, ст. 46; № 19-І, ст. 100, 101; № 20-IV, ст. 113; № 23-II, ст. 170; 2016 г., № 6, ст. 45; № 8-I, cт. 65):</w:t>
      </w:r>
    </w:p>
    <w:p>
      <w:pPr>
        <w:spacing w:after="0"/>
        <w:ind w:left="0"/>
        <w:jc w:val="both"/>
      </w:pPr>
      <w:r>
        <w:rPr>
          <w:rFonts w:ascii="Times New Roman"/>
          <w:b w:val="false"/>
          <w:i w:val="false"/>
          <w:color w:val="000000"/>
          <w:sz w:val="28"/>
        </w:rPr>
        <w:t>
      1) пункт 3 статьи 11 изложить в следующей редакции:</w:t>
      </w:r>
    </w:p>
    <w:p>
      <w:pPr>
        <w:spacing w:after="0"/>
        <w:ind w:left="0"/>
        <w:jc w:val="both"/>
      </w:pPr>
      <w:r>
        <w:rPr>
          <w:rFonts w:ascii="Times New Roman"/>
          <w:b w:val="false"/>
          <w:i w:val="false"/>
          <w:color w:val="000000"/>
          <w:sz w:val="28"/>
        </w:rPr>
        <w:t>
      "3.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автомобильных дорогах общего пользования, автомобильных дорогах в пределах границ городов или иных населенных пунктов.</w:t>
      </w:r>
    </w:p>
    <w:p>
      <w:pPr>
        <w:spacing w:after="0"/>
        <w:ind w:left="0"/>
        <w:jc w:val="both"/>
      </w:pPr>
      <w:r>
        <w:rPr>
          <w:rFonts w:ascii="Times New Roman"/>
          <w:b w:val="false"/>
          <w:i w:val="false"/>
          <w:color w:val="000000"/>
          <w:sz w:val="28"/>
        </w:rPr>
        <w:t>
      Создание пунктов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иных мест перемещения товаров через таможенную границу Евразийского экономического союза и постов транспортного контроля без оснащения техническими средствами контроля не допускается. Перечень автомобильных пунктов пропуска через Государственную границу Республики Казахстан, совпадающую с таможенной границей Евразийского экономического союза, а также иных мест перемещения товаров через таможенную границу Евразийского экономического союза и стационарных постов транспортного контроля на территории Республики Казахстан утверждается Правительством Республики Казахстан.";</w:t>
      </w:r>
    </w:p>
    <w:p>
      <w:pPr>
        <w:spacing w:after="0"/>
        <w:ind w:left="0"/>
        <w:jc w:val="both"/>
      </w:pPr>
      <w:r>
        <w:rPr>
          <w:rFonts w:ascii="Times New Roman"/>
          <w:b w:val="false"/>
          <w:i w:val="false"/>
          <w:color w:val="000000"/>
          <w:sz w:val="28"/>
        </w:rPr>
        <w:t>
      2) статью 19-4 изложить в следующей редакции:</w:t>
      </w:r>
    </w:p>
    <w:p>
      <w:pPr>
        <w:spacing w:after="0"/>
        <w:ind w:left="0"/>
        <w:jc w:val="both"/>
      </w:pPr>
      <w:r>
        <w:rPr>
          <w:rFonts w:ascii="Times New Roman"/>
          <w:b w:val="false"/>
          <w:i w:val="false"/>
          <w:color w:val="000000"/>
          <w:sz w:val="28"/>
        </w:rPr>
        <w:t>
      "Статья 19-4. Транспортный контроль за проездом автотранспортных средств по территории Республики Казахстан</w:t>
      </w:r>
    </w:p>
    <w:p>
      <w:pPr>
        <w:spacing w:after="0"/>
        <w:ind w:left="0"/>
        <w:jc w:val="both"/>
      </w:pPr>
      <w:r>
        <w:rPr>
          <w:rFonts w:ascii="Times New Roman"/>
          <w:b w:val="false"/>
          <w:i w:val="false"/>
          <w:color w:val="000000"/>
          <w:sz w:val="28"/>
        </w:rPr>
        <w:t>
      1. Транспортный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 также при проезде автотранспортных средств через специальные автоматизированные измерительные средства.</w:t>
      </w:r>
    </w:p>
    <w:p>
      <w:pPr>
        <w:spacing w:after="0"/>
        <w:ind w:left="0"/>
        <w:jc w:val="both"/>
      </w:pPr>
      <w:r>
        <w:rPr>
          <w:rFonts w:ascii="Times New Roman"/>
          <w:b w:val="false"/>
          <w:i w:val="false"/>
          <w:color w:val="000000"/>
          <w:sz w:val="28"/>
        </w:rPr>
        <w:t>
      1-1. Транспортный контроль за проездом автотранспортных средств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осуществляется органами государственных доходов Республики Казахстан.</w:t>
      </w:r>
    </w:p>
    <w:p>
      <w:pPr>
        <w:spacing w:after="0"/>
        <w:ind w:left="0"/>
        <w:jc w:val="both"/>
      </w:pPr>
      <w:r>
        <w:rPr>
          <w:rFonts w:ascii="Times New Roman"/>
          <w:b w:val="false"/>
          <w:i w:val="false"/>
          <w:color w:val="000000"/>
          <w:sz w:val="28"/>
        </w:rPr>
        <w:t>
      2. Пункты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иные места перемещения товаров через таможенную границу Евразийского экономического союза и стационарные посты транспортного контроля должны быть оборудованы капитальными зданиями и сооружениями, оснащены техническими средствами контроля, связи, современным телекоммуникационным и компьютерным оборудованием для сбора, передачи и консолидирования данных. Пункты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при необходимости оборудуются шлагбаумами.";</w:t>
      </w:r>
    </w:p>
    <w:p>
      <w:pPr>
        <w:spacing w:after="0"/>
        <w:ind w:left="0"/>
        <w:jc w:val="both"/>
      </w:pPr>
      <w:r>
        <w:rPr>
          <w:rFonts w:ascii="Times New Roman"/>
          <w:b w:val="false"/>
          <w:i w:val="false"/>
          <w:color w:val="000000"/>
          <w:sz w:val="28"/>
        </w:rPr>
        <w:t>
      3) часть вторую статьи 19-7 изложить в следующей редакции:</w:t>
      </w:r>
    </w:p>
    <w:p>
      <w:pPr>
        <w:spacing w:after="0"/>
        <w:ind w:left="0"/>
        <w:jc w:val="both"/>
      </w:pPr>
      <w:r>
        <w:rPr>
          <w:rFonts w:ascii="Times New Roman"/>
          <w:b w:val="false"/>
          <w:i w:val="false"/>
          <w:color w:val="000000"/>
          <w:sz w:val="28"/>
        </w:rPr>
        <w:t>
      "Контрольные функции, за исключением предусмотренных подпунктами 1), 2), 8), 9), 11), 15), 20), 21), 22), 23) и 24) части первой настоящей статьи,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осуществляются органами государственных доходов Республики Казахстан.".</w:t>
      </w:r>
    </w:p>
    <w:p>
      <w:pPr>
        <w:spacing w:after="0"/>
        <w:ind w:left="0"/>
        <w:jc w:val="both"/>
      </w:pPr>
      <w:r>
        <w:rPr>
          <w:rFonts w:ascii="Times New Roman"/>
          <w:b w:val="false"/>
          <w:i w:val="false"/>
          <w:color w:val="000000"/>
          <w:sz w:val="28"/>
        </w:rPr>
        <w:t>
      13. В Закон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 19-II, ст. 96; № 23, ст. 143; 2015 г., № 20-ІV, ст. 113; № 22-V, ст. 156; 2016 г., № 6, ст. 45; № 7-II, ст. 53):</w:t>
      </w:r>
    </w:p>
    <w:p>
      <w:pPr>
        <w:spacing w:after="0"/>
        <w:ind w:left="0"/>
        <w:jc w:val="both"/>
      </w:pPr>
      <w:r>
        <w:rPr>
          <w:rFonts w:ascii="Times New Roman"/>
          <w:b w:val="false"/>
          <w:i w:val="false"/>
          <w:color w:val="000000"/>
          <w:sz w:val="28"/>
        </w:rPr>
        <w:t>
      1) в оглавлении заголовок статьи 16-1 изложить в следующей редакции:</w:t>
      </w:r>
    </w:p>
    <w:p>
      <w:pPr>
        <w:spacing w:after="0"/>
        <w:ind w:left="0"/>
        <w:jc w:val="both"/>
      </w:pPr>
      <w:r>
        <w:rPr>
          <w:rFonts w:ascii="Times New Roman"/>
          <w:b w:val="false"/>
          <w:i w:val="false"/>
          <w:color w:val="000000"/>
          <w:sz w:val="28"/>
        </w:rPr>
        <w:t>
      "Статья 16-1.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p>
      <w:pPr>
        <w:spacing w:after="0"/>
        <w:ind w:left="0"/>
        <w:jc w:val="both"/>
      </w:pPr>
      <w:r>
        <w:rPr>
          <w:rFonts w:ascii="Times New Roman"/>
          <w:b w:val="false"/>
          <w:i w:val="false"/>
          <w:color w:val="000000"/>
          <w:sz w:val="28"/>
        </w:rPr>
        <w:t>
      2) в статье 1:</w:t>
      </w:r>
    </w:p>
    <w:p>
      <w:pPr>
        <w:spacing w:after="0"/>
        <w:ind w:left="0"/>
        <w:jc w:val="both"/>
      </w:pPr>
      <w:r>
        <w:rPr>
          <w:rFonts w:ascii="Times New Roman"/>
          <w:b w:val="false"/>
          <w:i w:val="false"/>
          <w:color w:val="000000"/>
          <w:sz w:val="28"/>
        </w:rPr>
        <w:t>
      подпункт 14) изложить в следующей редакции:</w:t>
      </w:r>
    </w:p>
    <w:p>
      <w:pPr>
        <w:spacing w:after="0"/>
        <w:ind w:left="0"/>
        <w:jc w:val="both"/>
      </w:pPr>
      <w:r>
        <w:rPr>
          <w:rFonts w:ascii="Times New Roman"/>
          <w:b w:val="false"/>
          <w:i w:val="false"/>
          <w:color w:val="000000"/>
          <w:sz w:val="28"/>
        </w:rPr>
        <w:t>
      "14) реестр государственной системы технического регулирования – документ учета технических регламентов и нормативных технических документов, стандартов, классификаторов технико-экономической информации, органов по подтверждению соответствия, испытательных лабораторий, технических комитетов по стандартизации, экспертов-аудиторов по подтверждению соответствия, аккредитации, определению страны происхождения товара, статуса товара Евразийского экономического союза или иностранного товара и выданных документов в сфере подтверждения соответствия, за исключением стандартов организаций и стандартов консорциума;";</w:t>
      </w:r>
    </w:p>
    <w:p>
      <w:pPr>
        <w:spacing w:after="0"/>
        <w:ind w:left="0"/>
        <w:jc w:val="both"/>
      </w:pPr>
      <w:r>
        <w:rPr>
          <w:rFonts w:ascii="Times New Roman"/>
          <w:b w:val="false"/>
          <w:i w:val="false"/>
          <w:color w:val="000000"/>
          <w:sz w:val="28"/>
        </w:rPr>
        <w:t>
      подпункт 31-1) изложить в следующей редакции:</w:t>
      </w:r>
    </w:p>
    <w:p>
      <w:pPr>
        <w:spacing w:after="0"/>
        <w:ind w:left="0"/>
        <w:jc w:val="both"/>
      </w:pPr>
      <w:r>
        <w:rPr>
          <w:rFonts w:ascii="Times New Roman"/>
          <w:b w:val="false"/>
          <w:i w:val="false"/>
          <w:color w:val="000000"/>
          <w:sz w:val="28"/>
        </w:rPr>
        <w:t>
      "31-1) эксперты-аудиторы по подтверждению соответствия, аккредитации, определению страны происхождения товара, статуса товара Евразийского экономического союза или иностранного товара – физические лица, аттестованные в порядке, определяемом уполномоченным органом;";</w:t>
      </w:r>
    </w:p>
    <w:p>
      <w:pPr>
        <w:spacing w:after="0"/>
        <w:ind w:left="0"/>
        <w:jc w:val="both"/>
      </w:pPr>
      <w:r>
        <w:rPr>
          <w:rFonts w:ascii="Times New Roman"/>
          <w:b w:val="false"/>
          <w:i w:val="false"/>
          <w:color w:val="000000"/>
          <w:sz w:val="28"/>
        </w:rPr>
        <w:t>
      3) подпункт 8) статьи 5 изложить в следующей редакции:</w:t>
      </w:r>
    </w:p>
    <w:p>
      <w:pPr>
        <w:spacing w:after="0"/>
        <w:ind w:left="0"/>
        <w:jc w:val="both"/>
      </w:pPr>
      <w:r>
        <w:rPr>
          <w:rFonts w:ascii="Times New Roman"/>
          <w:b w:val="false"/>
          <w:i w:val="false"/>
          <w:color w:val="000000"/>
          <w:sz w:val="28"/>
        </w:rPr>
        <w:t>
      "8) эксперты-аудиторы по подтверждению соответствия, аккредитации, определению страны происхождения товара, статуса товара Евразийского экономического союза или иностранного товара;";</w:t>
      </w:r>
    </w:p>
    <w:p>
      <w:pPr>
        <w:spacing w:after="0"/>
        <w:ind w:left="0"/>
        <w:jc w:val="both"/>
      </w:pPr>
      <w:r>
        <w:rPr>
          <w:rFonts w:ascii="Times New Roman"/>
          <w:b w:val="false"/>
          <w:i w:val="false"/>
          <w:color w:val="000000"/>
          <w:sz w:val="28"/>
        </w:rPr>
        <w:t>
      4) в статье 7:</w:t>
      </w:r>
    </w:p>
    <w:p>
      <w:pPr>
        <w:spacing w:after="0"/>
        <w:ind w:left="0"/>
        <w:jc w:val="both"/>
      </w:pPr>
      <w:r>
        <w:rPr>
          <w:rFonts w:ascii="Times New Roman"/>
          <w:b w:val="false"/>
          <w:i w:val="false"/>
          <w:color w:val="000000"/>
          <w:sz w:val="28"/>
        </w:rPr>
        <w:t>
      подпункт 11) изложить в следующей редакции:</w:t>
      </w:r>
    </w:p>
    <w:p>
      <w:pPr>
        <w:spacing w:after="0"/>
        <w:ind w:left="0"/>
        <w:jc w:val="both"/>
      </w:pPr>
      <w:r>
        <w:rPr>
          <w:rFonts w:ascii="Times New Roman"/>
          <w:b w:val="false"/>
          <w:i w:val="false"/>
          <w:color w:val="000000"/>
          <w:sz w:val="28"/>
        </w:rPr>
        <w:t>
      "11) разрабатывает, утверждает порядок и организует подготовку, переподготовку, повышение квалификации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и их аттестацию, а также разрабатывает и утверждает разрешительные требования к ним;";</w:t>
      </w:r>
    </w:p>
    <w:p>
      <w:pPr>
        <w:spacing w:after="0"/>
        <w:ind w:left="0"/>
        <w:jc w:val="both"/>
      </w:pPr>
      <w:r>
        <w:rPr>
          <w:rFonts w:ascii="Times New Roman"/>
          <w:b w:val="false"/>
          <w:i w:val="false"/>
          <w:color w:val="000000"/>
          <w:sz w:val="28"/>
        </w:rPr>
        <w:t>
      подпункт 14) изложить в следующей редакции:</w:t>
      </w:r>
    </w:p>
    <w:p>
      <w:pPr>
        <w:spacing w:after="0"/>
        <w:ind w:left="0"/>
        <w:jc w:val="both"/>
      </w:pPr>
      <w:r>
        <w:rPr>
          <w:rFonts w:ascii="Times New Roman"/>
          <w:b w:val="false"/>
          <w:i w:val="false"/>
          <w:color w:val="000000"/>
          <w:sz w:val="28"/>
        </w:rPr>
        <w:t>
      "14) осуществляет контроль посредством проведения ежегодной проверки деятельности организации, уполномоченной на выдачу сертификата о происхождении товара, за соблюдением порядка выдачи сертификата о происхождении товара и деятельности уполномоченного органа (организации) за соблюдением порядка выдачи сертификата о происхождении товара для внутреннего обращения, определения статуса товара Евразийского экономического союза и (или) иностранного товара;";</w:t>
      </w:r>
    </w:p>
    <w:p>
      <w:pPr>
        <w:spacing w:after="0"/>
        <w:ind w:left="0"/>
        <w:jc w:val="both"/>
      </w:pPr>
      <w:r>
        <w:rPr>
          <w:rFonts w:ascii="Times New Roman"/>
          <w:b w:val="false"/>
          <w:i w:val="false"/>
          <w:color w:val="000000"/>
          <w:sz w:val="28"/>
        </w:rPr>
        <w:t>
      5) заголовок и статью 16-1 изложить в следующей редакции:</w:t>
      </w:r>
    </w:p>
    <w:p>
      <w:pPr>
        <w:spacing w:after="0"/>
        <w:ind w:left="0"/>
        <w:jc w:val="both"/>
      </w:pPr>
      <w:r>
        <w:rPr>
          <w:rFonts w:ascii="Times New Roman"/>
          <w:b w:val="false"/>
          <w:i w:val="false"/>
          <w:color w:val="000000"/>
          <w:sz w:val="28"/>
        </w:rPr>
        <w:t>
      "Статья 16-1.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p>
      <w:pPr>
        <w:spacing w:after="0"/>
        <w:ind w:left="0"/>
        <w:jc w:val="both"/>
      </w:pPr>
      <w:r>
        <w:rPr>
          <w:rFonts w:ascii="Times New Roman"/>
          <w:b w:val="false"/>
          <w:i w:val="false"/>
          <w:color w:val="000000"/>
          <w:sz w:val="28"/>
        </w:rPr>
        <w:t>
      1. Экспертная организация удостоверяет и выдает акты экспертиз о происхождении товара, об определении статуса товара Евразийского экономического союза или иностранного товара, составленные экспертами-аудиторами по определению страны происхождения товара, статуса товара Евразийского экономического союза или иностранного товара.</w:t>
      </w:r>
    </w:p>
    <w:p>
      <w:pPr>
        <w:spacing w:after="0"/>
        <w:ind w:left="0"/>
        <w:jc w:val="both"/>
      </w:pPr>
      <w:r>
        <w:rPr>
          <w:rFonts w:ascii="Times New Roman"/>
          <w:b w:val="false"/>
          <w:i w:val="false"/>
          <w:color w:val="000000"/>
          <w:sz w:val="28"/>
        </w:rPr>
        <w:t>
      2. Эксперты-аудиторы по определению страны происхождения товара, статуса товара Евразийского экономического союза или иностранного товара осуществляют свою деятельность в составе одной экспертной организации.</w:t>
      </w:r>
    </w:p>
    <w:p>
      <w:pPr>
        <w:spacing w:after="0"/>
        <w:ind w:left="0"/>
        <w:jc w:val="both"/>
      </w:pPr>
      <w:r>
        <w:rPr>
          <w:rFonts w:ascii="Times New Roman"/>
          <w:b w:val="false"/>
          <w:i w:val="false"/>
          <w:color w:val="000000"/>
          <w:sz w:val="28"/>
        </w:rPr>
        <w:t>
      3. Аттестация экспертов-аудиторов по определению страны происхождения товара, статуса товара Евразийского экономического союза или иностранного товара осуществляется комиссией по аттестации экспертов-аудиторов по определению страны происхождения товара, статуса товара Евразийского экономического союза или иностранного товара, которая создается уполномоченным органом.</w:t>
      </w:r>
    </w:p>
    <w:p>
      <w:pPr>
        <w:spacing w:after="0"/>
        <w:ind w:left="0"/>
        <w:jc w:val="both"/>
      </w:pPr>
      <w:r>
        <w:rPr>
          <w:rFonts w:ascii="Times New Roman"/>
          <w:b w:val="false"/>
          <w:i w:val="false"/>
          <w:color w:val="000000"/>
          <w:sz w:val="28"/>
        </w:rPr>
        <w:t>
      В состав комиссии по аттестации экспертов-аудиторов по определению страны происхождения товара, статуса товара Евразийского экономического союза или иностранного товара включаются эксперты-аудиторы по определению страны происхождения товара, статуса товара Евразийского экономического союза или иностранного товара, представители уполномоченного органа, Национальной палаты предпринимателей Республики Казахстан и иных организаций.</w:t>
      </w:r>
    </w:p>
    <w:p>
      <w:pPr>
        <w:spacing w:after="0"/>
        <w:ind w:left="0"/>
        <w:jc w:val="both"/>
      </w:pPr>
      <w:r>
        <w:rPr>
          <w:rFonts w:ascii="Times New Roman"/>
          <w:b w:val="false"/>
          <w:i w:val="false"/>
          <w:color w:val="000000"/>
          <w:sz w:val="28"/>
        </w:rPr>
        <w:t>
      Аттестация экспертов-аудиторов по определению страны происхождения товара, статуса товара Евразийского экономического союза или иностранного товара осуществляется один раз в пять лет в порядке, определяемом уполномоченным органом.</w:t>
      </w:r>
    </w:p>
    <w:p>
      <w:pPr>
        <w:spacing w:after="0"/>
        <w:ind w:left="0"/>
        <w:jc w:val="both"/>
      </w:pPr>
      <w:r>
        <w:rPr>
          <w:rFonts w:ascii="Times New Roman"/>
          <w:b w:val="false"/>
          <w:i w:val="false"/>
          <w:color w:val="000000"/>
          <w:sz w:val="28"/>
        </w:rPr>
        <w:t>
      4. Эксперты-аудиторы по определению страны происхождения товара, статуса товара Евразийского экономического союза или иностранного товара осуществляют свою деятельность в порядке, определяемом уполномоченным органом.</w:t>
      </w:r>
    </w:p>
    <w:p>
      <w:pPr>
        <w:spacing w:after="0"/>
        <w:ind w:left="0"/>
        <w:jc w:val="both"/>
      </w:pPr>
      <w:r>
        <w:rPr>
          <w:rFonts w:ascii="Times New Roman"/>
          <w:b w:val="false"/>
          <w:i w:val="false"/>
          <w:color w:val="000000"/>
          <w:sz w:val="28"/>
        </w:rPr>
        <w:t>
      5. Экспертам-аудиторам по определению страны происхождения товара, статуса товара Евразийского экономического союза или иностранного товара запрещается составлять акты экспертиз о происхождении товара, об определении статуса товара Евразийского экономического союза или иностранного товара, если представленные данные о товаре фальсифицированы и (или) недостоверны.";</w:t>
      </w:r>
    </w:p>
    <w:p>
      <w:pPr>
        <w:spacing w:after="0"/>
        <w:ind w:left="0"/>
        <w:jc w:val="both"/>
      </w:pPr>
      <w:r>
        <w:rPr>
          <w:rFonts w:ascii="Times New Roman"/>
          <w:b w:val="false"/>
          <w:i w:val="false"/>
          <w:color w:val="000000"/>
          <w:sz w:val="28"/>
        </w:rPr>
        <w:t>
      6) подпункт 5-1) пункта 1 статьи 40 изложить в следующей редакции:</w:t>
      </w:r>
    </w:p>
    <w:p>
      <w:pPr>
        <w:spacing w:after="0"/>
        <w:ind w:left="0"/>
        <w:jc w:val="both"/>
      </w:pPr>
      <w:r>
        <w:rPr>
          <w:rFonts w:ascii="Times New Roman"/>
          <w:b w:val="false"/>
          <w:i w:val="false"/>
          <w:color w:val="000000"/>
          <w:sz w:val="28"/>
        </w:rPr>
        <w:t>
      "5-1) выдавать предписания об устранении нарушений порядка определения страны происхождения товара, статуса товара Евразийского экономического союза и (или) иностранного товара, выдачи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 (или) иностранного товара, в которых данные о товаре недостоверны;".</w:t>
      </w:r>
    </w:p>
    <w:p>
      <w:pPr>
        <w:spacing w:after="0"/>
        <w:ind w:left="0"/>
        <w:jc w:val="both"/>
      </w:pPr>
      <w:r>
        <w:rPr>
          <w:rFonts w:ascii="Times New Roman"/>
          <w:b w:val="false"/>
          <w:i w:val="false"/>
          <w:color w:val="000000"/>
          <w:sz w:val="28"/>
        </w:rPr>
        <w:t>
      14. В Закон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 2014 г., № 10, ст. 52; № 21, ст. 122; № 23, ст. 143; 2015 г., № 22-I, ст. 140; № 22-VI, ст. 159):</w:t>
      </w:r>
    </w:p>
    <w:p>
      <w:pPr>
        <w:spacing w:after="0"/>
        <w:ind w:left="0"/>
        <w:jc w:val="both"/>
      </w:pPr>
      <w:r>
        <w:rPr>
          <w:rFonts w:ascii="Times New Roman"/>
          <w:b w:val="false"/>
          <w:i w:val="false"/>
          <w:color w:val="000000"/>
          <w:sz w:val="28"/>
        </w:rPr>
        <w:t>
      1) в статье 18:</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Ввоз в Республику Казахстан и вывоз из Республики Казахстан наличной иностранной валюты, наличной национальной валюты, документарных ценных бумаг и платежных документов осуществляются резидентами и нерезидентами без ограничений при соблюдении требований таможенного законодательства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пункты 3, 4 и 5 изложить в следующей редакции:</w:t>
      </w:r>
    </w:p>
    <w:p>
      <w:pPr>
        <w:spacing w:after="0"/>
        <w:ind w:left="0"/>
        <w:jc w:val="both"/>
      </w:pPr>
      <w:r>
        <w:rPr>
          <w:rFonts w:ascii="Times New Roman"/>
          <w:b w:val="false"/>
          <w:i w:val="false"/>
          <w:color w:val="000000"/>
          <w:sz w:val="28"/>
        </w:rPr>
        <w:t>
      "3. Ввоз в Республику Казахстан или вывоз из Республики Казахстан физическим лицом наличной иностранной и (или) наличной национальной валюты (за исключением монет из драгоценных металлов) и дорожных чеков в общей сумме, превышающей в эквиваленте десять тысяч долларов США,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Евразийского экономического союза.</w:t>
      </w:r>
    </w:p>
    <w:p>
      <w:pPr>
        <w:spacing w:after="0"/>
        <w:ind w:left="0"/>
        <w:jc w:val="both"/>
      </w:pPr>
      <w:r>
        <w:rPr>
          <w:rFonts w:ascii="Times New Roman"/>
          <w:b w:val="false"/>
          <w:i w:val="false"/>
          <w:color w:val="000000"/>
          <w:sz w:val="28"/>
        </w:rPr>
        <w:t>
      Таможенное декларирование осуществляется путем подачи таможенной декларации в письменной форме на всю сумму ввозимой или вывозимой наличной иностранной валюты, наличной национальной валюты и дорожных чеков с указанием сведений о происхождении и предназначении перемещаемых наличных денег и дорожных чеков.</w:t>
      </w:r>
    </w:p>
    <w:p>
      <w:pPr>
        <w:spacing w:after="0"/>
        <w:ind w:left="0"/>
        <w:jc w:val="both"/>
      </w:pPr>
      <w:r>
        <w:rPr>
          <w:rFonts w:ascii="Times New Roman"/>
          <w:b w:val="false"/>
          <w:i w:val="false"/>
          <w:color w:val="000000"/>
          <w:sz w:val="28"/>
        </w:rPr>
        <w:t>
      4. Ввоз в Республику Казахстан или вывоз из Республики Казахстан физическим лицом документарных ценных бумаг на предъявителя, векселей, чеков (кроме дорожных чеков)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Евразийского экономического союза.</w:t>
      </w:r>
    </w:p>
    <w:p>
      <w:pPr>
        <w:spacing w:after="0"/>
        <w:ind w:left="0"/>
        <w:jc w:val="both"/>
      </w:pPr>
      <w:r>
        <w:rPr>
          <w:rFonts w:ascii="Times New Roman"/>
          <w:b w:val="false"/>
          <w:i w:val="false"/>
          <w:color w:val="000000"/>
          <w:sz w:val="28"/>
        </w:rPr>
        <w:t>
      5. Ввоз в Республику Казахстан или вывоз из Республики Казахстан с территории или на территорию, которая не является составной частью таможенной территории Евразийского экономического союза, аффинированного золота в слитках, а также монет из драгоценных металлов, являющихся законным платежным средством, осуществляется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2) статью 29 дополнить пунктом 2-1 следующего содержания:</w:t>
      </w:r>
    </w:p>
    <w:p>
      <w:pPr>
        <w:spacing w:after="0"/>
        <w:ind w:left="0"/>
        <w:jc w:val="both"/>
      </w:pPr>
      <w:r>
        <w:rPr>
          <w:rFonts w:ascii="Times New Roman"/>
          <w:b w:val="false"/>
          <w:i w:val="false"/>
          <w:color w:val="000000"/>
          <w:sz w:val="28"/>
        </w:rPr>
        <w:t>
      "2-1. Порядок взаимодействия Национального Банка Республики Казахстан и уполномоченного органа в сфере таможенного дела в целях соблюдения валютного законодательства Республики Казахстан, обмена информацией, в том числе в электронной форме, а также перечень сведений в рамках такого обмена информацией определяются совместным актом.".</w:t>
      </w:r>
    </w:p>
    <w:p>
      <w:pPr>
        <w:spacing w:after="0"/>
        <w:ind w:left="0"/>
        <w:jc w:val="both"/>
      </w:pPr>
      <w:r>
        <w:rPr>
          <w:rFonts w:ascii="Times New Roman"/>
          <w:b w:val="false"/>
          <w:i w:val="false"/>
          <w:color w:val="000000"/>
          <w:sz w:val="28"/>
        </w:rPr>
        <w:t>
      15. В Закон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 2012 г., № 11, ст. 80; 2013 г., № 21-22, ст. 115; 2014 г., № 1, ст. 4; № 19-I, 19-II, ст. 96; № 21, ст. 122):</w:t>
      </w:r>
    </w:p>
    <w:p>
      <w:pPr>
        <w:spacing w:after="0"/>
        <w:ind w:left="0"/>
        <w:jc w:val="both"/>
      </w:pPr>
      <w:r>
        <w:rPr>
          <w:rFonts w:ascii="Times New Roman"/>
          <w:b w:val="false"/>
          <w:i w:val="false"/>
          <w:color w:val="000000"/>
          <w:sz w:val="28"/>
        </w:rPr>
        <w:t>
      1) подпункт 1) пункта 1 статьи 3 изложить в следующей редакции:</w:t>
      </w:r>
    </w:p>
    <w:p>
      <w:pPr>
        <w:spacing w:after="0"/>
        <w:ind w:left="0"/>
        <w:jc w:val="both"/>
      </w:pPr>
      <w:r>
        <w:rPr>
          <w:rFonts w:ascii="Times New Roman"/>
          <w:b w:val="false"/>
          <w:i w:val="false"/>
          <w:color w:val="000000"/>
          <w:sz w:val="28"/>
        </w:rPr>
        <w:t>
      "1) международным деловым операциям.</w:t>
      </w:r>
    </w:p>
    <w:p>
      <w:pPr>
        <w:spacing w:after="0"/>
        <w:ind w:left="0"/>
        <w:jc w:val="both"/>
      </w:pPr>
      <w:r>
        <w:rPr>
          <w:rFonts w:ascii="Times New Roman"/>
          <w:b w:val="false"/>
          <w:i w:val="false"/>
          <w:color w:val="000000"/>
          <w:sz w:val="28"/>
        </w:rPr>
        <w:t>
      При этом для целей настоящего подпункта:</w:t>
      </w:r>
    </w:p>
    <w:p>
      <w:pPr>
        <w:spacing w:after="0"/>
        <w:ind w:left="0"/>
        <w:jc w:val="both"/>
      </w:pPr>
      <w:r>
        <w:rPr>
          <w:rFonts w:ascii="Times New Roman"/>
          <w:b w:val="false"/>
          <w:i w:val="false"/>
          <w:color w:val="000000"/>
          <w:sz w:val="28"/>
        </w:rPr>
        <w:t>
      экспорт товаров – вывоз товаров с территории Республики Казахстан, осуществляемый в соответствии с таможенным законодательством Евразийского экономического союза и (или) Республики Казахстан, а также вывоз товаров с территории Республики Казахстан на территорию другого государства-члена Евразийского экономического союза;</w:t>
      </w:r>
    </w:p>
    <w:p>
      <w:pPr>
        <w:spacing w:after="0"/>
        <w:ind w:left="0"/>
        <w:jc w:val="both"/>
      </w:pPr>
      <w:r>
        <w:rPr>
          <w:rFonts w:ascii="Times New Roman"/>
          <w:b w:val="false"/>
          <w:i w:val="false"/>
          <w:color w:val="000000"/>
          <w:sz w:val="28"/>
        </w:rPr>
        <w:t>
      импорт товаров – ввоз товаров на территорию Республики Казахстан, осуществляемый в соответствии с таможенным законодательством Евразийского экономического союза и (или) таможенным законодательством Республики Казахстан, а также ввоз товаров на территорию Республики Казахстан с территории другого государства-члена Евразийского экономического союза;";</w:t>
      </w:r>
    </w:p>
    <w:p>
      <w:pPr>
        <w:spacing w:after="0"/>
        <w:ind w:left="0"/>
        <w:jc w:val="both"/>
      </w:pPr>
      <w:r>
        <w:rPr>
          <w:rFonts w:ascii="Times New Roman"/>
          <w:b w:val="false"/>
          <w:i w:val="false"/>
          <w:color w:val="000000"/>
          <w:sz w:val="28"/>
        </w:rPr>
        <w:t>
      2) подпункт 4) пункта 1 статьи 7 изложить в следующей редакции:</w:t>
      </w:r>
    </w:p>
    <w:p>
      <w:pPr>
        <w:spacing w:after="0"/>
        <w:ind w:left="0"/>
        <w:jc w:val="both"/>
      </w:pPr>
      <w:r>
        <w:rPr>
          <w:rFonts w:ascii="Times New Roman"/>
          <w:b w:val="false"/>
          <w:i w:val="false"/>
          <w:color w:val="000000"/>
          <w:sz w:val="28"/>
        </w:rPr>
        <w:t>
      "4) информацию по сделкам, указанным в статье 3 настоящего Закона, содержащую сведения из договоров (контрактов), счетов-фактур (инвойсов), деклараций на товары, сведения, представляемые финансовыми организациями, а также иные сведения, необходимые для определения дифференциала;"</w:t>
      </w:r>
    </w:p>
    <w:p>
      <w:pPr>
        <w:spacing w:after="0"/>
        <w:ind w:left="0"/>
        <w:jc w:val="both"/>
      </w:pPr>
      <w:r>
        <w:rPr>
          <w:rFonts w:ascii="Times New Roman"/>
          <w:b w:val="false"/>
          <w:i w:val="false"/>
          <w:color w:val="000000"/>
          <w:sz w:val="28"/>
        </w:rPr>
        <w:t>
      3) в статье 9:</w:t>
      </w:r>
    </w:p>
    <w:p>
      <w:pPr>
        <w:spacing w:after="0"/>
        <w:ind w:left="0"/>
        <w:jc w:val="both"/>
      </w:pPr>
      <w:r>
        <w:rPr>
          <w:rFonts w:ascii="Times New Roman"/>
          <w:b w:val="false"/>
          <w:i w:val="false"/>
          <w:color w:val="000000"/>
          <w:sz w:val="28"/>
        </w:rPr>
        <w:t>
      подпункт 3) пункта 1 изложить в следующей редакции:</w:t>
      </w:r>
    </w:p>
    <w:p>
      <w:pPr>
        <w:spacing w:after="0"/>
        <w:ind w:left="0"/>
        <w:jc w:val="both"/>
      </w:pPr>
      <w:r>
        <w:rPr>
          <w:rFonts w:ascii="Times New Roman"/>
          <w:b w:val="false"/>
          <w:i w:val="false"/>
          <w:color w:val="000000"/>
          <w:sz w:val="28"/>
        </w:rPr>
        <w:t>
      "3) при проведении проверок, осуществляемых уполномоченными органами по вопросам соблюдения налогового законодательства Республики Казахстан и таможенного законодательства Евразийского экономического союза и (или) Республики Казахстан в случае отсутствия источников информации по рыночным ценам.";</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Государственный контроль в области применения трансфертных цен осуществляется в форме проверки и иных формах.</w:t>
      </w:r>
    </w:p>
    <w:p>
      <w:pPr>
        <w:spacing w:after="0"/>
        <w:ind w:left="0"/>
        <w:jc w:val="both"/>
      </w:pPr>
      <w:r>
        <w:rPr>
          <w:rFonts w:ascii="Times New Roman"/>
          <w:b w:val="false"/>
          <w:i w:val="false"/>
          <w:color w:val="000000"/>
          <w:sz w:val="28"/>
        </w:rPr>
        <w:t>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p>
    <w:p>
      <w:pPr>
        <w:spacing w:after="0"/>
        <w:ind w:left="0"/>
        <w:jc w:val="both"/>
      </w:pPr>
      <w:r>
        <w:rPr>
          <w:rFonts w:ascii="Times New Roman"/>
          <w:b w:val="false"/>
          <w:i w:val="false"/>
          <w:color w:val="000000"/>
          <w:sz w:val="28"/>
        </w:rPr>
        <w:t>
      Особенности порядка и сроков проведения проверки и иных форм государственного контроля, осуществляемые органами государственных доходов, определяются налоговым законодательством Республики Казахстан и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16. В Закон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2014 г., № 1, ст. 4; № 19-I, 19-II, ст. 96; № 23, ст. 143; 2015 г., № 20-IV, cт. 113; 2016 г., № 8-II, ст. 72):</w:t>
      </w:r>
    </w:p>
    <w:p>
      <w:pPr>
        <w:spacing w:after="0"/>
        <w:ind w:left="0"/>
        <w:jc w:val="both"/>
      </w:pPr>
      <w:r>
        <w:rPr>
          <w:rFonts w:ascii="Times New Roman"/>
          <w:b w:val="false"/>
          <w:i w:val="false"/>
          <w:color w:val="000000"/>
          <w:sz w:val="28"/>
        </w:rPr>
        <w:t>
      подпункт 9-1) статьи 1 изложить в следующей редакции:</w:t>
      </w:r>
    </w:p>
    <w:p>
      <w:pPr>
        <w:spacing w:after="0"/>
        <w:ind w:left="0"/>
        <w:jc w:val="both"/>
      </w:pPr>
      <w:r>
        <w:rPr>
          <w:rFonts w:ascii="Times New Roman"/>
          <w:b w:val="false"/>
          <w:i w:val="false"/>
          <w:color w:val="000000"/>
          <w:sz w:val="28"/>
        </w:rPr>
        <w:t>
      "9-1) возобновляемые источники энергии казахстанского производства – возобновляемые источники энергии, произведенные казахстанскими производителями и:</w:t>
      </w:r>
    </w:p>
    <w:p>
      <w:pPr>
        <w:spacing w:after="0"/>
        <w:ind w:left="0"/>
        <w:jc w:val="both"/>
      </w:pPr>
      <w:r>
        <w:rPr>
          <w:rFonts w:ascii="Times New Roman"/>
          <w:b w:val="false"/>
          <w:i w:val="false"/>
          <w:color w:val="000000"/>
          <w:sz w:val="28"/>
        </w:rPr>
        <w:t>
      определяемые в соответствии с таможенным законодательством Евразийского экономического союза и (или) Республики Казахстан как полностью произведенные в Республике Казахстан;</w:t>
      </w:r>
    </w:p>
    <w:p>
      <w:pPr>
        <w:spacing w:after="0"/>
        <w:ind w:left="0"/>
        <w:jc w:val="both"/>
      </w:pPr>
      <w:r>
        <w:rPr>
          <w:rFonts w:ascii="Times New Roman"/>
          <w:b w:val="false"/>
          <w:i w:val="false"/>
          <w:color w:val="000000"/>
          <w:sz w:val="28"/>
        </w:rPr>
        <w:t>
      определяемые как подвергнутые достаточной переработке в Республике Казахстан в соответствии с критериями достаточной переработки, устанавливаемыми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17. В Закон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 № 21, ст. 118, 122; 2015 г., № 16, ст. 79; № 22-I, cт. 140; 2016 г., № 7-II, cт. 55; № 12, ст. 87; № 23, ст. 118):</w:t>
      </w:r>
    </w:p>
    <w:p>
      <w:pPr>
        <w:spacing w:after="0"/>
        <w:ind w:left="0"/>
        <w:jc w:val="both"/>
      </w:pPr>
      <w:r>
        <w:rPr>
          <w:rFonts w:ascii="Times New Roman"/>
          <w:b w:val="false"/>
          <w:i w:val="false"/>
          <w:color w:val="000000"/>
          <w:sz w:val="28"/>
        </w:rPr>
        <w:t>
      пункт 6 статьи 18 изложить в следующей редакции:</w:t>
      </w:r>
    </w:p>
    <w:p>
      <w:pPr>
        <w:spacing w:after="0"/>
        <w:ind w:left="0"/>
        <w:jc w:val="both"/>
      </w:pPr>
      <w:r>
        <w:rPr>
          <w:rFonts w:ascii="Times New Roman"/>
          <w:b w:val="false"/>
          <w:i w:val="false"/>
          <w:color w:val="000000"/>
          <w:sz w:val="28"/>
        </w:rPr>
        <w:t>
      "6. Сбор информации по ввозу в Республику Казахстан или вывозу из Республики Казахстан задекларированных культурных ценностей, наличной валюты, документарных ценных бумаг на предъявителя,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законодательством Республики Казахстан.".</w:t>
      </w:r>
    </w:p>
    <w:p>
      <w:pPr>
        <w:spacing w:after="0"/>
        <w:ind w:left="0"/>
        <w:jc w:val="both"/>
      </w:pPr>
      <w:r>
        <w:rPr>
          <w:rFonts w:ascii="Times New Roman"/>
          <w:b w:val="false"/>
          <w:i w:val="false"/>
          <w:color w:val="000000"/>
          <w:sz w:val="28"/>
        </w:rPr>
        <w:t>
      18. В Закон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 19-II, ст. 96; № 21, ст. 122; № 23, ст. 143; Закон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w:t>
      </w:r>
    </w:p>
    <w:p>
      <w:pPr>
        <w:spacing w:after="0"/>
        <w:ind w:left="0"/>
        <w:jc w:val="both"/>
      </w:pPr>
      <w:r>
        <w:rPr>
          <w:rFonts w:ascii="Times New Roman"/>
          <w:b w:val="false"/>
          <w:i w:val="false"/>
          <w:color w:val="000000"/>
          <w:sz w:val="28"/>
        </w:rPr>
        <w:t>
      1) в статье 26:</w:t>
      </w:r>
    </w:p>
    <w:p>
      <w:pPr>
        <w:spacing w:after="0"/>
        <w:ind w:left="0"/>
        <w:jc w:val="both"/>
      </w:pPr>
      <w:r>
        <w:rPr>
          <w:rFonts w:ascii="Times New Roman"/>
          <w:b w:val="false"/>
          <w:i w:val="false"/>
          <w:color w:val="000000"/>
          <w:sz w:val="28"/>
        </w:rPr>
        <w:t>
      пункты 2, 3 и 4 изложить в следующей редакции:</w:t>
      </w:r>
    </w:p>
    <w:p>
      <w:pPr>
        <w:spacing w:after="0"/>
        <w:ind w:left="0"/>
        <w:jc w:val="both"/>
      </w:pPr>
      <w:r>
        <w:rPr>
          <w:rFonts w:ascii="Times New Roman"/>
          <w:b w:val="false"/>
          <w:i w:val="false"/>
          <w:color w:val="000000"/>
          <w:sz w:val="28"/>
        </w:rPr>
        <w:t>
      "2. Таможенная процедура свободной таможенной зоны применяется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3. Территория специальной экономической зоны является частью таможенной территории Евразийского экономического союза.</w:t>
      </w:r>
    </w:p>
    <w:p>
      <w:pPr>
        <w:spacing w:after="0"/>
        <w:ind w:left="0"/>
        <w:jc w:val="both"/>
      </w:pPr>
      <w:r>
        <w:rPr>
          <w:rFonts w:ascii="Times New Roman"/>
          <w:b w:val="false"/>
          <w:i w:val="false"/>
          <w:color w:val="000000"/>
          <w:sz w:val="28"/>
        </w:rPr>
        <w:t>
      4. Территория специальной экономической зоны, на которой применяется таможенная процедура свободной таможенной зоны, является зоной таможенного контроля.</w:t>
      </w:r>
    </w:p>
    <w:p>
      <w:pPr>
        <w:spacing w:after="0"/>
        <w:ind w:left="0"/>
        <w:jc w:val="both"/>
      </w:pPr>
      <w:r>
        <w:rPr>
          <w:rFonts w:ascii="Times New Roman"/>
          <w:b w:val="false"/>
          <w:i w:val="false"/>
          <w:color w:val="000000"/>
          <w:sz w:val="28"/>
        </w:rPr>
        <w:t>
      Таможенный контроль на территории специальной экономической зоны, на которой применяется таможенная процедура свободной таможенной зоны, осуществляется органами государственных доходов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дополнить пунктом 5 следующего содержания:</w:t>
      </w:r>
    </w:p>
    <w:p>
      <w:pPr>
        <w:spacing w:after="0"/>
        <w:ind w:left="0"/>
        <w:jc w:val="both"/>
      </w:pPr>
      <w:r>
        <w:rPr>
          <w:rFonts w:ascii="Times New Roman"/>
          <w:b w:val="false"/>
          <w:i w:val="false"/>
          <w:color w:val="000000"/>
          <w:sz w:val="28"/>
        </w:rPr>
        <w:t>
      "5.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находиться и размещаться товары, помещенные под иные таможенные процедуры, в том числе под таможенную процедуру беспошлинной торговли.";</w:t>
      </w:r>
    </w:p>
    <w:p>
      <w:pPr>
        <w:spacing w:after="0"/>
        <w:ind w:left="0"/>
        <w:jc w:val="both"/>
      </w:pPr>
      <w:r>
        <w:rPr>
          <w:rFonts w:ascii="Times New Roman"/>
          <w:b w:val="false"/>
          <w:i w:val="false"/>
          <w:color w:val="000000"/>
          <w:sz w:val="28"/>
        </w:rPr>
        <w:t>
      2) статью 27 изложить в следующей редакции:</w:t>
      </w:r>
    </w:p>
    <w:p>
      <w:pPr>
        <w:spacing w:after="0"/>
        <w:ind w:left="0"/>
        <w:jc w:val="both"/>
      </w:pPr>
      <w:r>
        <w:rPr>
          <w:rFonts w:ascii="Times New Roman"/>
          <w:b w:val="false"/>
          <w:i w:val="false"/>
          <w:color w:val="000000"/>
          <w:sz w:val="28"/>
        </w:rPr>
        <w:t>
      "Статья 27. Товары, помещаемые под таможенную процедуру свободной таможенной зоны</w:t>
      </w:r>
    </w:p>
    <w:p>
      <w:pPr>
        <w:spacing w:after="0"/>
        <w:ind w:left="0"/>
        <w:jc w:val="both"/>
      </w:pPr>
      <w:r>
        <w:rPr>
          <w:rFonts w:ascii="Times New Roman"/>
          <w:b w:val="false"/>
          <w:i w:val="false"/>
          <w:color w:val="000000"/>
          <w:sz w:val="28"/>
        </w:rPr>
        <w:t>
      Товары, ввезенные на территорию специальной экономической зоны, на которой применяется таможенная процедура свободной таможенной зоны, помещаются под таможенную процедуру свободной таможенной зоны в порядке и на условиях, определенных таможенным законодательством Евразийского экономического союза и (или) Республики Казахстан, и рассматриваются как находящиеся вне таможенной территории Евразийского экономического союза для целей применения таможенных пошлин, налогов, а также мер нетарифного регулирования.".</w:t>
      </w:r>
    </w:p>
    <w:p>
      <w:pPr>
        <w:spacing w:after="0"/>
        <w:ind w:left="0"/>
        <w:jc w:val="both"/>
      </w:pPr>
      <w:r>
        <w:rPr>
          <w:rFonts w:ascii="Times New Roman"/>
          <w:b w:val="false"/>
          <w:i w:val="false"/>
          <w:color w:val="000000"/>
          <w:sz w:val="28"/>
        </w:rPr>
        <w:t>
      19. В Закон Республики Казахстан от 22 июня 2012 года "О магистральном трубопроводе" (Ведомости Парламента Республики Казахстан, 2012 г., № 11, ст. 79; 2014 г., № 7, ст. 37; № 10, ст. 52; № 19-I, 19-II, ст. 96; № 21, ст. 122; № 23, ст. 143; № 24, ст. 145; 2015 г., № 9, ст. 46; № 20-IV, cт. 113):</w:t>
      </w:r>
    </w:p>
    <w:p>
      <w:pPr>
        <w:spacing w:after="0"/>
        <w:ind w:left="0"/>
        <w:jc w:val="both"/>
      </w:pPr>
      <w:r>
        <w:rPr>
          <w:rFonts w:ascii="Times New Roman"/>
          <w:b w:val="false"/>
          <w:i w:val="false"/>
          <w:color w:val="000000"/>
          <w:sz w:val="28"/>
        </w:rPr>
        <w:t>
      пункт 3 статьи 7 изложить в следующей редакции:</w:t>
      </w:r>
    </w:p>
    <w:p>
      <w:pPr>
        <w:spacing w:after="0"/>
        <w:ind w:left="0"/>
        <w:jc w:val="both"/>
      </w:pPr>
      <w:r>
        <w:rPr>
          <w:rFonts w:ascii="Times New Roman"/>
          <w:b w:val="false"/>
          <w:i w:val="false"/>
          <w:color w:val="000000"/>
          <w:sz w:val="28"/>
        </w:rPr>
        <w:t>
      "3. Органы государственных доходов Республики Казахстан осуществляют таможенное регулирование перемещения продукции по магистральному трубопроводу через таможенную границу Евразийского экономического союза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20. В Закон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 7, ст. 37; № 21, ст. 122, 123; № 22, ст. 131; 2015 г., № 1, ст. 2; № 20-ІV, ст. 113; 2016 г., № 8-ІІ, ст. 71; № 24, ст. 131; Закон Республики Казахстан от 5 мая 2017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мая 2017 г.):</w:t>
      </w:r>
    </w:p>
    <w:p>
      <w:pPr>
        <w:spacing w:after="0"/>
        <w:ind w:left="0"/>
        <w:jc w:val="both"/>
      </w:pPr>
      <w:r>
        <w:rPr>
          <w:rFonts w:ascii="Times New Roman"/>
          <w:b w:val="false"/>
          <w:i w:val="false"/>
          <w:color w:val="000000"/>
          <w:sz w:val="28"/>
        </w:rPr>
        <w:t>
      пункт 2 статьи 34 изложить в следующей редакции:</w:t>
      </w:r>
    </w:p>
    <w:p>
      <w:pPr>
        <w:spacing w:after="0"/>
        <w:ind w:left="0"/>
        <w:jc w:val="both"/>
      </w:pPr>
      <w:r>
        <w:rPr>
          <w:rFonts w:ascii="Times New Roman"/>
          <w:b w:val="false"/>
          <w:i w:val="false"/>
          <w:color w:val="000000"/>
          <w:sz w:val="28"/>
        </w:rPr>
        <w:t>
      "2. Досмотр транспортных средств, грузов и товаров на Государственной границе с государствами-членами Евразийского экономического союза осуществляется Пограничной службой Комитета национальной безопасности Республики Казахстан.".</w:t>
      </w:r>
    </w:p>
    <w:p>
      <w:pPr>
        <w:spacing w:after="0"/>
        <w:ind w:left="0"/>
        <w:jc w:val="both"/>
      </w:pPr>
      <w:r>
        <w:rPr>
          <w:rFonts w:ascii="Times New Roman"/>
          <w:b w:val="false"/>
          <w:i w:val="false"/>
          <w:color w:val="000000"/>
          <w:sz w:val="28"/>
        </w:rPr>
        <w:t>
      21.В Закон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2014 г., № 12, ст. 82; № 21, ст. 122; № 23, ст. 143; 2015 г., № 20-IV, ст. 113; № 22-V, ст. 152):</w:t>
      </w:r>
    </w:p>
    <w:p>
      <w:pPr>
        <w:spacing w:after="0"/>
        <w:ind w:left="0"/>
        <w:jc w:val="both"/>
      </w:pPr>
      <w:r>
        <w:rPr>
          <w:rFonts w:ascii="Times New Roman"/>
          <w:b w:val="false"/>
          <w:i w:val="false"/>
          <w:color w:val="000000"/>
          <w:sz w:val="28"/>
        </w:rPr>
        <w:t>
      подпункт 15) статьи 14 изложить в следующей редакции:</w:t>
      </w:r>
    </w:p>
    <w:p>
      <w:pPr>
        <w:spacing w:after="0"/>
        <w:ind w:left="0"/>
        <w:jc w:val="both"/>
      </w:pPr>
      <w:r>
        <w:rPr>
          <w:rFonts w:ascii="Times New Roman"/>
          <w:b w:val="false"/>
          <w:i w:val="false"/>
          <w:color w:val="000000"/>
          <w:sz w:val="28"/>
        </w:rPr>
        <w:t>
      "15) определяет статус товара Евразийского экономического союза и (или) иностранного товара;".</w:t>
      </w:r>
    </w:p>
    <w:p>
      <w:pPr>
        <w:spacing w:after="0"/>
        <w:ind w:left="0"/>
        <w:jc w:val="both"/>
      </w:pPr>
      <w:r>
        <w:rPr>
          <w:rFonts w:ascii="Times New Roman"/>
          <w:b w:val="false"/>
          <w:i w:val="false"/>
          <w:color w:val="000000"/>
          <w:sz w:val="28"/>
        </w:rPr>
        <w:t>
      22. В Закон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19-І, ст. 101; № 20-ІV, ст. 113; № 22-ІІ, ст. 144; 2016 г., № 6, ст. 45):</w:t>
      </w:r>
    </w:p>
    <w:p>
      <w:pPr>
        <w:spacing w:after="0"/>
        <w:ind w:left="0"/>
        <w:jc w:val="both"/>
      </w:pPr>
      <w:r>
        <w:rPr>
          <w:rFonts w:ascii="Times New Roman"/>
          <w:b w:val="false"/>
          <w:i w:val="false"/>
          <w:color w:val="000000"/>
          <w:sz w:val="28"/>
        </w:rPr>
        <w:t>
      подпункт 1) пункта 2 статьи 66 изложить в следующей редакции:</w:t>
      </w:r>
    </w:p>
    <w:p>
      <w:pPr>
        <w:spacing w:after="0"/>
        <w:ind w:left="0"/>
        <w:jc w:val="both"/>
      </w:pPr>
      <w:r>
        <w:rPr>
          <w:rFonts w:ascii="Times New Roman"/>
          <w:b w:val="false"/>
          <w:i w:val="false"/>
          <w:color w:val="000000"/>
          <w:sz w:val="28"/>
        </w:rPr>
        <w:t>
      "1) зарегистрировать транспортные средства в уполномоченном органе в течение десяти рабочих дней после приобретения механического транспортного средства на таможенной территории Евразийского экономического союза или совершения таможенных операций, связанных с выпуском для личного пользования, выпуском для внутреннего потребления, выпуском временно ввезенных в Республику Казахстан на срок более одного года;".</w:t>
      </w:r>
    </w:p>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cт. 46; № 11, ст. 57; № 16, ст. 79; № 19-II, ст. 103; № 20-IV, ст. 113; № 21-I, ст. 128; № 21-III, ст. 135; № 22-II, ст. 144, 145; № 22-V, ст. 156, 158; № 22-VI, ст. 159; № 23-I, ст. 169; 2016 г., № 1, ст. 2, 4; № 6, ст. 45; № 7-I, ст. 50; № 7-II, ст. 53; № 8-I, ст. 62; № 8-II, ст. 68; № 12, ст. 87; 2017 г., № 1-2, ст. 3; № 4, ст. 7; Закон Республики Казахстан от 6 мая 2017 года "О внесении изменений и дополнений в некоторые законодательные акты Республики Казахстан по вопросам коллекторской деятельности", опубликованный в газетах "Егемен Қазақстан" и "Казахстанская правда" 11 мая 2017 г.; Закон Республики Казахстан от 10 мая 2017 года "О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 опубликованный в газетах "Егемен Қазақстан" и "Казахстанская правда" 12 мая 2017 г.):</w:t>
      </w:r>
    </w:p>
    <w:p>
      <w:pPr>
        <w:spacing w:after="0"/>
        <w:ind w:left="0"/>
        <w:jc w:val="both"/>
      </w:pPr>
      <w:r>
        <w:rPr>
          <w:rFonts w:ascii="Times New Roman"/>
          <w:b w:val="false"/>
          <w:i w:val="false"/>
          <w:color w:val="000000"/>
          <w:sz w:val="28"/>
        </w:rPr>
        <w:t>
      в статье 37:</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Перечень товаров, экспорт и (или) импорт которых подлежит лицензированию, устанавливается Правительством Республики Казахстан на основании Единого перечня товаров, к которым применяются запреты или ограничения на ввоз или вывоз государствами-членами Евразийского экономического союза в торговле с третьими странами, утвержденного решением соответствующего органа Евразийского экономического союза.</w:t>
      </w:r>
    </w:p>
    <w:p>
      <w:pPr>
        <w:spacing w:after="0"/>
        <w:ind w:left="0"/>
        <w:jc w:val="both"/>
      </w:pPr>
      <w:r>
        <w:rPr>
          <w:rFonts w:ascii="Times New Roman"/>
          <w:b w:val="false"/>
          <w:i w:val="false"/>
          <w:color w:val="000000"/>
          <w:sz w:val="28"/>
        </w:rPr>
        <w:t>
      Лицензирование экспорта и (или) импорта товаров не должно иметь более ограничивающего или искажающего воздействия на экспорт или импорт товаров чем цели, во исполнение которых данные ограничения были введены.</w:t>
      </w:r>
    </w:p>
    <w:p>
      <w:pPr>
        <w:spacing w:after="0"/>
        <w:ind w:left="0"/>
        <w:jc w:val="both"/>
      </w:pPr>
      <w:r>
        <w:rPr>
          <w:rFonts w:ascii="Times New Roman"/>
          <w:b w:val="false"/>
          <w:i w:val="false"/>
          <w:color w:val="000000"/>
          <w:sz w:val="28"/>
        </w:rPr>
        <w:t>
      Порядок и условия выдачи лицензий и разрешений на экспорт и (или) импорт устанавливаются в соответствии с международными договорами.";</w:t>
      </w:r>
    </w:p>
    <w:p>
      <w:pPr>
        <w:spacing w:after="0"/>
        <w:ind w:left="0"/>
        <w:jc w:val="both"/>
      </w:pPr>
      <w:r>
        <w:rPr>
          <w:rFonts w:ascii="Times New Roman"/>
          <w:b w:val="false"/>
          <w:i w:val="false"/>
          <w:color w:val="000000"/>
          <w:sz w:val="28"/>
        </w:rPr>
        <w:t>
      пункт 3 изложить в следующей редакции:</w:t>
      </w:r>
    </w:p>
    <w:p>
      <w:pPr>
        <w:spacing w:after="0"/>
        <w:ind w:left="0"/>
        <w:jc w:val="both"/>
      </w:pPr>
      <w:r>
        <w:rPr>
          <w:rFonts w:ascii="Times New Roman"/>
          <w:b w:val="false"/>
          <w:i w:val="false"/>
          <w:color w:val="000000"/>
          <w:sz w:val="28"/>
        </w:rPr>
        <w:t>
      "3. Лицензия выдается на каждые товар или продукцию, подлежащие экспортному контролю, классифицируемые в соответствии с Единой товарной номенклатурой внешнеэкономической деятельности, в отношении которых введено лицензирование.</w:t>
      </w:r>
    </w:p>
    <w:p>
      <w:pPr>
        <w:spacing w:after="0"/>
        <w:ind w:left="0"/>
        <w:jc w:val="both"/>
      </w:pPr>
      <w:r>
        <w:rPr>
          <w:rFonts w:ascii="Times New Roman"/>
          <w:b w:val="false"/>
          <w:i w:val="false"/>
          <w:color w:val="000000"/>
          <w:sz w:val="28"/>
        </w:rPr>
        <w:t>
      Лицензиар выдает следующие виды лицензий:</w:t>
      </w:r>
    </w:p>
    <w:p>
      <w:pPr>
        <w:spacing w:after="0"/>
        <w:ind w:left="0"/>
        <w:jc w:val="both"/>
      </w:pPr>
      <w:r>
        <w:rPr>
          <w:rFonts w:ascii="Times New Roman"/>
          <w:b w:val="false"/>
          <w:i w:val="false"/>
          <w:color w:val="000000"/>
          <w:sz w:val="28"/>
        </w:rPr>
        <w:t>
      1) генеральная лицензия, выдаваемая участнику внешнеторговой деятельности на основании решения государства-члена Евразийского экономического союза и предоставляющая право на экспорт и (или) импорт отдельного вида товара в определенном лицензией количестве;</w:t>
      </w:r>
    </w:p>
    <w:p>
      <w:pPr>
        <w:spacing w:after="0"/>
        <w:ind w:left="0"/>
        <w:jc w:val="both"/>
      </w:pPr>
      <w:r>
        <w:rPr>
          <w:rFonts w:ascii="Times New Roman"/>
          <w:b w:val="false"/>
          <w:i w:val="false"/>
          <w:color w:val="000000"/>
          <w:sz w:val="28"/>
        </w:rPr>
        <w:t>
      2) исключительная лицензия, предоставляющая участнику внешнеторговой деятельности исключительное право на экспорт и (или) импорт отдельного вида товара;</w:t>
      </w:r>
    </w:p>
    <w:p>
      <w:pPr>
        <w:spacing w:after="0"/>
        <w:ind w:left="0"/>
        <w:jc w:val="both"/>
      </w:pPr>
      <w:r>
        <w:rPr>
          <w:rFonts w:ascii="Times New Roman"/>
          <w:b w:val="false"/>
          <w:i w:val="false"/>
          <w:color w:val="000000"/>
          <w:sz w:val="28"/>
        </w:rPr>
        <w:t>
      3) разовая лицензия, выдаваемая участнику внешнеторговой деятельности на основании внешнеторгового договора (контракта) и предоставляющая право на экспорт и (или) импорт лицензируемого товара в определенном количестве.</w:t>
      </w:r>
    </w:p>
    <w:p>
      <w:pPr>
        <w:spacing w:after="0"/>
        <w:ind w:left="0"/>
        <w:jc w:val="both"/>
      </w:pPr>
      <w:r>
        <w:rPr>
          <w:rFonts w:ascii="Times New Roman"/>
          <w:b w:val="false"/>
          <w:i w:val="false"/>
          <w:color w:val="000000"/>
          <w:sz w:val="28"/>
        </w:rPr>
        <w:t>
      Выдача генеральных и исключительных лицензий на экспорт и (или) импорт товаров осуществляется лицензиаром в случаях, предусмотренных решением соответствующего органа Евразийского экономического союза.</w:t>
      </w:r>
    </w:p>
    <w:p>
      <w:pPr>
        <w:spacing w:after="0"/>
        <w:ind w:left="0"/>
        <w:jc w:val="both"/>
      </w:pPr>
      <w:r>
        <w:rPr>
          <w:rFonts w:ascii="Times New Roman"/>
          <w:b w:val="false"/>
          <w:i w:val="false"/>
          <w:color w:val="000000"/>
          <w:sz w:val="28"/>
        </w:rPr>
        <w:t>
      На экспорт и (или) импорт продукции, подлежащей экспортному контролю, генеральные и исключительные лицензии не выдаются.";</w:t>
      </w:r>
    </w:p>
    <w:p>
      <w:pPr>
        <w:spacing w:after="0"/>
        <w:ind w:left="0"/>
        <w:jc w:val="both"/>
      </w:pPr>
      <w:r>
        <w:rPr>
          <w:rFonts w:ascii="Times New Roman"/>
          <w:b w:val="false"/>
          <w:i w:val="false"/>
          <w:color w:val="000000"/>
          <w:sz w:val="28"/>
        </w:rPr>
        <w:t>
      пункты 5 и 6 изложить в следующей редакции:</w:t>
      </w:r>
    </w:p>
    <w:p>
      <w:pPr>
        <w:spacing w:after="0"/>
        <w:ind w:left="0"/>
        <w:jc w:val="both"/>
      </w:pPr>
      <w:r>
        <w:rPr>
          <w:rFonts w:ascii="Times New Roman"/>
          <w:b w:val="false"/>
          <w:i w:val="false"/>
          <w:color w:val="000000"/>
          <w:sz w:val="28"/>
        </w:rPr>
        <w:t>
      "5. Период действия разовой лицензии не может превышать один год с даты начала ее действия. Срок действия разовой лицензии может быть ограничен сроком действия внешнеторгового договора (контракта) или сроком действия документа, являющегося основанием для выдачи лицензии.</w:t>
      </w:r>
    </w:p>
    <w:p>
      <w:pPr>
        <w:spacing w:after="0"/>
        <w:ind w:left="0"/>
        <w:jc w:val="both"/>
      </w:pPr>
      <w:r>
        <w:rPr>
          <w:rFonts w:ascii="Times New Roman"/>
          <w:b w:val="false"/>
          <w:i w:val="false"/>
          <w:color w:val="000000"/>
          <w:sz w:val="28"/>
        </w:rPr>
        <w:t>
      Для товаров, в отношении которых введены количественные ограничения, период действия лицензии заканчивается в календарном году, на который установлена квота.</w:t>
      </w:r>
    </w:p>
    <w:p>
      <w:pPr>
        <w:spacing w:after="0"/>
        <w:ind w:left="0"/>
        <w:jc w:val="both"/>
      </w:pPr>
      <w:r>
        <w:rPr>
          <w:rFonts w:ascii="Times New Roman"/>
          <w:b w:val="false"/>
          <w:i w:val="false"/>
          <w:color w:val="000000"/>
          <w:sz w:val="28"/>
        </w:rPr>
        <w:t>
      Срок действия генеральной лицензии на экспорт и (или) импорт товаров не может превышать один год с даты начала ее действия, а для товаров, в отношении которых введены количественные ограничения, заканчивается в календарном году, на который установлена квота, если иное не оговорено решением соответствующего органа Евразийского экономического союза.</w:t>
      </w:r>
    </w:p>
    <w:p>
      <w:pPr>
        <w:spacing w:after="0"/>
        <w:ind w:left="0"/>
        <w:jc w:val="both"/>
      </w:pPr>
      <w:r>
        <w:rPr>
          <w:rFonts w:ascii="Times New Roman"/>
          <w:b w:val="false"/>
          <w:i w:val="false"/>
          <w:color w:val="000000"/>
          <w:sz w:val="28"/>
        </w:rPr>
        <w:t>
      Срок действия исключительной лицензии устанавливается решением соответствующего органа Евразийского экономического союза в каждом конкретном случае.</w:t>
      </w:r>
    </w:p>
    <w:p>
      <w:pPr>
        <w:spacing w:after="0"/>
        <w:ind w:left="0"/>
        <w:jc w:val="both"/>
      </w:pPr>
      <w:r>
        <w:rPr>
          <w:rFonts w:ascii="Times New Roman"/>
          <w:b w:val="false"/>
          <w:i w:val="false"/>
          <w:color w:val="000000"/>
          <w:sz w:val="28"/>
        </w:rPr>
        <w:t>
      6. Порядок приостановления или прекращения действия лицензии на экспорт и импорт устанавливается соответствующим органом Евразийского экономического союза.".</w:t>
      </w:r>
    </w:p>
    <w:p>
      <w:pPr>
        <w:spacing w:after="0"/>
        <w:ind w:left="0"/>
        <w:jc w:val="both"/>
      </w:pPr>
      <w:r>
        <w:rPr>
          <w:rFonts w:ascii="Times New Roman"/>
          <w:b w:val="false"/>
          <w:i w:val="false"/>
          <w:color w:val="000000"/>
          <w:sz w:val="28"/>
        </w:rPr>
        <w:t>
      24. В Закон Республики Казахстан от 8 июня 2015 года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val="false"/>
          <w:i w:val="false"/>
          <w:color w:val="000000"/>
          <w:sz w:val="28"/>
        </w:rPr>
        <w:t>
      1) подпункт 30) статьи 1 изложить в следующей редакции:</w:t>
      </w:r>
    </w:p>
    <w:p>
      <w:pPr>
        <w:spacing w:after="0"/>
        <w:ind w:left="0"/>
        <w:jc w:val="both"/>
      </w:pPr>
      <w:r>
        <w:rPr>
          <w:rFonts w:ascii="Times New Roman"/>
          <w:b w:val="false"/>
          <w:i w:val="false"/>
          <w:color w:val="000000"/>
          <w:sz w:val="28"/>
        </w:rPr>
        <w:t>
      "30) плательщики – лица, определенные в соответствии с Кодексом Республики Казахстан "О таможенном регулировании в Республике Казахстан";";</w:t>
      </w:r>
    </w:p>
    <w:p>
      <w:pPr>
        <w:spacing w:after="0"/>
        <w:ind w:left="0"/>
        <w:jc w:val="both"/>
      </w:pPr>
      <w:r>
        <w:rPr>
          <w:rFonts w:ascii="Times New Roman"/>
          <w:b w:val="false"/>
          <w:i w:val="false"/>
          <w:color w:val="000000"/>
          <w:sz w:val="28"/>
        </w:rPr>
        <w:t>
      2) абзац первый статьи 6 изложить в следующей редакции:</w:t>
      </w:r>
    </w:p>
    <w:p>
      <w:pPr>
        <w:spacing w:after="0"/>
        <w:ind w:left="0"/>
        <w:jc w:val="both"/>
      </w:pPr>
      <w:r>
        <w:rPr>
          <w:rFonts w:ascii="Times New Roman"/>
          <w:b w:val="false"/>
          <w:i w:val="false"/>
          <w:color w:val="000000"/>
          <w:sz w:val="28"/>
        </w:rPr>
        <w:t>
      "Исчисление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зачисление, распределение и возврат специальных, антидемпинговых, компенсационных пошлин осуществляются в порядке, предусмотренном Кодексом Республики Казахстан "О таможенном регулировании в Республике Казахстан" для ввозных таможенных пошлин.".</w:t>
      </w:r>
    </w:p>
    <w:p>
      <w:pPr>
        <w:spacing w:after="0"/>
        <w:ind w:left="0"/>
        <w:jc w:val="both"/>
      </w:pPr>
      <w:r>
        <w:rPr>
          <w:rFonts w:ascii="Times New Roman"/>
          <w:b w:val="false"/>
          <w:i w:val="false"/>
          <w:color w:val="000000"/>
          <w:sz w:val="28"/>
        </w:rPr>
        <w:t xml:space="preserve">
      25.В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 171; 2016 г., № 7-II, cт. 55; № 8-II, cт. 72; № 24, cт. 126; 2017 г., № 4, ст. 7):</w:t>
      </w:r>
    </w:p>
    <w:p>
      <w:pPr>
        <w:spacing w:after="0"/>
        <w:ind w:left="0"/>
        <w:jc w:val="both"/>
      </w:pPr>
      <w:r>
        <w:rPr>
          <w:rFonts w:ascii="Times New Roman"/>
          <w:b w:val="false"/>
          <w:i w:val="false"/>
          <w:color w:val="000000"/>
          <w:sz w:val="28"/>
        </w:rPr>
        <w:t>
      пункт 21 статьи 43 изложить в следующей редакции:</w:t>
      </w:r>
    </w:p>
    <w:p>
      <w:pPr>
        <w:spacing w:after="0"/>
        <w:ind w:left="0"/>
        <w:jc w:val="both"/>
      </w:pPr>
      <w:r>
        <w:rPr>
          <w:rFonts w:ascii="Times New Roman"/>
          <w:b w:val="false"/>
          <w:i w:val="false"/>
          <w:color w:val="000000"/>
          <w:sz w:val="28"/>
        </w:rPr>
        <w:t>
      "21.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p>
    <w:p>
      <w:pPr>
        <w:spacing w:after="0"/>
        <w:ind w:left="0"/>
        <w:jc w:val="both"/>
      </w:pPr>
      <w:r>
        <w:rPr>
          <w:rFonts w:ascii="Times New Roman"/>
          <w:b w:val="false"/>
          <w:i w:val="false"/>
          <w:color w:val="000000"/>
          <w:sz w:val="28"/>
        </w:rPr>
        <w:t>
      Настоящий Закон вводится в действие с 1 января 2018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