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ee20" w14:textId="f6ee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республиканском бюджете на 2018 – 2020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республиканском бюджете на 2018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Утвердить республиканский бюджет на 2018 – 2020 годы согласно приложениям 1, 2 и 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8 449 915 213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5 396 067 257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126 736 258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5 620 000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2 921 491 698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8 949 593 367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90 951 337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219 322 779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128 371 442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48 937 188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48 937 188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-639 566 679 тысяч тенге или 1,1 процент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639 566 679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2018 год поступления арендных плат за пользование Российской Федерацией комплексом "Байконур" в сумме 39 100 000 тысяч тенге и военными полигонами в сумме 6 813 260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Утвердить объемы поступлений в бюджет на 2018 год, направляемых в Национальный фонд Республики Казахстан,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Установить, что в доход соответствующего бюджета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обязательного социального медицинского страхования, исчисленные в соответствии с законами Республики Казахстан "Об обязательном социальном страховании" и "Об обязательном социальном медицинском страховании".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Предусмотреть в республиканском бюджете на 2018 год объемы бюджетных изъятий из областных бюджетов и бюджетов городов Астаны и Алматы в республиканский бюджет в сумме 252 771 250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98 079 854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31 316 423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102 907 355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20 467 618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Предусмотреть в республиканском бюджете на 2018 год поступления трансфертов из областных бюджетов, бюджетов городов Астаны и Алматы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в соответствии с Законом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49 046 555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19 673 893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Предусмотреть в республиканском бюджете на 2018 год размер гарантированного трансферта из Национального фонда Республики Казахстан в сумме 2 600 000 000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Установить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15 274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33 745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28 284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Установить, что средства, направленные на пенсионные выплаты по возрасту и пенсионные выплаты за выслугу лет, предусмотрены с учҰтом повышения их размеров с 1 января 2018 года на восемь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Предусмотреть расходы на выплату специальных государственных пособий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возраста), назначенных до 1 января 2018 года, ежемесячно в размере 4,16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Установить с 1 января 2018 года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Предусмотреть в республиканском бюджете на 2018 год объемы субвенций, передаваемых из республиканского бюджета в областные бюджеты, в сумме 1 573 345 504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104 043 009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56 275 267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156 003 745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163 157 610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158 021 243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50 857 832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103 899 796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137 143 159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108 989 956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46 829 053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95 748 762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392 376 072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Распределение целевых текущих трансфертов областным бюджетам, бюджетам городов Астаны и Алматы на 2018 год определяется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размеров надбавки за классную квалификацию сотрудников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части расходов, понесенных субъектом агропромышленного комплекса, при инвестиционных вложениях;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внедрение консультантов по социальной работе и ассистентов в Центрах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введение стандартов оказания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размещение государственного социального заказа в неправительственных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реализацию Плана мероприятий по обеспечению прав и улучшению качества жизни инвалидов в Республике Казахстан на 2012-2018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услуги по замене и настройке речевых процессоров к кохлеарным имплантам;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субсидирование затрат работодателя на создание специальных рабочих мест для трудоустройства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доплату учителям, прошедшим стажировку по языковым курсам;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проведение медицинской организацией мероприятий, снижающих половое влечение, осуществляемые на основании решения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закуп вакцин и других иммунобиологических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пропаганду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реализацию мероприятий по профилактике и борьбе со СПИД;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финансирование приоритетных проектов транспортной инфраструктуры</w:t>
      </w:r>
      <w:r>
        <w:rPr>
          <w:rFonts w:ascii="Times New Roman"/>
          <w:b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Астаны и Алматы на 2018 год, указанных в подпунктах 11), 12), 15) и 16) части первой настоящей статьи,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Распределение сумм кредитов областным бюджетам, бюджетам городов Астаны и Алматы на содействие развитию предпринимательства в областных центрах, городах Астане, Алматы, Туркестане, Семее и моногородах на 2018 год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Распределение и (или) порядок использования средств на развитие продуктивной занятости и массового предпринимательства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Утвердить резерв Правительства Республики Казахстан на 2018 год в сумме 117 488 907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Учесть, что в составе затрат Министерства оборонной и аэрокосмической промышленности Республики Казахстан на 2018 год предусмотрены средства на формирование и хранение государственного материального резерва в сумме 11 704 001 тысяча тенге с отражением в доходах республиканского бюджета средств от реализации материальных ценностей, выпущенных в порядке освежения, в сумме 5 620 000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по инвестициям и развитию Республики Казахстан на 2018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18 920 687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в республиканском бюджете на 2018 год 598 771 тысячу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Установить лимит предоставления государственных гарантий Республики Казахстан в 2018 году в размере 1 500 000 000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 лимит правительственного долга на 31 декабря 2018 года в размере 11 800 000 000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 лимит предоставления поручительств государства на 2018 год в размере 35 200 000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2018 год в размере 1 691 979 057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Утвердить перечень республиканских бюджетных программ (подпрограмм), не подлежащих секвестру в процессе исполнения республиканского бюджета на 2018 год, согласно приложению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2018 год не подлежат секвестру местные бюджетные программы,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Настоящий Закон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820"/>
        <w:gridCol w:w="5529"/>
        <w:gridCol w:w="55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8 449 915 213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5 396 067 257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1 818 595 800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1 818 595 800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2 504 929 938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2 147 825 242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99 191 541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240 591 521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4 516 090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12 805 544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1 050 916 588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1 022 842 783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28 073 805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21 624 931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21 624 931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126 736 258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96 098 491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8 606 709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26 871 487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1 937 716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47 289 405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2 531 186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8 161 988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4 525 304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4 525 304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812 752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22 341 361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22 341 361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2 921 491 698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321 491 698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321 491 698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48"/>
        <w:gridCol w:w="1421"/>
        <w:gridCol w:w="5985"/>
        <w:gridCol w:w="4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8 949 593 367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384 590 607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7 059 363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4 901 292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502 382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2 175 569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2 088 089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70 282 836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70 282 836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70 112 972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47 739 297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2 995 806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15 583 576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75 203 327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66 543 916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26"/>
        <w:gridCol w:w="7279"/>
        <w:gridCol w:w="3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1 271 852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1 191 746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31 102 894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4 591 705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26 511 189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4 663 891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4 663 891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28 233 932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10 001 567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17 871 700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24 324 995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17 357 232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2 650 989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2 051 796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1 103 400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1 775 102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1 066 842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18"/>
        <w:gridCol w:w="8179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религиозной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708 260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3 077 747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2 814 025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1 345 247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1 216 316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6 267 516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5 393 438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предупреждению коррупции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389 028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389 028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1 466 153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713 757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752 396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13 508 839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13 508 839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43 390 098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43 390 098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517 146 672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43 821 784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43 821 784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473 324 888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2 399 475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470 925 413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асность, правовая, судебная, уголовно-исполнительная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536 335 110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50"/>
        <w:gridCol w:w="5217"/>
        <w:gridCol w:w="4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176 330 059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12 229 797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117 921 352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32 930 472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13 248 438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42 498 418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11 946 381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14 632 643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7 381 078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5 638 285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210 478 891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208 239 843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2 239 048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9 893 568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9 893 568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34 919 257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34 919 257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22 827 348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22 721 803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12 452 405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12 452 405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210"/>
        <w:gridCol w:w="2015"/>
        <w:gridCol w:w="4145"/>
        <w:gridCol w:w="5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375 323 081</w:t>
            </w:r>
          </w:p>
        </w:tc>
      </w:tr>
      <w:tr>
        <w:trPr>
          <w:trHeight w:val="30" w:hRule="atLeast"/>
        </w:trPr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611 069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611 069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10 612 785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10 612 785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11 535 483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9 679 200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302 038 980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4 760 107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17 652 570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4 525 051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83 983 854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4 661 471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162 526 261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6 863 050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540 781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11 857 724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3 962 285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29 591 230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4667"/>
        <w:gridCol w:w="5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1 474 092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27 605 272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16 755 362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1 373 857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1 355 282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4 087 665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9 925 102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в сфере жилищно-коммунального хозяйства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вышение квалификации кадров в космической отрасли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1 448 119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1 448 119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1 754 303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1 063 640 821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5 172 781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5 172 781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5 419 777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5 419 777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543 314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"/>
        <w:gridCol w:w="169"/>
        <w:gridCol w:w="1628"/>
        <w:gridCol w:w="5067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543 314</w:t>
            </w:r>
          </w:p>
        </w:tc>
      </w:tr>
      <w:tr>
        <w:trPr>
          <w:trHeight w:val="30" w:hRule="atLeast"/>
        </w:trPr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1 038 969 108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16 396 471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1 635 090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6 169 954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9 891 769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5 109 680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475 199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954 853 957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44 436 988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13 535 841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13 535 841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2 616 074 533</w:t>
            </w:r>
          </w:p>
        </w:tc>
      </w:tr>
      <w:tr>
        <w:trPr>
          <w:trHeight w:val="30" w:hRule="atLeast"/>
        </w:trPr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2 614 874 533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4 003 747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2 574 578 073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1 120 200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10 591 448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341 975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12 652 571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11 263 607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168 545 319</w:t>
            </w:r>
          </w:p>
        </w:tc>
      </w:tr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5 801 142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146"/>
        <w:gridCol w:w="1399"/>
        <w:gridCol w:w="6636"/>
        <w:gridCol w:w="3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5 801 142</w:t>
            </w:r>
          </w:p>
        </w:tc>
      </w:tr>
      <w:tr>
        <w:trPr>
          <w:trHeight w:val="30" w:hRule="atLeast"/>
        </w:trPr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162 744 177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3 715 101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Реализация мероприятий в рамках программы жилищного строительства "Нұрлы жер"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95 384 610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63 644 466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117 383 491</w:t>
            </w:r>
          </w:p>
        </w:tc>
      </w:tr>
      <w:tr>
        <w:trPr>
          <w:trHeight w:val="30" w:hRule="atLeast"/>
        </w:trPr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1 777 135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62 360 255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1 302 591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33 625 808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332 329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25 153 949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1 074 450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48 838 647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47 166 917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1 671 730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1 120 431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994 556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125 875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3 287 023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478 922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2 635 434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62 384 320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5347"/>
        <w:gridCol w:w="4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52 866 741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10 557 974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1 503 650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2 923 095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37 882 022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9 117 432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8 734 907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182 376 091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170 607 864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11 993 806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животноводства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21 995 311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68 149 133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25 521 891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растениеводства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6 760 688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18 748 315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9 295 209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165 637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переработки сельскохозяйственной продукции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1 456 796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4 624 217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1 896 861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11 023 885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5 125 991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5 757 922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744 342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744 342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11 736 659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697"/>
        <w:gridCol w:w="5430"/>
        <w:gridCol w:w="4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11 237 920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4 145 004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2 371 977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365 539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548 670 206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481 768 485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250 456 623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1 477 431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151 738 149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7 472 047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3 004 128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9 039 420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18 920 687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59 573 251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1 909 252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57 663 999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7 328 470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6 933 470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191 777 261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137 488 907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117 488 907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27"/>
        <w:gridCol w:w="6404"/>
        <w:gridCol w:w="4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9 309 398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2 174 459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5 849 757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1 285 182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25 916 533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13 509 654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3 128 902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8 632 977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11 759 869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11 759 869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1 337 296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Астана на повышение оплаты труда административных государственных служащих по новой системе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1 337 296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4 495 302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4 495 302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600 263 692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600 263 692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600 263 692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1 573 345 504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1 573 345 504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1 573 345 504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093"/>
        <w:gridCol w:w="7875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90 951 337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219 322 779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35 057 697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32 769 020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32 769 020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104 466 311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90 805 169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30 805 169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17 000 000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62 798 771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598 771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598 771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1253"/>
        <w:gridCol w:w="2996"/>
        <w:gridCol w:w="7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128 371 442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128 371 442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126 488 464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126 488 464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1 882 978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1 882 978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160"/>
        <w:gridCol w:w="1536"/>
        <w:gridCol w:w="6483"/>
        <w:gridCol w:w="3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48 937 188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48 937 188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12 830 929</w:t>
            </w:r>
          </w:p>
        </w:tc>
      </w:tr>
      <w:tr>
        <w:trPr>
          <w:trHeight w:val="30" w:hRule="atLeast"/>
        </w:trPr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12 830 929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9 950 929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"Казахский научно-исследовательский и проектный институт строительства и архитектуры" на модернизацию испытательной лаборатории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9 056 700</w:t>
            </w:r>
          </w:p>
        </w:tc>
      </w:tr>
      <w:tr>
        <w:trPr>
          <w:trHeight w:val="30" w:hRule="atLeast"/>
        </w:trPr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5 439 562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5 439 562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16 852 000</w:t>
            </w:r>
          </w:p>
        </w:tc>
      </w:tr>
      <w:tr>
        <w:trPr>
          <w:trHeight w:val="30" w:hRule="atLeast"/>
        </w:trPr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16 852 000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16 852 000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2408"/>
        <w:gridCol w:w="5086"/>
        <w:gridCol w:w="3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3664"/>
        <w:gridCol w:w="83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-639 566 679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639 566 679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820"/>
        <w:gridCol w:w="5529"/>
        <w:gridCol w:w="55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9 069 281 563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6 284 533 327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2 116 023 900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2 116 023 900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3 081 312 671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2 712 185 380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113 902 186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237 037 390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4 741 894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13 445 821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1 064 639 106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1 033 894 119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30 744 987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22 557 650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22 557 650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115 497 242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83 569 425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7 731 938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15 260 280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2 073 676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47 348 813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1 915 230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8 539 488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278 534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4 751 665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4 751 665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982 859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982 859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23 221 679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23 221 679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3 879 458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3 879 458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3 879 458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2 665 371 536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365 371 536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365 371 536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48"/>
        <w:gridCol w:w="1421"/>
        <w:gridCol w:w="5985"/>
        <w:gridCol w:w="4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9 540 442 221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362 792 534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6 744 633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4 901 292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192 990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270 705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881 377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2 175 794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2 088 314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70 275 559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70 275 559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69 141 381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47 239 569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2 995 806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15 111 820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72 150 200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64 838 593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"/>
        <w:gridCol w:w="108"/>
        <w:gridCol w:w="1040"/>
        <w:gridCol w:w="8361"/>
        <w:gridCol w:w="2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6 469 371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815 849</w:t>
            </w:r>
          </w:p>
        </w:tc>
      </w:tr>
      <w:tr>
        <w:trPr>
          <w:trHeight w:val="30" w:hRule="atLeast"/>
        </w:trPr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32 541 450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4 624 068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27 917 382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4 423 783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4 423 783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29 938 237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9 752 257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20 185 980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21 490 975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15 381 983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2 516 104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3 474 088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1 753 045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1 066 842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религиозной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2 203 357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1 987 075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1 344 207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50"/>
        <w:gridCol w:w="5217"/>
        <w:gridCol w:w="4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1 215 276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128 931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4 326 855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3 447 537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предупреждению коррупции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389 489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389 489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1 399 866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653 101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746 765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12 848 280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12 848 280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29 434 325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29 434 325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602 126 668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41 389 128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41 389 128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560 737 540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2 399 104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558 338 436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525 642 217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884 305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171 106 419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12 229 797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113 557 639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32 926 019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12 392 964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50"/>
        <w:gridCol w:w="5217"/>
        <w:gridCol w:w="4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35 132 722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11 979 686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14 632 643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340 493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5 646 843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212 490 095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210 251 048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2 239 047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9 888 710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9 888 710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35 066 809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35 066 809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22 530 542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22 528 775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12 455 310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12 455 310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19 817 450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19 817 450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373 764 297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10 616 149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10 616 149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11 475 578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9 619 873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655 212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18"/>
        <w:gridCol w:w="4941"/>
        <w:gridCol w:w="5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40 431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302 381 669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4 900 890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17 425 094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5 401 929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74 503 670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4 051 120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172 787 637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339 531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6 567 624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2 948 444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12 713 516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28 438 560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516 241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1 343 251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26 579 068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16 247 863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1 230 610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1 364 777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3 953 345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4667"/>
        <w:gridCol w:w="5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9 685 675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1 465 744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1 465 744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1 718 874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1 070 712 211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5 175 348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5 175 348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5 419 747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5 419 747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543 086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543 086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1 046 715 414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16 430 352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1 514 756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11 084 814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8 031 589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7 203 670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533 851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957 808 602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44 107 780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12 858 616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12 858 616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"/>
        <w:gridCol w:w="139"/>
        <w:gridCol w:w="1339"/>
        <w:gridCol w:w="6351"/>
        <w:gridCol w:w="4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2 955 767 234</w:t>
            </w:r>
          </w:p>
        </w:tc>
      </w:tr>
      <w:tr>
        <w:trPr>
          <w:trHeight w:val="30" w:hRule="atLeast"/>
        </w:trPr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2 954 567 234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3 799 818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2 912 495 057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1 191 777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10 148 273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14 438 905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11 897 611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74 496 732</w:t>
            </w:r>
          </w:p>
        </w:tc>
      </w:tr>
      <w:tr>
        <w:trPr>
          <w:trHeight w:val="30" w:hRule="atLeast"/>
        </w:trPr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2 496 562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2 496 562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72 000 170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Реализация мероприятий в рамках программы жилищного строительства "Нұрлы жер"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22 401 258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49 598 912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99 869 246</w:t>
            </w:r>
          </w:p>
        </w:tc>
      </w:tr>
      <w:tr>
        <w:trPr>
          <w:trHeight w:val="30" w:hRule="atLeast"/>
        </w:trPr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1 788 541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1 788 541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50 118 565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1 299 330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26 831 772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5347"/>
        <w:gridCol w:w="4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19 698 503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1 079 056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46 432 716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46 432 716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812 630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591 767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484 013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59 287 477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50 769 497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15 428 105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2 994 009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31 842 069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8 115 551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7 733 026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177 472 876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162 214 611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12 420 560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животноводства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22 096 326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66 041 718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19 118 788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растениеводства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6 545 901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19 450 400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10 209 955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697"/>
        <w:gridCol w:w="5430"/>
        <w:gridCol w:w="4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переработки сельскохозяйственной продукции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1 503 710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4 624 217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83 279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14 514 299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8 614 228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5 757 922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743 966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743 966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6 834 755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6 359 081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3 584 231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1 053 911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542 383 677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477 893 138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242 951 548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1 477 431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7 122 720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142 843 291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8 903 381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1 631 342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36 363 425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57 034 971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связи, информации и информатизации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1 872 897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27"/>
        <w:gridCol w:w="6404"/>
        <w:gridCol w:w="4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55 162 074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7 455 568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7 060 568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440 088 394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410 145 322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119 659 848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270 485 474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7 997 826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2 174 459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4 538 185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1 285 182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9 277 977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8 632 977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11 767 269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11 767 269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665 055 300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665 055 300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665 055 300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1 584 148 603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1 584 148 603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1 584 148 603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093"/>
        <w:gridCol w:w="7875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114 585 097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235 473 784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105 844 296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91 043 490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31 043 490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14 800 806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14 800 806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20 246 298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20 246 298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20 246 298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109 383 190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1253"/>
        <w:gridCol w:w="2996"/>
        <w:gridCol w:w="7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120 888 687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120 888 687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119 005 082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119 005 082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1 883 605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1 883 605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86"/>
        <w:gridCol w:w="1783"/>
        <w:gridCol w:w="5549"/>
        <w:gridCol w:w="4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22 254 211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22 254 211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4 566 025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4 566 025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4 566 025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7 660 041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7 660 041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7 660 041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2408"/>
        <w:gridCol w:w="5086"/>
        <w:gridCol w:w="3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3664"/>
        <w:gridCol w:w="83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-607 999 966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607 999 966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820"/>
        <w:gridCol w:w="5529"/>
        <w:gridCol w:w="55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9 477 482 767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7 055 984 882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2 394 659 900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2 394 659 900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3 584 252 945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3 200 454 190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123 464 442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241 510 028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4 907 860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13 916 425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1 053 724 870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1 020 661 900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33 062 970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23 347 167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23 347 167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117 623 996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84 439 527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7 319 134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16 427 282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2 202 165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47 414 858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1 759 138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8 816 950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288 282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4 917 617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4 917 617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25 183 857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25 183 857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2 162 661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2 162 661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2 162 661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2 301 711 228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301 711 228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301 711 228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143"/>
        <w:gridCol w:w="1379"/>
        <w:gridCol w:w="5810"/>
        <w:gridCol w:w="4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10 051 073 677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377 047 267</w:t>
            </w:r>
          </w:p>
        </w:tc>
      </w:tr>
      <w:tr>
        <w:trPr>
          <w:trHeight w:val="30" w:hRule="atLeast"/>
        </w:trPr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7 016 114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5 115 420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198 122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281 155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915 536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505 881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2 251 943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2 161 616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85 510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70 392 879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70 392 879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69 330 761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47 485 559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2 995 806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15 111 820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74 889 250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67 324 121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6 728 163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"/>
        <w:gridCol w:w="108"/>
        <w:gridCol w:w="1040"/>
        <w:gridCol w:w="8361"/>
        <w:gridCol w:w="2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815 849</w:t>
            </w:r>
          </w:p>
        </w:tc>
      </w:tr>
      <w:tr>
        <w:trPr>
          <w:trHeight w:val="30" w:hRule="atLeast"/>
        </w:trPr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32 422 223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4 632 251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27 789 972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4 580 150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4 580 150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31 294 913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10 102 426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21 192 487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21 695 655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15 597 845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5 975 710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1 790 769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1 103 851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религиозной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686 918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3 031 254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2 814 972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1 384 451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1 255 520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4 413 530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3 549 084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50"/>
        <w:gridCol w:w="5217"/>
        <w:gridCol w:w="4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предупреждению коррупции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615 972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248 474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404 228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9 148 505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696 149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8 452 356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12 180 058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12 180 058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30 602 659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30 602 659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677 169 850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40 674 653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40 674 653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636 495 197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2 405 243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634 089 954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505 999 486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885 885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885 885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157 190 296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12 229 797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100 059 077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33 139 002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11 762 420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35 495 586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12 324 763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50"/>
        <w:gridCol w:w="5217"/>
        <w:gridCol w:w="4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14 632 643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5 646 843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205 896 025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205 896 025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9 848 417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9 848 417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35 476 261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35 476 261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22 737 190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22 735 423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12 473 068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12 473 068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19 726 903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19 726 903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470 698 291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10 681 408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10 681 408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11 535 427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1 222 751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9 652 413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660 263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400 155 603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4 578 666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19 025 024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4 270 507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18"/>
        <w:gridCol w:w="4941"/>
        <w:gridCol w:w="5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168 936 686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3 620 580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185 159 750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352 869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7 166 648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364 888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2 948 444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3 484 108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27 025 358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1 354 100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25 112 318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16 720 659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1 282 512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1 367 591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4 042 230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10 014 870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436 676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4667"/>
        <w:gridCol w:w="5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436 676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1 422 800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1 422 800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1 725 981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1 187 060 101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5 327 593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5 327 593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5 467 736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5 467 736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1 164 926 946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16 324 629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12 774 400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3 297 001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8 973 877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742 133 176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335 734 364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44 892 236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10 784 183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10 784 183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3 143 215 058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3 142 015 058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3 860 350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3 106 773 271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"/>
        <w:gridCol w:w="150"/>
        <w:gridCol w:w="1442"/>
        <w:gridCol w:w="6840"/>
        <w:gridCol w:w="37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1 222 355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10 453 007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6 854 022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12 392 072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34 222 710</w:t>
            </w:r>
          </w:p>
        </w:tc>
      </w:tr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631 947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33 590 763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Реализация мероприятий в рамках программы жилищного строительства "Нұрлы жер"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10 096 610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23 494 153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96 142 296</w:t>
            </w:r>
          </w:p>
        </w:tc>
      </w:tr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1 804 525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1 804 525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50 539 532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1 347 841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27 111 352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19 783 272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1 079 831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42 243 343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42 243 343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5347"/>
        <w:gridCol w:w="4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819 152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127 621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54 872 801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46 336 203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10 401 660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489 552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3 004 135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32 440 856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8 122 154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7 739 629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172 872 313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158 334 424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12 788 839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животноводства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22 254 079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65 187 890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14 610 111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растениеводства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6 572 722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19 360 513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11 226 698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переработки сельскохозяйственной продукции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1 498 740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4 624 217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13 765 616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219"/>
        <w:gridCol w:w="2106"/>
        <w:gridCol w:w="3777"/>
        <w:gridCol w:w="5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7 852 280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5 771 187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772 273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772 273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6 490 958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6 014 191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3 586 754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706 498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503 871 734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439 687 272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211 385 167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1 477 431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146 521 473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9 552 891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34 150 310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56 831 195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связи, информации и информатизации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1 799 195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55 032 000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7 353 267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6 958 267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525 948 304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497 100 993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119 659 848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27"/>
        <w:gridCol w:w="6404"/>
        <w:gridCol w:w="4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357 441 145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6 897 826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2 174 459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3 438 185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1 285 182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9 277 977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8 632 977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11 771 508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11 771 508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704 978 072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704 978 072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704 978 072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1 590 484 436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1 590 484 436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1 590 484 436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00"/>
        <w:gridCol w:w="5825"/>
        <w:gridCol w:w="4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67 906 082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156 642 238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106 872 810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91 043 490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31 043 490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15 829 320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15 829 320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49 769 428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569 428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92"/>
        <w:gridCol w:w="1328"/>
        <w:gridCol w:w="3174"/>
        <w:gridCol w:w="72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88 736 156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88 736 156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87 376 271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87 376 271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1 359 885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1 359 885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86"/>
        <w:gridCol w:w="1783"/>
        <w:gridCol w:w="5549"/>
        <w:gridCol w:w="4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12 026 148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12 026 148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10 028 145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1 998 003</w:t>
            </w:r>
          </w:p>
        </w:tc>
      </w:tr>
      <w:tr>
        <w:trPr>
          <w:trHeight w:val="30" w:hRule="atLeast"/>
        </w:trPr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1 998 003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1 998 003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2408"/>
        <w:gridCol w:w="5086"/>
        <w:gridCol w:w="3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3"/>
        <w:gridCol w:w="53"/>
        <w:gridCol w:w="18"/>
        <w:gridCol w:w="12389"/>
        <w:gridCol w:w="15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-653 523 140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653 523 140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7"/>
        <w:gridCol w:w="571"/>
        <w:gridCol w:w="125"/>
        <w:gridCol w:w="6241"/>
        <w:gridCol w:w="39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Объемы поступлений в бюджет на 2018 год, направляемые в 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1 501 401 503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1 501 401 503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580 938 731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580 938 731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920 462 772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920 462 772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419"/>
        <w:gridCol w:w="1419"/>
        <w:gridCol w:w="1419"/>
        <w:gridCol w:w="6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республиканских бюджетных программ (подпрограмм),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не подлежащих секвестру в процессе исполнения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  республиканского бюджета на 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медицинской помощи с применением инновационных медицинских технологий и лечение за рубежом 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Единовременная денежная компенсация реабилитированным гражданам - жертвам массовых политических репрессий  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по уходу за ребенком до одного года 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 "Материнская слава"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Специальные государственные пособия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