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e05f" w14:textId="371e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2017 года № 520.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2017 года № 520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мая 2001 года № 644 "О Межведомственной комиссии по вопросам возврата средств физических и юридических лиц - резидентов Республики Казахстан, заблокированных на счетах Внешэкономбанка СССР" (САПП Республики Казахстан, 2001 г., № 18, ст. 229).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апреля 2002 года № 416 "О внесении изменений в постановление Правительства Республики Казахстан от 16 мая 2001 года № 644" (САПП Республики Казахстан, 2002 г., № 11, ст. 105).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2002 года № 1187 "О внесении изменений в постановление Правительства Республики Казахстан от 16 мая 2001 года № 644".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2003 года № 964 "О внесении изменений в постановление Правительства Республики Казахстан от 16 мая 2001 года № 644" (САПП Республики Казахстан, 2003 г., № 38, ст. 393).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6 мая 2005 года № 434 "О внесении изменений и дополнения и признании утратившими силу некоторых решений Правительства Республики Казахстан" (САПП Республики Казахстан, 2005 г., № 19, ст. 234).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сентября 2006 года № 908 "О внесении изменений в постановление Правительства Республики Казахстан от 16 мая 2001 года № 644".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2007 года № 933 "О внесении изменений в постановление Правительства Республики Казахстан от 16 мая 2001 года № 644" (САПП Республики Казахстан, 2007 г., № 38, ст. 433).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2008 года № 350 "О внесении изменений в постановление Правительства Республики Казахстан от 16 мая 2001 года № 644" (САПП Республики Казахстан, 2008 г., № 20, ст. 190).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