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63cb" w14:textId="8ad6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2017 года № 512.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2017 года № 512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2003 года № 1251 "О создании Межведомственной комиссии по международному гуманитарному праву и международным договорам по правам человека" (САПП Республики Казахстан, 2003 г., № 46, ст. 516).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Правительства Республики Казахстан от 21 декабря 2004 года № 1337 "О внесении изменений и дополнения в постановление Правительства Республики Казахстан от 9 декабря 2003 года № 1251" (САПП Республики Казахстан, 2004 г., № 49, ст. 635).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2007 года № 861 "О внесении изменения в постановление Правительства Республики Казахстан от 9 декабря 2003 года № 1251" (САПП Республики Казахстан, 2007., № 36, ст. 403).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20 июня 2008 года № 597 "О внесении изменений и дополнений в некоторые решения Правительства Республики Казахстан" (САПП Республики Казахстан, 2008., № 31, ст. 311).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2009 года № 2091 "О создании Комиссии по вопросам сотрудничества Республики Казахстан с международными организациями".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февраля 2010 года № 106 "О внесении изменения в постановление Правительства Республики Казахстан от 9 декабря 2003 года № 1251".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401 "О внесении изменений в постановление Правительства Республики Казахстан от 11 декабря 2009 года № 2091 "О создании Комиссии по вопросам сотрудничества Республики Казахстан с международными организациями".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2013 года № 361 "О внесении изменений в постановление Правительства Республики Казахстан от 11 декабря 2009 года № 2091 "О создании Комиссии по вопросам сотрудничества Республики Казахстан с международными организациями".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2013 года № 728 "О внесении изменения в постановление Правительства Республики Казахстан от 9 декабря 2003 года № 1251 "О создании Межведомственной комиссии по международному гуманитарному праву и международным договорам по правам человека".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 (САПП Республики Казахстан, 2014 г., № 26, ст. 212).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"О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 (САПП Республики Казахстан, 2014 г., № 55-56, ст. 540).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