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1ffb" w14:textId="f921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27 февраля 2012 года № 261 "О некоторых вопросах итоговой аттестации обучающихся" и пункта 6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2017 года № 507.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Кaзахстан от 27 февраля 2012 года № 261 "О некоторых вопросах итоговой аттестации обучающихся" (САПП Республики Казахстан, 2012 г., № 34, ст. 446);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Казахстан" (САПП Республики Казахстан, 2016 г., № 28, ст. 166).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