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89284" w14:textId="f3892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нормах потребности Республики Казахстан в наркотических средствах и психотропных веществах на 2018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августа 2017 года № 504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июля 1998 года "О наркотических средствах, психотропных веществах, их аналогах и прекурсорах и мерах противодействия их незаконному обороту и злоупотреблению ими"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Министерству иностранных дел Республики Казахстан направить в штаб-квартиру Международного комитета по контролю над наркотиками Организации Объединенных Наций (Вена, Австрийская Республика) для утверждения международных квот нормы потребности Республики Казахстан в наркотических средствах и психотропных веществах на 2018 год согласно приложению к настоящему постановлению.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Министерству внутренних дел Республики Казахстан после утверждения международных квот в установленном порядке внести в Правительство Республики Казахстан для утверждения государственной квоты на наркотические средства, психотропные вещества и прекурсоры на 2018 год расчеты потребности, в пределах которой осуществляется их оборот юридическими лицами, имеющими лицензии.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Настоящее постановление вводится в действие со дня его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августа 2017 года № 504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B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потребности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 в наркотических средствах и психотропных веществах на 2018 год</w:t>
      </w:r>
    </w:p>
    <w:bookmarkEnd w:id="4"/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Годовые исчисления потребностей в наркотических средствах, объема изготовления синтетических наркотических средств и площади культивирования опийного мака,</w:t>
      </w:r>
      <w:r>
        <w:br/>
      </w:r>
      <w:r>
        <w:rPr>
          <w:rFonts w:ascii="Times New Roman"/>
          <w:b/>
          <w:i w:val="false"/>
          <w:color w:val="000000"/>
        </w:rPr>
        <w:t>растения каннабис и кокаинового куста</w:t>
      </w:r>
    </w:p>
    <w:bookmarkEnd w:id="5"/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Единая конвенция о наркотических средствах 1961 года: статьи 1, 12 и 19</w:t>
      </w:r>
    </w:p>
    <w:bookmarkEnd w:id="6"/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1972 года о поправках к Единой конвенции о наркотических средствах 1961 года: статьи 5 и 9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СТРАНА/ТЕРРИТОРИЯ: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Республика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ДАТА: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ВЕДОМСТВО: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Министерство внутренних дел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Ф.И.О. ОТВЕТСТВЕННОГО ДОЛЖНОСТНОГО ЛИЦА: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Демеуов Марат Ганович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ЗВАНИЕ/ДОЛЖНОСТЬ: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Первый заместитель Министра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 внутренних дел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8"/>
          <w:bookmarkStart w:name="z18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ПОДПИСЬ: 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Исчисления относятся к 2018 календарному году</w:t>
            </w:r>
          </w:p>
          <w:bookmarkEnd w:id="9"/>
        </w:tc>
      </w:tr>
    </w:tbl>
    <w:bookmarkStart w:name="z1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ПРИМЕЧАНИЯ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Настоящие исчисления в одном экземпляре представляются: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МЕЖДУНАРОДНОМУ КОМИТЕТУ ПО КОНТРОЛЮ НАД НАРКОТИКАМИ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International Narcotics Control Board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Vienna International Centre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P.O. Box 500 , 1400 Vienna Austria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Телефон: (+43-1) 26060-4277      Факс: (+43-1) 26060-5867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Эл. почта: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secretariat@incb.org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  Веб-сайт: http://www.incb.org/</w:t>
            </w:r>
          </w:p>
          <w:bookmarkEnd w:id="11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B</w:t>
            </w:r>
          </w:p>
        </w:tc>
      </w:tr>
    </w:tbl>
    <w:bookmarkStart w:name="z27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Часть I</w:t>
      </w:r>
    </w:p>
    <w:bookmarkEnd w:id="12"/>
    <w:bookmarkStart w:name="z28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Общая информация и изложение метода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Число практикующих врачей в стране или на территории: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врачей: 74611 стоматологов: 5528 ветеринаров: 12049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Число аптек: 8303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Число больниц: 877 общее число больничных коек: 72368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Изложение метода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Метод для установления исчислений – эмпирический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B</w:t>
            </w:r>
          </w:p>
        </w:tc>
      </w:tr>
    </w:tbl>
    <w:bookmarkStart w:name="z38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Часть II</w:t>
      </w:r>
    </w:p>
    <w:bookmarkEnd w:id="14"/>
    <w:bookmarkStart w:name="z39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Годовые исчисления потребностей в наркотических средствах</w:t>
      </w:r>
      <w:r>
        <w:br/>
      </w:r>
      <w:r>
        <w:rPr>
          <w:rFonts w:ascii="Times New Roman"/>
          <w:b/>
          <w:i w:val="false"/>
          <w:color w:val="000000"/>
        </w:rPr>
        <w:t>(для всех стран и территорий)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9"/>
        <w:gridCol w:w="775"/>
        <w:gridCol w:w="1488"/>
        <w:gridCol w:w="734"/>
        <w:gridCol w:w="135"/>
        <w:gridCol w:w="215"/>
        <w:gridCol w:w="1283"/>
        <w:gridCol w:w="1284"/>
        <w:gridCol w:w="1175"/>
        <w:gridCol w:w="1177"/>
        <w:gridCol w:w="436"/>
        <w:gridCol w:w="443"/>
        <w:gridCol w:w="1252"/>
        <w:gridCol w:w="1264"/>
      </w:tblGrid>
      <w:tr>
        <w:trPr>
          <w:trHeight w:val="30" w:hRule="atLeast"/>
        </w:trPr>
        <w:tc>
          <w:tcPr>
            <w:tcW w:w="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Наркотическое средство</w:t>
            </w:r>
          </w:p>
          <w:bookmarkEnd w:id="1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Количество, предназначенное для потребления внутри страны в медицинских и научных целях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Количество, предназначенное для изготовления: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Количество, предназначенное для пополнения специальных складских запасов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Количество, которое должно храниться в складских запасах по состоянию на 31 декабря того года, к которому относятся исчисления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(а) других наркотических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(b) препаратов, включенных в Список III Конвенции 1961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(c) веществ, на которые не распространяется Конвенция 1961 года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Независимо от того, предназначены ли эти наркотические средства, препараты или вещества для потребления внутри страны или на экспорт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Альфапродин</w:t>
            </w:r>
          </w:p>
          <w:bookmarkEnd w:id="17"/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Альфентанил</w:t>
            </w:r>
          </w:p>
          <w:bookmarkEnd w:id="18"/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Анилеридин</w:t>
            </w:r>
          </w:p>
          <w:bookmarkEnd w:id="19"/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Безитрамид</w:t>
            </w:r>
          </w:p>
          <w:bookmarkEnd w:id="20"/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Героин</w:t>
            </w:r>
          </w:p>
          <w:bookmarkEnd w:id="21"/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Гидрокодон</w:t>
            </w:r>
          </w:p>
          <w:bookmarkEnd w:id="22"/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Гидроморфон</w:t>
            </w:r>
          </w:p>
          <w:bookmarkEnd w:id="23"/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Декстроморамид</w:t>
            </w:r>
          </w:p>
          <w:bookmarkEnd w:id="24"/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Декстропропоксифен</w:t>
            </w:r>
          </w:p>
          <w:bookmarkEnd w:id="25"/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Дигидрокодеин</w:t>
            </w:r>
          </w:p>
          <w:bookmarkEnd w:id="26"/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Дипипанон</w:t>
            </w:r>
          </w:p>
          <w:bookmarkEnd w:id="27"/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Дифеноксилат</w:t>
            </w:r>
          </w:p>
          <w:bookmarkEnd w:id="28"/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Дифеноксин</w:t>
            </w:r>
          </w:p>
          <w:bookmarkEnd w:id="29"/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Кетобемидон</w:t>
            </w:r>
          </w:p>
          <w:bookmarkEnd w:id="30"/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Кодеин*</w:t>
            </w:r>
          </w:p>
          <w:bookmarkEnd w:id="31"/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516,876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Кокаин</w:t>
            </w:r>
          </w:p>
          <w:bookmarkEnd w:id="32"/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Леворфанол</w:t>
            </w:r>
          </w:p>
          <w:bookmarkEnd w:id="33"/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Метадон</w:t>
            </w:r>
          </w:p>
          <w:bookmarkEnd w:id="34"/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662,9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Морфин*</w:t>
            </w:r>
          </w:p>
          <w:bookmarkEnd w:id="35"/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453,351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Никоморфин</w:t>
            </w:r>
          </w:p>
          <w:bookmarkEnd w:id="36"/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Норметадон</w:t>
            </w:r>
          </w:p>
          <w:bookmarkEnd w:id="37"/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Оксикодон</w:t>
            </w:r>
          </w:p>
          <w:bookmarkEnd w:id="38"/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Оксиморфон</w:t>
            </w:r>
          </w:p>
          <w:bookmarkEnd w:id="39"/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Опий</w:t>
            </w:r>
          </w:p>
          <w:bookmarkEnd w:id="40"/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800,3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Орипавин</w:t>
            </w:r>
          </w:p>
          <w:bookmarkEnd w:id="41"/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Петидин</w:t>
            </w:r>
          </w:p>
          <w:bookmarkEnd w:id="42"/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Пиритрамид</w:t>
            </w:r>
          </w:p>
          <w:bookmarkEnd w:id="43"/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Ремифентанил</w:t>
            </w:r>
          </w:p>
          <w:bookmarkEnd w:id="44"/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Суфентанил</w:t>
            </w:r>
          </w:p>
          <w:bookmarkEnd w:id="45"/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Тебаин*</w:t>
            </w:r>
          </w:p>
          <w:bookmarkEnd w:id="46"/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38,8324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Тебакон</w:t>
            </w:r>
          </w:p>
          <w:bookmarkEnd w:id="47"/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Тилидин</w:t>
            </w:r>
          </w:p>
          <w:bookmarkEnd w:id="48"/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Тримеперидин</w:t>
            </w:r>
          </w:p>
          <w:bookmarkEnd w:id="49"/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409,631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Феноперидин</w:t>
            </w:r>
          </w:p>
          <w:bookmarkEnd w:id="50"/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Фентанил</w:t>
            </w:r>
          </w:p>
          <w:bookmarkEnd w:id="51"/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429,579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Фолькодин</w:t>
            </w:r>
          </w:p>
          <w:bookmarkEnd w:id="52"/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Этилморфин</w:t>
            </w:r>
          </w:p>
          <w:bookmarkEnd w:id="53"/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473,9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Эторфин</w:t>
            </w:r>
          </w:p>
          <w:bookmarkEnd w:id="54"/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6-моноацетил-морфин</w:t>
            </w:r>
          </w:p>
          <w:bookmarkEnd w:id="55"/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3-моноацетил-морфин</w:t>
            </w:r>
          </w:p>
          <w:bookmarkEnd w:id="56"/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* – с учетом лекарственного препарата Омнопон</w:t>
      </w:r>
    </w:p>
    <w:bookmarkEnd w:id="5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B</w:t>
            </w:r>
          </w:p>
        </w:tc>
      </w:tr>
    </w:tbl>
    <w:bookmarkStart w:name="z88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Часть III</w:t>
      </w:r>
    </w:p>
    <w:bookmarkEnd w:id="58"/>
    <w:bookmarkStart w:name="z89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Годовые исчисления объема изготовления синтетических наркотических средств (касается лишь тех стран и территорий, где разрешается изготовление синтетических </w:t>
      </w:r>
      <w:r>
        <w:br/>
      </w:r>
      <w:r>
        <w:rPr>
          <w:rFonts w:ascii="Times New Roman"/>
          <w:b/>
          <w:i w:val="false"/>
          <w:color w:val="000000"/>
        </w:rPr>
        <w:t>наркотических средств)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75"/>
        <w:gridCol w:w="361"/>
        <w:gridCol w:w="362"/>
        <w:gridCol w:w="362"/>
        <w:gridCol w:w="362"/>
        <w:gridCol w:w="2395"/>
        <w:gridCol w:w="1492"/>
        <w:gridCol w:w="2395"/>
        <w:gridCol w:w="2396"/>
      </w:tblGrid>
      <w:tr>
        <w:trPr>
          <w:trHeight w:val="30" w:hRule="atLeast"/>
        </w:trPr>
        <w:tc>
          <w:tcPr>
            <w:tcW w:w="2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Промышленные предприятия, которые будут изготовлять синтетические наркотические средства</w:t>
            </w:r>
          </w:p>
          <w:bookmarkEnd w:id="60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синтетических наркотических средств, которые будут изготовлены на каждом из промышленных предприятий (в килограммах)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Декстропропоксифен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Дифеноксилат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Петидин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Тилидин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Фентанил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Морфин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Кодеин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Тримепередин</w:t>
            </w:r>
          </w:p>
        </w:tc>
      </w:tr>
      <w:tr>
        <w:trPr>
          <w:trHeight w:val="30" w:hRule="atLeast"/>
        </w:trPr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"Химфарм"</w:t>
            </w:r>
          </w:p>
          <w:bookmarkEnd w:id="61"/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0,046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5,111</w:t>
            </w:r>
          </w:p>
        </w:tc>
      </w:tr>
      <w:tr>
        <w:trPr>
          <w:trHeight w:val="30" w:hRule="atLeast"/>
        </w:trPr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"ВИВА Фарм"</w:t>
            </w:r>
          </w:p>
          <w:bookmarkEnd w:id="62"/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1,145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</w:t>
            </w:r>
          </w:p>
          <w:bookmarkEnd w:id="63"/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0,046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2,9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1,145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5,111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B/Р</w:t>
            </w:r>
          </w:p>
        </w:tc>
      </w:tr>
    </w:tbl>
    <w:bookmarkStart w:name="z96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Оценка ежегодных медицинских и научных потребностей в</w:t>
      </w:r>
      <w:r>
        <w:br/>
      </w:r>
      <w:r>
        <w:rPr>
          <w:rFonts w:ascii="Times New Roman"/>
          <w:b/>
          <w:i w:val="false"/>
          <w:color w:val="000000"/>
        </w:rPr>
        <w:t>веществах, включенных в Списки I, II, III и IV Конвенции о психотропных веществах 1971 года (представляется Международному комитету по контролю над наркотиками (МККН)</w:t>
      </w:r>
      <w:r>
        <w:br/>
      </w:r>
      <w:r>
        <w:rPr>
          <w:rFonts w:ascii="Times New Roman"/>
          <w:b/>
          <w:i w:val="false"/>
          <w:color w:val="000000"/>
        </w:rPr>
        <w:t>в соответствии с резолюциями 1981/7, 1991/44, 1993/38 и 1996/30 Экономического и Социального Совета)</w:t>
      </w:r>
    </w:p>
    <w:bookmarkEnd w:id="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СТРАНА/ТЕРРИТОРИЯ: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Республика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ДАТА: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ВЕДОМСТВО: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Министерство внутренних дел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Ф.И.О. ОТВЕТСТВЕННОГО ДОЛЖНОСТНОГО ЛИЦА: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Демеуов Марат Ганович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ЗВАНИЕ/ДОЛЖНОСТЬ: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Первый заместитель Министра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 внутренних дел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65"/>
          <w:bookmarkStart w:name="z101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ПОДПИСЬ: 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Исчисления относятся к 2018 календарному году</w:t>
            </w:r>
          </w:p>
          <w:bookmarkEnd w:id="66"/>
        </w:tc>
      </w:tr>
    </w:tbl>
    <w:bookmarkStart w:name="z102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ПРИМЕЧАНИЯ</w:t>
      </w:r>
    </w:p>
    <w:bookmarkEnd w:id="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Настоящие исчисления в одном экземпляре представляются: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МЕЖДУНАРОДНОМУ КОМИТЕТУ ПО КОНТРОЛЮ НАД НАРКОТИКАМИ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International Narcotics Control Board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Vienna International Centre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P. O. Box 500, A-1400 Vienna, Austria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Teлефон: + (43) (1) 26060-4277 Фaкс: + (43) (1) 26060-5867 или 26060-5868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Эл. почта: secretariat@incb.org, Psychotropics@incb.org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Главная страница: www.incb.org</w:t>
            </w:r>
          </w:p>
          <w:bookmarkEnd w:id="68"/>
        </w:tc>
      </w:tr>
    </w:tbl>
    <w:bookmarkStart w:name="z110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Годовой спрос на внутренние медицинские и научные цели</w:t>
      </w:r>
    </w:p>
    <w:bookmarkEnd w:id="69"/>
    <w:bookmarkStart w:name="z11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Комитет будет руководствоваться представленной оценкой в течение трех лет, если за этот период не поступит каких либо поправок. Количество, необходимое для экспорта, следует указывать отдельно. Если они включены, просьба указать.</w:t>
      </w:r>
    </w:p>
    <w:bookmarkEnd w:id="7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B/Р</w:t>
            </w:r>
          </w:p>
        </w:tc>
      </w:tr>
    </w:tbl>
    <w:bookmarkStart w:name="z113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Оценки потребностей в психотропных веществах, включенных </w:t>
      </w:r>
      <w:r>
        <w:br/>
      </w:r>
      <w:r>
        <w:rPr>
          <w:rFonts w:ascii="Times New Roman"/>
          <w:b/>
          <w:i w:val="false"/>
          <w:color w:val="000000"/>
        </w:rPr>
        <w:t>в Список I</w:t>
      </w:r>
    </w:p>
    <w:bookmarkEnd w:id="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13"/>
        <w:gridCol w:w="1124"/>
        <w:gridCol w:w="341"/>
        <w:gridCol w:w="1837"/>
        <w:gridCol w:w="169"/>
        <w:gridCol w:w="2786"/>
        <w:gridCol w:w="1125"/>
        <w:gridCol w:w="342"/>
        <w:gridCol w:w="2263"/>
      </w:tblGrid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IDS</w:t>
            </w:r>
          </w:p>
          <w:bookmarkEnd w:id="72"/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Вещество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IDS</w:t>
            </w:r>
          </w:p>
          <w:bookmarkEnd w:id="73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Вещество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PМ 019</w:t>
            </w:r>
          </w:p>
          <w:bookmarkEnd w:id="74"/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Меткатинон (эфедрон)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PМ 011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МДМА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0,019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PТ 002</w:t>
            </w:r>
          </w:p>
          <w:bookmarkEnd w:id="75"/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Тетрагидроканнабинол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PP 002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Лизергид (ЛСД)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0,019</w:t>
            </w:r>
          </w:p>
        </w:tc>
      </w:tr>
    </w:tbl>
    <w:bookmarkStart w:name="z118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Оценки потребностей в психотропных веществах, включенных</w:t>
      </w:r>
      <w:r>
        <w:br/>
      </w:r>
      <w:r>
        <w:rPr>
          <w:rFonts w:ascii="Times New Roman"/>
          <w:b/>
          <w:i w:val="false"/>
          <w:color w:val="000000"/>
        </w:rPr>
        <w:t>в Список II</w:t>
      </w:r>
    </w:p>
    <w:bookmarkEnd w:id="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2"/>
        <w:gridCol w:w="2525"/>
        <w:gridCol w:w="963"/>
        <w:gridCol w:w="1597"/>
        <w:gridCol w:w="100"/>
        <w:gridCol w:w="1823"/>
        <w:gridCol w:w="2175"/>
        <w:gridCol w:w="203"/>
        <w:gridCol w:w="1092"/>
      </w:tblGrid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IDS</w:t>
            </w:r>
          </w:p>
          <w:bookmarkEnd w:id="77"/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Вещество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</w:t>
            </w:r>
          </w:p>
        </w:tc>
        <w:tc>
          <w:tcPr>
            <w:tcW w:w="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IDS</w:t>
            </w:r>
          </w:p>
          <w:bookmarkEnd w:id="78"/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Вещество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 008</w:t>
            </w:r>
          </w:p>
          <w:bookmarkEnd w:id="79"/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АМ-2201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PM 023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Метилон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(бета-кето-МДМА)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 007</w:t>
            </w:r>
          </w:p>
          <w:bookmarkEnd w:id="80"/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Аминептин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PM 007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Метилфенидат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 003</w:t>
            </w:r>
          </w:p>
          <w:bookmarkEnd w:id="81"/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Амфетамин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0,319</w:t>
            </w:r>
          </w:p>
        </w:tc>
        <w:tc>
          <w:tcPr>
            <w:tcW w:w="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PM 024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Метоксетамин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PN 009</w:t>
            </w:r>
          </w:p>
          <w:bookmarkEnd w:id="82"/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-бензилпиперазин (БЗП)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PM 022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Мефедрон (4метил-меткатинон)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PG 002</w:t>
            </w:r>
          </w:p>
          <w:bookmarkEnd w:id="83"/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ГОМК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728,83</w:t>
            </w:r>
          </w:p>
        </w:tc>
        <w:tc>
          <w:tcPr>
            <w:tcW w:w="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PP 022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-PVP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PD 002</w:t>
            </w:r>
          </w:p>
          <w:bookmarkEnd w:id="84"/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Дексамфетамин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PB 008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2C-B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PP 023</w:t>
            </w:r>
          </w:p>
          <w:bookmarkEnd w:id="85"/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4,4ʼ-DMAR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PS 001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Секобарбитал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 006</w:t>
            </w:r>
          </w:p>
          <w:bookmarkEnd w:id="86"/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Левамфетамин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PD 010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Дельта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-9-ТГК*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0,33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 007</w:t>
            </w:r>
          </w:p>
          <w:bookmarkEnd w:id="87"/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Левометамфетамин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PF 005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Фенетиллин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PM 021</w:t>
            </w:r>
          </w:p>
          <w:bookmarkEnd w:id="88"/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МДПВ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(3,4-метилен-диоксипировалерон)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PP 005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Фенциклидин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PM 002</w:t>
            </w:r>
          </w:p>
          <w:bookmarkEnd w:id="89"/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Меклоквалон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PP 006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Фенметразин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PM 005</w:t>
            </w:r>
          </w:p>
          <w:bookmarkEnd w:id="90"/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Метамфетамин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PZ 001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Ципепрол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PM 015</w:t>
            </w:r>
          </w:p>
          <w:bookmarkEnd w:id="91"/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Метамфетамина рацемат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PJ 001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JWH-018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PM 006</w:t>
            </w:r>
          </w:p>
          <w:bookmarkEnd w:id="92"/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Метаквалон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B/Р</w:t>
            </w:r>
          </w:p>
        </w:tc>
      </w:tr>
    </w:tbl>
    <w:bookmarkStart w:name="z136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Оценки потребностей в психотропных веществах, включенных в Список III</w:t>
      </w:r>
    </w:p>
    <w:bookmarkEnd w:id="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44"/>
        <w:gridCol w:w="413"/>
        <w:gridCol w:w="413"/>
        <w:gridCol w:w="1705"/>
        <w:gridCol w:w="204"/>
        <w:gridCol w:w="3488"/>
        <w:gridCol w:w="413"/>
        <w:gridCol w:w="413"/>
        <w:gridCol w:w="1707"/>
      </w:tblGrid>
      <w:tr>
        <w:trPr>
          <w:trHeight w:val="30" w:hRule="atLeast"/>
        </w:trPr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IDS</w:t>
            </w:r>
          </w:p>
          <w:bookmarkEnd w:id="94"/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Вещество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IDS</w:t>
            </w:r>
          </w:p>
          <w:bookmarkEnd w:id="95"/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Вещество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</w:t>
            </w:r>
          </w:p>
        </w:tc>
      </w:tr>
      <w:tr>
        <w:trPr>
          <w:trHeight w:val="30" w:hRule="atLeast"/>
        </w:trPr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 002</w:t>
            </w:r>
          </w:p>
          <w:bookmarkEnd w:id="96"/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Амобарбитал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PP 014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Пентазоцин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PB 006</w:t>
            </w:r>
          </w:p>
          <w:bookmarkEnd w:id="97"/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Бупренорфин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PP 002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Пентобарбитал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PB 004</w:t>
            </w:r>
          </w:p>
          <w:bookmarkEnd w:id="98"/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Буталбитал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PF 002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Флунитразепам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</w:tr>
      <w:tr>
        <w:trPr>
          <w:trHeight w:val="30" w:hRule="atLeast"/>
        </w:trPr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PG 001</w:t>
            </w:r>
          </w:p>
          <w:bookmarkEnd w:id="99"/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Глутетимид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PC 001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Циклобарбитал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PC 009</w:t>
            </w:r>
          </w:p>
          <w:bookmarkEnd w:id="100"/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Катин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4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Оценки потребностей в психотропных веществах, включенных в Список IV</w:t>
      </w:r>
    </w:p>
    <w:bookmarkEnd w:id="1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17"/>
        <w:gridCol w:w="606"/>
        <w:gridCol w:w="941"/>
        <w:gridCol w:w="2118"/>
        <w:gridCol w:w="133"/>
        <w:gridCol w:w="2418"/>
        <w:gridCol w:w="269"/>
        <w:gridCol w:w="1278"/>
        <w:gridCol w:w="2120"/>
      </w:tblGrid>
      <w:tr>
        <w:trPr>
          <w:trHeight w:val="30" w:hRule="atLeast"/>
        </w:trPr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IDS</w:t>
            </w:r>
          </w:p>
          <w:bookmarkEnd w:id="102"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Вещество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IDS</w:t>
            </w:r>
          </w:p>
          <w:bookmarkEnd w:id="103"/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Вещество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</w:t>
            </w:r>
          </w:p>
        </w:tc>
      </w:tr>
      <w:tr>
        <w:trPr>
          <w:trHeight w:val="30" w:hRule="atLeast"/>
        </w:trPr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 005</w:t>
            </w:r>
          </w:p>
          <w:bookmarkEnd w:id="104"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Аллобарбитал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PM 016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Мидазолам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324,5</w:t>
            </w:r>
          </w:p>
        </w:tc>
      </w:tr>
      <w:tr>
        <w:trPr>
          <w:trHeight w:val="30" w:hRule="atLeast"/>
        </w:trPr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 004</w:t>
            </w:r>
          </w:p>
          <w:bookmarkEnd w:id="105"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Альпразолам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498,6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PN 001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Ниметазепам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 006</w:t>
            </w:r>
          </w:p>
          <w:bookmarkEnd w:id="106"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Аминорекс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PN 002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Нитразепам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801,2</w:t>
            </w:r>
          </w:p>
        </w:tc>
      </w:tr>
      <w:tr>
        <w:trPr>
          <w:trHeight w:val="30" w:hRule="atLeast"/>
        </w:trPr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 001</w:t>
            </w:r>
          </w:p>
          <w:bookmarkEnd w:id="107"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Амфепрамон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РN 003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Нордазепам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PB 001</w:t>
            </w:r>
          </w:p>
          <w:bookmarkEnd w:id="108"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Барбитал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 001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Оксазепам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603,73</w:t>
            </w:r>
          </w:p>
        </w:tc>
      </w:tr>
      <w:tr>
        <w:trPr>
          <w:trHeight w:val="30" w:hRule="atLeast"/>
        </w:trPr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PB 002</w:t>
            </w:r>
          </w:p>
          <w:bookmarkEnd w:id="109"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Бензфетамин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 002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Оксазолам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PB 003</w:t>
            </w:r>
          </w:p>
          <w:bookmarkEnd w:id="110"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Бромазепам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PP 020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Пемолин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PB 007</w:t>
            </w:r>
          </w:p>
          <w:bookmarkEnd w:id="111"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Бротизолам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PP 015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Пиназепам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PB 005</w:t>
            </w:r>
          </w:p>
          <w:bookmarkEnd w:id="112"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Бутобарбитал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PP 010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Пипрадрол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PV 001</w:t>
            </w:r>
          </w:p>
          <w:bookmarkEnd w:id="113"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Винилбитал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PP 019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Пировалерон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PD 005</w:t>
            </w:r>
          </w:p>
          <w:bookmarkEnd w:id="114"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Делоразепам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PP 016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Празепам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PD 006</w:t>
            </w:r>
          </w:p>
          <w:bookmarkEnd w:id="115"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Диазепам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670,65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PS 003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Секбутабарбитал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PZ 002</w:t>
            </w:r>
          </w:p>
          <w:bookmarkEnd w:id="116"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Золпидем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144,5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PT 003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Темазепам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PC 002</w:t>
            </w:r>
          </w:p>
          <w:bookmarkEnd w:id="117"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Камазепам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PT 004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Тетразепам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PK 001</w:t>
            </w:r>
          </w:p>
          <w:bookmarkEnd w:id="118"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Кетазолам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PT 005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Триазолам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PC 004</w:t>
            </w:r>
          </w:p>
          <w:bookmarkEnd w:id="119"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Клобазам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PP 024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Феназепам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0,55</w:t>
            </w:r>
          </w:p>
        </w:tc>
      </w:tr>
      <w:tr>
        <w:trPr>
          <w:trHeight w:val="30" w:hRule="atLeast"/>
        </w:trPr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PC 008</w:t>
            </w:r>
          </w:p>
          <w:bookmarkEnd w:id="120"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Клоксазолам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PP 004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Фендиметразин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PC 005</w:t>
            </w:r>
          </w:p>
          <w:bookmarkEnd w:id="121"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Клоназепам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611,5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PF 004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Фенкамфамин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PC 006</w:t>
            </w:r>
          </w:p>
          <w:bookmarkEnd w:id="122"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Клоразепат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PP 008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Фенобарбитал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618,3</w:t>
            </w:r>
          </w:p>
        </w:tc>
      </w:tr>
      <w:tr>
        <w:trPr>
          <w:trHeight w:val="30" w:hRule="atLeast"/>
        </w:trPr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PC 007</w:t>
            </w:r>
          </w:p>
          <w:bookmarkEnd w:id="123"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Клотиазепам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PF 006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Фенпропорекс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 001</w:t>
            </w:r>
          </w:p>
          <w:bookmarkEnd w:id="124"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Лефетамин, СПА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PP 009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Фентермин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 003</w:t>
            </w:r>
          </w:p>
          <w:bookmarkEnd w:id="125"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Лопразолам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PF 001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Флудиазепам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 004</w:t>
            </w:r>
          </w:p>
          <w:bookmarkEnd w:id="126"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Лоразепам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PF 003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Флуразепам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 005</w:t>
            </w:r>
          </w:p>
          <w:bookmarkEnd w:id="127"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Лорметазепам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 001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Халазепам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PM 001</w:t>
            </w:r>
          </w:p>
          <w:bookmarkEnd w:id="128"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Мазиндол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 002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Халоксазолам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PM 018</w:t>
            </w:r>
          </w:p>
          <w:bookmarkEnd w:id="129"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Мезокарб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PC 003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Хлордиазепоксид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235,1</w:t>
            </w:r>
          </w:p>
        </w:tc>
      </w:tr>
      <w:tr>
        <w:trPr>
          <w:trHeight w:val="30" w:hRule="atLeast"/>
        </w:trPr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PM 010</w:t>
            </w:r>
          </w:p>
          <w:bookmarkEnd w:id="130"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Медазепам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20,7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 003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Эстазолам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PM 003</w:t>
            </w:r>
          </w:p>
          <w:bookmarkEnd w:id="131"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Мепробамат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 005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Этиламфетамин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PM 008</w:t>
            </w:r>
          </w:p>
          <w:bookmarkEnd w:id="132"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Метилфенобарбитал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 004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Этиллофлазепат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PM 009</w:t>
            </w:r>
          </w:p>
          <w:bookmarkEnd w:id="133"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Метиприлон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 002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Этинамат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PM 012</w:t>
            </w:r>
          </w:p>
          <w:bookmarkEnd w:id="134"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Мефенорекс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 001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Этхлорвинол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