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35fc" w14:textId="3f63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2017 года № 402 "О создании конкурсной комиссии по выбору независимого аудитора для проведения ежегодного внешнего аудита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2017 года № 488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2017 года № 402 "О создании конкурсной комиссии по выбору независимого аудитора для проведения ежегодного внешнего аудита Национального фонда Республики Казахстан"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1: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 в состав конкурсной комиссии по выбору независимого аудитора для проведения ежегодного внешнего аудита Национального фонда Республики Казахстан: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7"/>
        <w:gridCol w:w="1052"/>
        <w:gridCol w:w="10081"/>
      </w:tblGrid>
      <w:tr>
        <w:trPr>
          <w:trHeight w:val="30" w:hRule="atLeast"/>
        </w:trPr>
        <w:tc>
          <w:tcPr>
            <w:tcW w:w="1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"Биниязова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Дархана Бериковича</w:t>
            </w:r>
          </w:p>
          <w:bookmarkEnd w:id="4"/>
        </w:tc>
        <w:tc>
          <w:tcPr>
            <w:tcW w:w="1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директора Департамента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Казахстан, заместителем председателя";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 Исенова Амангельды Сагандековича.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