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cc553" w14:textId="7bcc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23 августа 2012 года № 1080 "Об утверждении государственных общеобязательных стандартов образования соответствующих уровней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15 августа 2017 года № 484. Утратило силу постановлением Правительства Республики Казахстан от 27 декабря 2018 года № 895.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Правительства РК от 27.12.2018 </w:t>
      </w:r>
      <w:r>
        <w:rPr>
          <w:rFonts w:ascii="Times New Roman"/>
          <w:b w:val="false"/>
          <w:i w:val="false"/>
          <w:color w:val="000000"/>
          <w:sz w:val="28"/>
        </w:rPr>
        <w:t>№ 895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Порядок введения в действие настоящего постановления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августа 2012 года № 1080 "Об утверждении государственных общеобязательных стандартов образования соответствующих уровней образования" (САПП Республики Казахстан, 2012 г., № 67, ст. 958) следующие изменения и дополнения:</w:t>
      </w:r>
    </w:p>
    <w:bookmarkEnd w:id="0"/>
    <w:bookmarkStart w:name="z3"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государственном общеобязательном стандарте</w:t>
      </w:r>
      <w:r>
        <w:rPr>
          <w:rFonts w:ascii="Times New Roman"/>
          <w:b w:val="false"/>
          <w:i w:val="false"/>
          <w:color w:val="000000"/>
          <w:sz w:val="28"/>
        </w:rPr>
        <w:t xml:space="preserve"> дошкольного воспитания и обучения, утвержденном указанным постановлением:</w:t>
      </w:r>
    </w:p>
    <w:bookmarkEnd w:id="1"/>
    <w:bookmarkStart w:name="z4" w:id="2"/>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4</w:t>
      </w:r>
      <w:r>
        <w:rPr>
          <w:rFonts w:ascii="Times New Roman"/>
          <w:b w:val="false"/>
          <w:i w:val="false"/>
          <w:color w:val="000000"/>
          <w:sz w:val="28"/>
        </w:rPr>
        <w:t xml:space="preserve"> исключить;</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 </w:t>
      </w:r>
    </w:p>
    <w:bookmarkStart w:name="z6" w:id="3"/>
    <w:p>
      <w:pPr>
        <w:spacing w:after="0"/>
        <w:ind w:left="0"/>
        <w:jc w:val="both"/>
      </w:pPr>
      <w:r>
        <w:rPr>
          <w:rFonts w:ascii="Times New Roman"/>
          <w:b w:val="false"/>
          <w:i w:val="false"/>
          <w:color w:val="000000"/>
          <w:sz w:val="28"/>
        </w:rPr>
        <w:t>
      "20. Срок освоения общеобразовательных учебных программ дошкольного воспитания и обучения - 5 лет. Возрастная периодизация и возрастные группы следующие:</w:t>
      </w:r>
    </w:p>
    <w:bookmarkEnd w:id="3"/>
    <w:bookmarkStart w:name="z7" w:id="4"/>
    <w:p>
      <w:pPr>
        <w:spacing w:after="0"/>
        <w:ind w:left="0"/>
        <w:jc w:val="both"/>
      </w:pPr>
      <w:r>
        <w:rPr>
          <w:rFonts w:ascii="Times New Roman"/>
          <w:b w:val="false"/>
          <w:i w:val="false"/>
          <w:color w:val="000000"/>
          <w:sz w:val="28"/>
        </w:rPr>
        <w:t>
      1) ясельный возраст – от 1 года до 3 лет:</w:t>
      </w:r>
    </w:p>
    <w:bookmarkEnd w:id="4"/>
    <w:bookmarkStart w:name="z8" w:id="5"/>
    <w:p>
      <w:pPr>
        <w:spacing w:after="0"/>
        <w:ind w:left="0"/>
        <w:jc w:val="both"/>
      </w:pPr>
      <w:r>
        <w:rPr>
          <w:rFonts w:ascii="Times New Roman"/>
          <w:b w:val="false"/>
          <w:i w:val="false"/>
          <w:color w:val="000000"/>
          <w:sz w:val="28"/>
        </w:rPr>
        <w:t>
      группа раннего возраста – от 1 года до 2 лет;</w:t>
      </w:r>
    </w:p>
    <w:bookmarkEnd w:id="5"/>
    <w:bookmarkStart w:name="z9" w:id="6"/>
    <w:p>
      <w:pPr>
        <w:spacing w:after="0"/>
        <w:ind w:left="0"/>
        <w:jc w:val="both"/>
      </w:pPr>
      <w:r>
        <w:rPr>
          <w:rFonts w:ascii="Times New Roman"/>
          <w:b w:val="false"/>
          <w:i w:val="false"/>
          <w:color w:val="000000"/>
          <w:sz w:val="28"/>
        </w:rPr>
        <w:t>
      первая младшая группа – от 2 до 3 лет;</w:t>
      </w:r>
    </w:p>
    <w:bookmarkEnd w:id="6"/>
    <w:bookmarkStart w:name="z10" w:id="7"/>
    <w:p>
      <w:pPr>
        <w:spacing w:after="0"/>
        <w:ind w:left="0"/>
        <w:jc w:val="both"/>
      </w:pPr>
      <w:r>
        <w:rPr>
          <w:rFonts w:ascii="Times New Roman"/>
          <w:b w:val="false"/>
          <w:i w:val="false"/>
          <w:color w:val="000000"/>
          <w:sz w:val="28"/>
        </w:rPr>
        <w:t>
      2) дошкольный возраст – от 3 до 6 лет:</w:t>
      </w:r>
    </w:p>
    <w:bookmarkEnd w:id="7"/>
    <w:bookmarkStart w:name="z11" w:id="8"/>
    <w:p>
      <w:pPr>
        <w:spacing w:after="0"/>
        <w:ind w:left="0"/>
        <w:jc w:val="both"/>
      </w:pPr>
      <w:r>
        <w:rPr>
          <w:rFonts w:ascii="Times New Roman"/>
          <w:b w:val="false"/>
          <w:i w:val="false"/>
          <w:color w:val="000000"/>
          <w:sz w:val="28"/>
        </w:rPr>
        <w:t>
      вторая младшая группа – от 3 до 4 лет;</w:t>
      </w:r>
    </w:p>
    <w:bookmarkEnd w:id="8"/>
    <w:bookmarkStart w:name="z12" w:id="9"/>
    <w:p>
      <w:pPr>
        <w:spacing w:after="0"/>
        <w:ind w:left="0"/>
        <w:jc w:val="both"/>
      </w:pPr>
      <w:r>
        <w:rPr>
          <w:rFonts w:ascii="Times New Roman"/>
          <w:b w:val="false"/>
          <w:i w:val="false"/>
          <w:color w:val="000000"/>
          <w:sz w:val="28"/>
        </w:rPr>
        <w:t>
      средняя группа – от 4 до 5 лет;</w:t>
      </w:r>
    </w:p>
    <w:bookmarkEnd w:id="9"/>
    <w:bookmarkStart w:name="z13" w:id="10"/>
    <w:p>
      <w:pPr>
        <w:spacing w:after="0"/>
        <w:ind w:left="0"/>
        <w:jc w:val="both"/>
      </w:pPr>
      <w:r>
        <w:rPr>
          <w:rFonts w:ascii="Times New Roman"/>
          <w:b w:val="false"/>
          <w:i w:val="false"/>
          <w:color w:val="000000"/>
          <w:sz w:val="28"/>
        </w:rPr>
        <w:t>
      предшкольная подготовка – от 5 до 6 лет.";</w:t>
      </w:r>
    </w:p>
    <w:bookmarkEnd w:id="10"/>
    <w:bookmarkStart w:name="z14" w:id="1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w:t>
      </w:r>
    </w:p>
    <w:bookmarkEnd w:id="11"/>
    <w:bookmarkStart w:name="z15" w:id="12"/>
    <w:p>
      <w:pPr>
        <w:spacing w:after="0"/>
        <w:ind w:left="0"/>
        <w:jc w:val="both"/>
      </w:pPr>
      <w:r>
        <w:rPr>
          <w:rFonts w:ascii="Times New Roman"/>
          <w:b w:val="false"/>
          <w:i w:val="false"/>
          <w:color w:val="000000"/>
          <w:sz w:val="28"/>
        </w:rPr>
        <w:t>
      "22. Учебная нагрузка для всех возрастных уровней дошкольного воспитания и обучения устанавливается в типовом учебном плане.";</w:t>
      </w:r>
    </w:p>
    <w:bookmarkEnd w:id="12"/>
    <w:bookmarkStart w:name="z16" w:id="1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государственном общеобязательном стандарте</w:t>
      </w:r>
      <w:r>
        <w:rPr>
          <w:rFonts w:ascii="Times New Roman"/>
          <w:b w:val="false"/>
          <w:i w:val="false"/>
          <w:color w:val="000000"/>
          <w:sz w:val="28"/>
        </w:rPr>
        <w:t xml:space="preserve"> среднего образования (начального, основного среднего, общего среднего образования), утвержденном указанным постановлением: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8" w:id="14"/>
    <w:p>
      <w:pPr>
        <w:spacing w:after="0"/>
        <w:ind w:left="0"/>
        <w:jc w:val="both"/>
      </w:pPr>
      <w:r>
        <w:rPr>
          <w:rFonts w:ascii="Times New Roman"/>
          <w:b w:val="false"/>
          <w:i w:val="false"/>
          <w:color w:val="000000"/>
          <w:sz w:val="28"/>
        </w:rPr>
        <w:t>
      "3. Государственный общеобязательный стандарт среднего образования определяет требования к:</w:t>
      </w:r>
    </w:p>
    <w:bookmarkEnd w:id="14"/>
    <w:bookmarkStart w:name="z19" w:id="15"/>
    <w:p>
      <w:pPr>
        <w:spacing w:after="0"/>
        <w:ind w:left="0"/>
        <w:jc w:val="both"/>
      </w:pPr>
      <w:r>
        <w:rPr>
          <w:rFonts w:ascii="Times New Roman"/>
          <w:b w:val="false"/>
          <w:i w:val="false"/>
          <w:color w:val="000000"/>
          <w:sz w:val="28"/>
        </w:rPr>
        <w:t>
      1) содержанию образования;</w:t>
      </w:r>
    </w:p>
    <w:bookmarkEnd w:id="15"/>
    <w:bookmarkStart w:name="z20" w:id="16"/>
    <w:p>
      <w:pPr>
        <w:spacing w:after="0"/>
        <w:ind w:left="0"/>
        <w:jc w:val="both"/>
      </w:pPr>
      <w:r>
        <w:rPr>
          <w:rFonts w:ascii="Times New Roman"/>
          <w:b w:val="false"/>
          <w:i w:val="false"/>
          <w:color w:val="000000"/>
          <w:sz w:val="28"/>
        </w:rPr>
        <w:t xml:space="preserve">
      2) максимальному объему учебной нагрузки обучающихся; </w:t>
      </w:r>
    </w:p>
    <w:bookmarkEnd w:id="16"/>
    <w:bookmarkStart w:name="z21" w:id="17"/>
    <w:p>
      <w:pPr>
        <w:spacing w:after="0"/>
        <w:ind w:left="0"/>
        <w:jc w:val="both"/>
      </w:pPr>
      <w:r>
        <w:rPr>
          <w:rFonts w:ascii="Times New Roman"/>
          <w:b w:val="false"/>
          <w:i w:val="false"/>
          <w:color w:val="000000"/>
          <w:sz w:val="28"/>
        </w:rPr>
        <w:t>
      3) уровню подготовки обучающихся.";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60</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исключить;</w:t>
      </w:r>
    </w:p>
    <w:bookmarkStart w:name="z25" w:id="1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государственном общеобязательном стандарте</w:t>
      </w:r>
      <w:r>
        <w:rPr>
          <w:rFonts w:ascii="Times New Roman"/>
          <w:b w:val="false"/>
          <w:i w:val="false"/>
          <w:color w:val="000000"/>
          <w:sz w:val="28"/>
        </w:rPr>
        <w:t xml:space="preserve"> начального образования, утвержденном указанным постановлением: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7" w:id="19"/>
    <w:p>
      <w:pPr>
        <w:spacing w:after="0"/>
        <w:ind w:left="0"/>
        <w:jc w:val="both"/>
      </w:pPr>
      <w:r>
        <w:rPr>
          <w:rFonts w:ascii="Times New Roman"/>
          <w:b w:val="false"/>
          <w:i w:val="false"/>
          <w:color w:val="000000"/>
          <w:sz w:val="28"/>
        </w:rPr>
        <w:t>
      "6. В стандарте применяются термины и определения в соответствии с Законом. В дополнение к ним включены следующие термины и их определения:</w:t>
      </w:r>
    </w:p>
    <w:bookmarkEnd w:id="19"/>
    <w:bookmarkStart w:name="z28" w:id="20"/>
    <w:p>
      <w:pPr>
        <w:spacing w:after="0"/>
        <w:ind w:left="0"/>
        <w:jc w:val="both"/>
      </w:pPr>
      <w:r>
        <w:rPr>
          <w:rFonts w:ascii="Times New Roman"/>
          <w:b w:val="false"/>
          <w:i w:val="false"/>
          <w:color w:val="000000"/>
          <w:sz w:val="28"/>
        </w:rPr>
        <w:t>
      1) базовое содержание начального образования – состав, структура и объем содержания начального образования, подлежащего обязательному изучению в организациях образования, независимо от их типа, вида и формы собственности, а также языка обучения;</w:t>
      </w:r>
    </w:p>
    <w:bookmarkEnd w:id="20"/>
    <w:bookmarkStart w:name="z29" w:id="21"/>
    <w:p>
      <w:pPr>
        <w:spacing w:after="0"/>
        <w:ind w:left="0"/>
        <w:jc w:val="both"/>
      </w:pPr>
      <w:r>
        <w:rPr>
          <w:rFonts w:ascii="Times New Roman"/>
          <w:b w:val="false"/>
          <w:i w:val="false"/>
          <w:color w:val="000000"/>
          <w:sz w:val="28"/>
        </w:rPr>
        <w:t>
      2) внеурочная деятельность – составная часть целостного учебно-воспитательного процесса в организации образования, одна из форм организации свободного времени обучающихся, реализуемых сверх учебной нагрузки, определяемой типовым учебным планом;</w:t>
      </w:r>
    </w:p>
    <w:bookmarkEnd w:id="21"/>
    <w:bookmarkStart w:name="z30" w:id="22"/>
    <w:p>
      <w:pPr>
        <w:spacing w:after="0"/>
        <w:ind w:left="0"/>
        <w:jc w:val="both"/>
      </w:pPr>
      <w:r>
        <w:rPr>
          <w:rFonts w:ascii="Times New Roman"/>
          <w:b w:val="false"/>
          <w:i w:val="false"/>
          <w:color w:val="000000"/>
          <w:sz w:val="28"/>
        </w:rPr>
        <w:t>
      3) образовательная область – составная часть базового содержания начального образования, включающая совокупность родственных учебных предметов;</w:t>
      </w:r>
    </w:p>
    <w:bookmarkEnd w:id="22"/>
    <w:bookmarkStart w:name="z31" w:id="23"/>
    <w:p>
      <w:pPr>
        <w:spacing w:after="0"/>
        <w:ind w:left="0"/>
        <w:jc w:val="both"/>
      </w:pPr>
      <w:r>
        <w:rPr>
          <w:rFonts w:ascii="Times New Roman"/>
          <w:b w:val="false"/>
          <w:i w:val="false"/>
          <w:color w:val="000000"/>
          <w:sz w:val="28"/>
        </w:rPr>
        <w:t>
      4) типовой учебный план – документ, регламентирующий перечень учебных дисциплин (предметов) и определяющий объем инвариантного и вариативного компонентов учебной нагрузки соответствующего уровня образования;</w:t>
      </w:r>
    </w:p>
    <w:bookmarkEnd w:id="23"/>
    <w:bookmarkStart w:name="z32" w:id="24"/>
    <w:p>
      <w:pPr>
        <w:spacing w:after="0"/>
        <w:ind w:left="0"/>
        <w:jc w:val="both"/>
      </w:pPr>
      <w:r>
        <w:rPr>
          <w:rFonts w:ascii="Times New Roman"/>
          <w:b w:val="false"/>
          <w:i w:val="false"/>
          <w:color w:val="000000"/>
          <w:sz w:val="28"/>
        </w:rPr>
        <w:t>
      5) инвариантный компонент учебной нагрузки – составной компонент типового учебного плана, определяющий учебные предметы, обязательные для изучения всеми обучающимися в организациях образования, независимо от их типа, вида и формы собственности, а также языка обучения;</w:t>
      </w:r>
    </w:p>
    <w:bookmarkEnd w:id="24"/>
    <w:bookmarkStart w:name="z33" w:id="25"/>
    <w:p>
      <w:pPr>
        <w:spacing w:after="0"/>
        <w:ind w:left="0"/>
        <w:jc w:val="both"/>
      </w:pPr>
      <w:r>
        <w:rPr>
          <w:rFonts w:ascii="Times New Roman"/>
          <w:b w:val="false"/>
          <w:i w:val="false"/>
          <w:color w:val="000000"/>
          <w:sz w:val="28"/>
        </w:rPr>
        <w:t>
      6) вариативный компонент учебной нагрузки – составной компонент типового учебного плана, который определяется организацией образования соответственно образовательным потребностям обучающихся;</w:t>
      </w:r>
    </w:p>
    <w:bookmarkEnd w:id="25"/>
    <w:bookmarkStart w:name="z34" w:id="26"/>
    <w:p>
      <w:pPr>
        <w:spacing w:after="0"/>
        <w:ind w:left="0"/>
        <w:jc w:val="both"/>
      </w:pPr>
      <w:r>
        <w:rPr>
          <w:rFonts w:ascii="Times New Roman"/>
          <w:b w:val="false"/>
          <w:i w:val="false"/>
          <w:color w:val="000000"/>
          <w:sz w:val="28"/>
        </w:rPr>
        <w:t>
      7) элективный курс – курс по выбору обучающихся, составная часть вариативного компонента учебного плана, направленная на расширение образовательной подготовки обучающихся;</w:t>
      </w:r>
    </w:p>
    <w:bookmarkEnd w:id="26"/>
    <w:bookmarkStart w:name="z35" w:id="27"/>
    <w:p>
      <w:pPr>
        <w:spacing w:after="0"/>
        <w:ind w:left="0"/>
        <w:jc w:val="both"/>
      </w:pPr>
      <w:r>
        <w:rPr>
          <w:rFonts w:ascii="Times New Roman"/>
          <w:b w:val="false"/>
          <w:i w:val="false"/>
          <w:color w:val="000000"/>
          <w:sz w:val="28"/>
        </w:rPr>
        <w:t xml:space="preserve">
      8)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 </w:t>
      </w:r>
    </w:p>
    <w:bookmarkEnd w:id="27"/>
    <w:bookmarkStart w:name="z36" w:id="28"/>
    <w:p>
      <w:pPr>
        <w:spacing w:after="0"/>
        <w:ind w:left="0"/>
        <w:jc w:val="both"/>
      </w:pPr>
      <w:r>
        <w:rPr>
          <w:rFonts w:ascii="Times New Roman"/>
          <w:b w:val="false"/>
          <w:i w:val="false"/>
          <w:color w:val="000000"/>
          <w:sz w:val="28"/>
        </w:rPr>
        <w:t>
      9) инклюзивное образование – процесс, обеспечивающий равный доступ к образованию для всех обучающихся с учетом особых образовательных потребностей и индивидуальных возможностей;</w:t>
      </w:r>
    </w:p>
    <w:bookmarkEnd w:id="28"/>
    <w:bookmarkStart w:name="z37" w:id="29"/>
    <w:p>
      <w:pPr>
        <w:spacing w:after="0"/>
        <w:ind w:left="0"/>
        <w:jc w:val="both"/>
      </w:pPr>
      <w:r>
        <w:rPr>
          <w:rFonts w:ascii="Times New Roman"/>
          <w:b w:val="false"/>
          <w:i w:val="false"/>
          <w:color w:val="000000"/>
          <w:sz w:val="28"/>
        </w:rPr>
        <w:t xml:space="preserve">
      10) оценивание – процесс соотнесения реально достигнутых обучающимися результатов обучения с ожидаемыми результатами обучения на основе выработанных критериев; </w:t>
      </w:r>
    </w:p>
    <w:bookmarkEnd w:id="29"/>
    <w:bookmarkStart w:name="z38" w:id="30"/>
    <w:p>
      <w:pPr>
        <w:spacing w:after="0"/>
        <w:ind w:left="0"/>
        <w:jc w:val="both"/>
      </w:pPr>
      <w:r>
        <w:rPr>
          <w:rFonts w:ascii="Times New Roman"/>
          <w:b w:val="false"/>
          <w:i w:val="false"/>
          <w:color w:val="000000"/>
          <w:sz w:val="28"/>
        </w:rPr>
        <w:t>
      11) критерии оценки – утверждения, которые позволяют учителям и обучающимся признать, достигнута ли цель обучения, и служат основанием для принятия решения по оценке достижений обучающихся;</w:t>
      </w:r>
    </w:p>
    <w:bookmarkEnd w:id="30"/>
    <w:bookmarkStart w:name="z39" w:id="31"/>
    <w:p>
      <w:pPr>
        <w:spacing w:after="0"/>
        <w:ind w:left="0"/>
        <w:jc w:val="both"/>
      </w:pPr>
      <w:r>
        <w:rPr>
          <w:rFonts w:ascii="Times New Roman"/>
          <w:b w:val="false"/>
          <w:i w:val="false"/>
          <w:color w:val="000000"/>
          <w:sz w:val="28"/>
        </w:rPr>
        <w:t>
      12)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учеником и учителем и позволяет совершенствовать образовательный процесс;</w:t>
      </w:r>
    </w:p>
    <w:bookmarkEnd w:id="31"/>
    <w:bookmarkStart w:name="z40" w:id="32"/>
    <w:p>
      <w:pPr>
        <w:spacing w:after="0"/>
        <w:ind w:left="0"/>
        <w:jc w:val="both"/>
      </w:pPr>
      <w:r>
        <w:rPr>
          <w:rFonts w:ascii="Times New Roman"/>
          <w:b w:val="false"/>
          <w:i w:val="false"/>
          <w:color w:val="000000"/>
          <w:sz w:val="28"/>
        </w:rPr>
        <w:t>
      13) суммативное оценивание – вид оценивания, которое проводится по завершении определенного учебного периода (четверть, триместр, учебный год), а также изучения разделов в соответствии с учебной программой; </w:t>
      </w:r>
    </w:p>
    <w:bookmarkEnd w:id="32"/>
    <w:bookmarkStart w:name="z41" w:id="33"/>
    <w:p>
      <w:pPr>
        <w:spacing w:after="0"/>
        <w:ind w:left="0"/>
        <w:jc w:val="both"/>
      </w:pPr>
      <w:r>
        <w:rPr>
          <w:rFonts w:ascii="Times New Roman"/>
          <w:b w:val="false"/>
          <w:i w:val="false"/>
          <w:color w:val="000000"/>
          <w:sz w:val="28"/>
        </w:rPr>
        <w:t>
      14) мониторинг образовательного процесса – cистематическое наблюдение, диагностирование, анализ, оценка и прогноз состояния, динамики изменений результатов и условий осуществления образовательного процесса в организациях образования;</w:t>
      </w:r>
    </w:p>
    <w:bookmarkEnd w:id="33"/>
    <w:bookmarkStart w:name="z42" w:id="34"/>
    <w:p>
      <w:pPr>
        <w:spacing w:after="0"/>
        <w:ind w:left="0"/>
        <w:jc w:val="both"/>
      </w:pPr>
      <w:r>
        <w:rPr>
          <w:rFonts w:ascii="Times New Roman"/>
          <w:b w:val="false"/>
          <w:i w:val="false"/>
          <w:color w:val="000000"/>
          <w:sz w:val="28"/>
        </w:rPr>
        <w:t>
      15) ценности образования – ориентиры в построении системы целей обучения, которые служат основой для определения содержания образования, являются ведущим фактором в формировании личности обучающегося;</w:t>
      </w:r>
    </w:p>
    <w:bookmarkEnd w:id="34"/>
    <w:bookmarkStart w:name="z43" w:id="35"/>
    <w:p>
      <w:pPr>
        <w:spacing w:after="0"/>
        <w:ind w:left="0"/>
        <w:jc w:val="both"/>
      </w:pPr>
      <w:r>
        <w:rPr>
          <w:rFonts w:ascii="Times New Roman"/>
          <w:b w:val="false"/>
          <w:i w:val="false"/>
          <w:color w:val="000000"/>
          <w:sz w:val="28"/>
        </w:rPr>
        <w:t>
      16) образовательная деятельность – процесс целенаправленного, педагогически обоснованного, последовательного взаимодействия субъектов образования, в ходе которого решаются задачи обучения, развития и воспитания личности.";</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45" w:id="36"/>
    <w:p>
      <w:pPr>
        <w:spacing w:after="0"/>
        <w:ind w:left="0"/>
        <w:jc w:val="both"/>
      </w:pPr>
      <w:r>
        <w:rPr>
          <w:rFonts w:ascii="Times New Roman"/>
          <w:b w:val="false"/>
          <w:i w:val="false"/>
          <w:color w:val="000000"/>
          <w:sz w:val="28"/>
        </w:rPr>
        <w:t>
      "13. Ожидаемые результаты по завершении начального образования по образовательной области "Язык и литература".</w:t>
      </w:r>
    </w:p>
    <w:bookmarkEnd w:id="36"/>
    <w:bookmarkStart w:name="z46" w:id="37"/>
    <w:p>
      <w:pPr>
        <w:spacing w:after="0"/>
        <w:ind w:left="0"/>
        <w:jc w:val="both"/>
      </w:pPr>
      <w:r>
        <w:rPr>
          <w:rFonts w:ascii="Times New Roman"/>
          <w:b w:val="false"/>
          <w:i w:val="false"/>
          <w:color w:val="000000"/>
          <w:sz w:val="28"/>
        </w:rPr>
        <w:t>
      Первый язык (язык обучения), литература:</w:t>
      </w:r>
    </w:p>
    <w:bookmarkEnd w:id="37"/>
    <w:bookmarkStart w:name="z47" w:id="38"/>
    <w:p>
      <w:pPr>
        <w:spacing w:after="0"/>
        <w:ind w:left="0"/>
        <w:jc w:val="both"/>
      </w:pPr>
      <w:r>
        <w:rPr>
          <w:rFonts w:ascii="Times New Roman"/>
          <w:b w:val="false"/>
          <w:i w:val="false"/>
          <w:color w:val="000000"/>
          <w:sz w:val="28"/>
        </w:rPr>
        <w:t>
      1) слушание и говорение</w:t>
      </w:r>
    </w:p>
    <w:bookmarkEnd w:id="38"/>
    <w:bookmarkStart w:name="z48" w:id="39"/>
    <w:p>
      <w:pPr>
        <w:spacing w:after="0"/>
        <w:ind w:left="0"/>
        <w:jc w:val="both"/>
      </w:pPr>
      <w:r>
        <w:rPr>
          <w:rFonts w:ascii="Times New Roman"/>
          <w:b w:val="false"/>
          <w:i w:val="false"/>
          <w:color w:val="000000"/>
          <w:sz w:val="28"/>
        </w:rPr>
        <w:t>
      обучающийся понимает и передает основное содержание беседы, прочитанного или услышанного текста; определяет, как представлена точка зрения говорящего, делает выводы; понимает тему дискуссии и участвует в ее обсуждении, соблюдая речевые нормы; осознанно использует в речи синонимы, антонимы, омонимы, слова с прямым и переносным значением; использует различные приемы пересказа содержания повествовательных и описательных текстов, используя эмоционально-окрашенные средства выразительности; применяет различные приемы пересказа содержания художественных произведений; рассуждает по поводу прочитанного и услышанного, делится своими мыслями и эмоциями; аргументирует свою точку зрения, соблюдая логическую последовательность; самостоятельно составляет связные, логичные аргументированные высказывания в соответствии с предложенной темой и коммуникативно заданной установкой; участвует в диалоге, используя различные приемы речевого общения; анализирует представления о духовно-нравственных ценностях на основе прочитанной, услышанной информации;</w:t>
      </w:r>
    </w:p>
    <w:bookmarkEnd w:id="39"/>
    <w:bookmarkStart w:name="z49" w:id="40"/>
    <w:p>
      <w:pPr>
        <w:spacing w:after="0"/>
        <w:ind w:left="0"/>
        <w:jc w:val="both"/>
      </w:pPr>
      <w:r>
        <w:rPr>
          <w:rFonts w:ascii="Times New Roman"/>
          <w:b w:val="false"/>
          <w:i w:val="false"/>
          <w:color w:val="000000"/>
          <w:sz w:val="28"/>
        </w:rPr>
        <w:t>
      2) чтение:</w:t>
      </w:r>
    </w:p>
    <w:bookmarkEnd w:id="40"/>
    <w:bookmarkStart w:name="z50" w:id="41"/>
    <w:p>
      <w:pPr>
        <w:spacing w:after="0"/>
        <w:ind w:left="0"/>
        <w:jc w:val="both"/>
      </w:pPr>
      <w:r>
        <w:rPr>
          <w:rFonts w:ascii="Times New Roman"/>
          <w:b w:val="false"/>
          <w:i w:val="false"/>
          <w:color w:val="000000"/>
          <w:sz w:val="28"/>
        </w:rPr>
        <w:t>
      обучающийся читает произведения устного народного творчества и детской литературы, анализирует характер героев и дает оценку их поступкам; отличает художественные тексты от нехудожественных; определяет основную идею и композицию художественных произведений; определяет жанр произведения, обосновывает свой ответ/выбор; определяет изобразительно-выразительные средства, использованные автором для создания образа; делает выводы об отношении писателя к своим героям; читает тексты, используя определенные виды и стратегии чтения; прогнозирует ход событий в произведениях; определяет типы текста (описание, повествование и рассуждение); выразительно читает рассказы/стихотворения; выразительно читает стихотворения наизусть; определяет общечеловеческие ценности в произведениях художественной литературы;</w:t>
      </w:r>
    </w:p>
    <w:bookmarkEnd w:id="41"/>
    <w:bookmarkStart w:name="z51" w:id="42"/>
    <w:p>
      <w:pPr>
        <w:spacing w:after="0"/>
        <w:ind w:left="0"/>
        <w:jc w:val="both"/>
      </w:pPr>
      <w:r>
        <w:rPr>
          <w:rFonts w:ascii="Times New Roman"/>
          <w:b w:val="false"/>
          <w:i w:val="false"/>
          <w:color w:val="000000"/>
          <w:sz w:val="28"/>
        </w:rPr>
        <w:t>
      3) письмо:</w:t>
      </w:r>
    </w:p>
    <w:bookmarkEnd w:id="42"/>
    <w:bookmarkStart w:name="z52" w:id="43"/>
    <w:p>
      <w:pPr>
        <w:spacing w:after="0"/>
        <w:ind w:left="0"/>
        <w:jc w:val="both"/>
      </w:pPr>
      <w:r>
        <w:rPr>
          <w:rFonts w:ascii="Times New Roman"/>
          <w:b w:val="false"/>
          <w:i w:val="false"/>
          <w:color w:val="000000"/>
          <w:sz w:val="28"/>
        </w:rPr>
        <w:t>
      обучающийся пишет собственные тексты различных типов, жанров и стилей, подбирая соответствующие слова; пишет в соответствии с изученными грамматическими, пунктуационными и орфографическими нормами; пишет тексты с использованием различных форм представления (рисунков, схем, графиков, таблиц); соблюдает гигиенические и каллиграфические навыки письма; синтезирует небольшие тексты на темы, связанные с культурой, обычаями народов Казахстана, выражая свою нравственную позицию.</w:t>
      </w:r>
    </w:p>
    <w:bookmarkEnd w:id="43"/>
    <w:bookmarkStart w:name="z53" w:id="44"/>
    <w:p>
      <w:pPr>
        <w:spacing w:after="0"/>
        <w:ind w:left="0"/>
        <w:jc w:val="both"/>
      </w:pPr>
      <w:r>
        <w:rPr>
          <w:rFonts w:ascii="Times New Roman"/>
          <w:b w:val="false"/>
          <w:i w:val="false"/>
          <w:color w:val="000000"/>
          <w:sz w:val="28"/>
        </w:rPr>
        <w:t>
      Второй язык (казахский или русский):</w:t>
      </w:r>
    </w:p>
    <w:bookmarkEnd w:id="44"/>
    <w:bookmarkStart w:name="z54" w:id="45"/>
    <w:p>
      <w:pPr>
        <w:spacing w:after="0"/>
        <w:ind w:left="0"/>
        <w:jc w:val="both"/>
      </w:pPr>
      <w:r>
        <w:rPr>
          <w:rFonts w:ascii="Times New Roman"/>
          <w:b w:val="false"/>
          <w:i w:val="false"/>
          <w:color w:val="000000"/>
          <w:sz w:val="28"/>
        </w:rPr>
        <w:t>
      1) слушание:</w:t>
      </w:r>
    </w:p>
    <w:bookmarkEnd w:id="45"/>
    <w:bookmarkStart w:name="z55" w:id="46"/>
    <w:p>
      <w:pPr>
        <w:spacing w:after="0"/>
        <w:ind w:left="0"/>
        <w:jc w:val="both"/>
      </w:pPr>
      <w:r>
        <w:rPr>
          <w:rFonts w:ascii="Times New Roman"/>
          <w:b w:val="false"/>
          <w:i w:val="false"/>
          <w:color w:val="000000"/>
          <w:sz w:val="28"/>
        </w:rPr>
        <w:t>
      обучающийся понимает смысл аудиовизуального материала, актуального для социально-бытовой и социально-культурной сфер общения; понимает тему, основную идею, главную и второстепенную информацию текста с достаточной полнотой, глубиной и точностью; понимает, как меняется стиль речи в зависимости от ситуации общения, места общения и участников общения (коммуникации), прогнозирует содержание истории/рассказа с учетом различных мнений;</w:t>
      </w:r>
    </w:p>
    <w:bookmarkEnd w:id="46"/>
    <w:bookmarkStart w:name="z56" w:id="47"/>
    <w:p>
      <w:pPr>
        <w:spacing w:after="0"/>
        <w:ind w:left="0"/>
        <w:jc w:val="both"/>
      </w:pPr>
      <w:r>
        <w:rPr>
          <w:rFonts w:ascii="Times New Roman"/>
          <w:b w:val="false"/>
          <w:i w:val="false"/>
          <w:color w:val="000000"/>
          <w:sz w:val="28"/>
        </w:rPr>
        <w:t>
      2) говорение:</w:t>
      </w:r>
    </w:p>
    <w:bookmarkEnd w:id="47"/>
    <w:bookmarkStart w:name="z57" w:id="48"/>
    <w:p>
      <w:pPr>
        <w:spacing w:after="0"/>
        <w:ind w:left="0"/>
        <w:jc w:val="both"/>
      </w:pPr>
      <w:r>
        <w:rPr>
          <w:rFonts w:ascii="Times New Roman"/>
          <w:b w:val="false"/>
          <w:i w:val="false"/>
          <w:color w:val="000000"/>
          <w:sz w:val="28"/>
        </w:rPr>
        <w:t xml:space="preserve">
      обучающийся передает содержание рассказов, историй, в том числе используя предварительные записи и план; формулирует вопросы и выражает свою точку зрения по поводу прочитанного, услышанного; самостоятельно составляет связные, логичные высказывания в соответствии с предложенной темой и коммуникативно заданной установкой; участвует в диалоге, выражая свое коммуникативное намерение в разных речевых ситуациях социально-бытовой и социально-культурной сфер общения; </w:t>
      </w:r>
    </w:p>
    <w:bookmarkEnd w:id="48"/>
    <w:bookmarkStart w:name="z58" w:id="49"/>
    <w:p>
      <w:pPr>
        <w:spacing w:after="0"/>
        <w:ind w:left="0"/>
        <w:jc w:val="both"/>
      </w:pPr>
      <w:r>
        <w:rPr>
          <w:rFonts w:ascii="Times New Roman"/>
          <w:b w:val="false"/>
          <w:i w:val="false"/>
          <w:color w:val="000000"/>
          <w:sz w:val="28"/>
        </w:rPr>
        <w:t>
      3) чтение:</w:t>
      </w:r>
    </w:p>
    <w:bookmarkEnd w:id="49"/>
    <w:bookmarkStart w:name="z59" w:id="50"/>
    <w:p>
      <w:pPr>
        <w:spacing w:after="0"/>
        <w:ind w:left="0"/>
        <w:jc w:val="both"/>
      </w:pPr>
      <w:r>
        <w:rPr>
          <w:rFonts w:ascii="Times New Roman"/>
          <w:b w:val="false"/>
          <w:i w:val="false"/>
          <w:color w:val="000000"/>
          <w:sz w:val="28"/>
        </w:rPr>
        <w:t>
      обучающийся читает тексты, используя разные виды и стратегии чтения; понимает ключевую информацию, выводы и оценки автора в тексте, содержащем незнакомые слова; различает художественные и нехудожественные тексты; находит нужную информацию в различных источниках; демонстрирует понимание идей, событий и мотивов поступков героев; выясняет значение незнакомых слов и фраз, используя словари и справочники; определяет общечеловеческие ценности в художественных произведениях казахской и мировой литературы;</w:t>
      </w:r>
    </w:p>
    <w:bookmarkEnd w:id="50"/>
    <w:bookmarkStart w:name="z60" w:id="51"/>
    <w:p>
      <w:pPr>
        <w:spacing w:after="0"/>
        <w:ind w:left="0"/>
        <w:jc w:val="both"/>
      </w:pPr>
      <w:r>
        <w:rPr>
          <w:rFonts w:ascii="Times New Roman"/>
          <w:b w:val="false"/>
          <w:i w:val="false"/>
          <w:color w:val="000000"/>
          <w:sz w:val="28"/>
        </w:rPr>
        <w:t>
      4) письмо:</w:t>
      </w:r>
    </w:p>
    <w:bookmarkEnd w:id="51"/>
    <w:bookmarkStart w:name="z61" w:id="52"/>
    <w:p>
      <w:pPr>
        <w:spacing w:after="0"/>
        <w:ind w:left="0"/>
        <w:jc w:val="both"/>
      </w:pPr>
      <w:r>
        <w:rPr>
          <w:rFonts w:ascii="Times New Roman"/>
          <w:b w:val="false"/>
          <w:i w:val="false"/>
          <w:color w:val="000000"/>
          <w:sz w:val="28"/>
        </w:rPr>
        <w:t>
      обучающийся делает короткие записи прослушанного текста, прочитанной информации и увиденного события (заголовки, отдельные факты, мнения); использует соответствующие лексические единицы для создания текстов повествовательного (неповествовательного) характера с учетом орфографических, грамматических и пунктуационных норм.</w:t>
      </w:r>
    </w:p>
    <w:bookmarkEnd w:id="52"/>
    <w:bookmarkStart w:name="z62" w:id="53"/>
    <w:p>
      <w:pPr>
        <w:spacing w:after="0"/>
        <w:ind w:left="0"/>
        <w:jc w:val="both"/>
      </w:pPr>
      <w:r>
        <w:rPr>
          <w:rFonts w:ascii="Times New Roman"/>
          <w:b w:val="false"/>
          <w:i w:val="false"/>
          <w:color w:val="000000"/>
          <w:sz w:val="28"/>
        </w:rPr>
        <w:t>
      Третий язык:</w:t>
      </w:r>
    </w:p>
    <w:bookmarkEnd w:id="53"/>
    <w:bookmarkStart w:name="z63" w:id="54"/>
    <w:p>
      <w:pPr>
        <w:spacing w:after="0"/>
        <w:ind w:left="0"/>
        <w:jc w:val="both"/>
      </w:pPr>
      <w:r>
        <w:rPr>
          <w:rFonts w:ascii="Times New Roman"/>
          <w:b w:val="false"/>
          <w:i w:val="false"/>
          <w:color w:val="000000"/>
          <w:sz w:val="28"/>
        </w:rPr>
        <w:t>
      1) слушание:</w:t>
      </w:r>
    </w:p>
    <w:bookmarkEnd w:id="54"/>
    <w:bookmarkStart w:name="z64" w:id="55"/>
    <w:p>
      <w:pPr>
        <w:spacing w:after="0"/>
        <w:ind w:left="0"/>
        <w:jc w:val="both"/>
      </w:pPr>
      <w:r>
        <w:rPr>
          <w:rFonts w:ascii="Times New Roman"/>
          <w:b w:val="false"/>
          <w:i w:val="false"/>
          <w:color w:val="000000"/>
          <w:sz w:val="28"/>
        </w:rPr>
        <w:t>
      обучающийся понимает основное содержание непродолжительной беседы на знакомую тематику, распознает звучание знакомых слов и фраз; понимает короткие вопросы о цветах и числах; использует контекстные подсказки для прогнозирования содержания и смысла короткой беседы на знакомую тематику; понимает общий смысл коротких историй, звучащих медленно и отчетливо.";</w:t>
      </w:r>
    </w:p>
    <w:bookmarkEnd w:id="55"/>
    <w:bookmarkStart w:name="z65" w:id="56"/>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56"/>
    <w:bookmarkStart w:name="z66" w:id="57"/>
    <w:p>
      <w:pPr>
        <w:spacing w:after="0"/>
        <w:ind w:left="0"/>
        <w:jc w:val="both"/>
      </w:pPr>
      <w:r>
        <w:rPr>
          <w:rFonts w:ascii="Times New Roman"/>
          <w:b w:val="false"/>
          <w:i w:val="false"/>
          <w:color w:val="000000"/>
          <w:sz w:val="28"/>
        </w:rPr>
        <w:t>
      "1) знает смысл понятий: "цифра", "число", "координатный луч", "доля числа", "обыкновенная дробь", "смешанное число", "числовое выражение", "буквенное выражение", "уравнение", "неравенство", "градусная мера угла", "десятичная дробь", "процент", "множество", "симметрия", "информация", "объект", "файл", "папка", "ярлык", "модель", "компьютерная сеть", "Интернет"; значение единиц разряда в десятичной системе счисления; плоские и пространственные геометрические фигуры и их элементы; формулы для вычисления периметра, площади квадрата и прямоугольника; правила сложения и вычитания дробей с одинаковыми знаменателями; назначение объектов операционной системы; виды представления и единицы измерения информации; основные части компьютера; устройства ввода и вывода; назначение прикладных, сервисных программ и операционной системы, правила техники безопасности при работе за компьютером;";</w:t>
      </w:r>
    </w:p>
    <w:bookmarkEnd w:id="57"/>
    <w:bookmarkStart w:name="z67" w:id="58"/>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58"/>
    <w:bookmarkStart w:name="z68" w:id="59"/>
    <w:p>
      <w:pPr>
        <w:spacing w:after="0"/>
        <w:ind w:left="0"/>
        <w:jc w:val="both"/>
      </w:pPr>
      <w:r>
        <w:rPr>
          <w:rFonts w:ascii="Times New Roman"/>
          <w:b w:val="false"/>
          <w:i w:val="false"/>
          <w:color w:val="000000"/>
          <w:sz w:val="28"/>
        </w:rPr>
        <w:t>
      "2) понимает важность бережного отношения к окружающей среде и сохранения биоразнообразия на Земле; необходимость соблюдения личной гигиены; защитные функции организма; значение компонентов природы для живых организмов; особенности организмов как средств приспособления к окружающей среде; простые различия позвоночных и беспозвоночных животных; необходимость рационального использования природных ресурсов;";</w:t>
      </w:r>
    </w:p>
    <w:bookmarkEnd w:id="59"/>
    <w:bookmarkStart w:name="z69" w:id="60"/>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16</w:t>
      </w:r>
      <w:r>
        <w:rPr>
          <w:rFonts w:ascii="Times New Roman"/>
          <w:b w:val="false"/>
          <w:i w:val="false"/>
          <w:color w:val="000000"/>
          <w:sz w:val="28"/>
        </w:rPr>
        <w:t xml:space="preserve"> изложить в следующей редакции:</w:t>
      </w:r>
    </w:p>
    <w:bookmarkEnd w:id="60"/>
    <w:bookmarkStart w:name="z70" w:id="61"/>
    <w:p>
      <w:pPr>
        <w:spacing w:after="0"/>
        <w:ind w:left="0"/>
        <w:jc w:val="both"/>
      </w:pPr>
      <w:r>
        <w:rPr>
          <w:rFonts w:ascii="Times New Roman"/>
          <w:b w:val="false"/>
          <w:i w:val="false"/>
          <w:color w:val="000000"/>
          <w:sz w:val="28"/>
        </w:rPr>
        <w:t>
      "2) понимает свою гражданскую идентичность в форме осознания себя как юного гражданина Казахстана и свою принадлежность к определенному этносу; ценность семьи, малой родины и Отечества; ценности многонационального казахстанского общества; значение государственной символики Казахстана; нормы нравственного поведения человека в обществе; свою сопричастность к жизни школы, села, города, страны; значимость служения обществу; функциональные и структурные особенности разных типов населенных пунктов; важность соответствия мыслей, слов и поступков, ответственность за них; значение национальных традиций, обычаев; роль путешествий в жизни людей и развитии общества; значимость самопознания и саморазвития человека; содержание понятий "труд", "взаимопонимание", "жизнерадостность", "оптимизм", "доброжелательность", "щедрость", "великодушие", "патриотизм", "творчество" и их значимость; необходимость ведения здорового образа жизни; значение природы как источника жизни; важность бережного отношения к природе;";</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72" w:id="62"/>
    <w:p>
      <w:pPr>
        <w:spacing w:after="0"/>
        <w:ind w:left="0"/>
        <w:jc w:val="both"/>
      </w:pPr>
      <w:r>
        <w:rPr>
          <w:rFonts w:ascii="Times New Roman"/>
          <w:b w:val="false"/>
          <w:i w:val="false"/>
          <w:color w:val="000000"/>
          <w:sz w:val="28"/>
        </w:rPr>
        <w:t>
      "17. Ожидаемые результаты обучения по образовательной области "Технология и искусство".</w:t>
      </w:r>
    </w:p>
    <w:bookmarkEnd w:id="62"/>
    <w:bookmarkStart w:name="z73" w:id="63"/>
    <w:p>
      <w:pPr>
        <w:spacing w:after="0"/>
        <w:ind w:left="0"/>
        <w:jc w:val="both"/>
      </w:pPr>
      <w:r>
        <w:rPr>
          <w:rFonts w:ascii="Times New Roman"/>
          <w:b w:val="false"/>
          <w:i w:val="false"/>
          <w:color w:val="000000"/>
          <w:sz w:val="28"/>
        </w:rPr>
        <w:t>
      По завершении начального образования обучающийся:</w:t>
      </w:r>
    </w:p>
    <w:bookmarkEnd w:id="63"/>
    <w:bookmarkStart w:name="z74" w:id="64"/>
    <w:p>
      <w:pPr>
        <w:spacing w:after="0"/>
        <w:ind w:left="0"/>
        <w:jc w:val="both"/>
      </w:pPr>
      <w:r>
        <w:rPr>
          <w:rFonts w:ascii="Times New Roman"/>
          <w:b w:val="false"/>
          <w:i w:val="false"/>
          <w:color w:val="000000"/>
          <w:sz w:val="28"/>
        </w:rPr>
        <w:t>
      1) знает основные виды и жанры искусства; основные виды линий и форм; основные и дополнительные цвета; основные материалы и инструменты для рисования и декоративно-художественной работы; основные техники и методы работы в различных видах искусства; лучшие образцы произведений мировых и отечественных деятелей искусства; выразительные средства и приемы для передачи творческих идей; основы музыкальной грамоты; правила исполнения песен и слушания музыки; основные виды, жанры и стили казахской традиционной музыки; наименования и классификацию музыкальных инструментов народного и симфонического оркестра; виды хоров и оркестров; лучшие образцы и известных исполнителей казахской традиционной и классической музыки, музыки композиторов Казахстана и музыки народов мира; базовые компьютерные музыкальные программы;</w:t>
      </w:r>
    </w:p>
    <w:bookmarkEnd w:id="64"/>
    <w:bookmarkStart w:name="z75" w:id="65"/>
    <w:p>
      <w:pPr>
        <w:spacing w:after="0"/>
        <w:ind w:left="0"/>
        <w:jc w:val="both"/>
      </w:pPr>
      <w:r>
        <w:rPr>
          <w:rFonts w:ascii="Times New Roman"/>
          <w:b w:val="false"/>
          <w:i w:val="false"/>
          <w:color w:val="000000"/>
          <w:sz w:val="28"/>
        </w:rPr>
        <w:t>
      2) понимает связь искусства с жизнью; взаимосвязь техники исполнения с соответствующим видом, стилем, жанром искусства; особенности и значение национальных традиций и обычаев в декоративно-прикладном искусстве Казахстана; значение произведений искусства в культуре казахского народа и других народов мира; роль музыки в жизни человека; взаимосвязь музыки с другими видами искусства; традиционную музыку как отражение культуры казахского народа и других народов мира; основополагающую роль народной музыки в композиторской музыке;</w:t>
      </w:r>
    </w:p>
    <w:bookmarkEnd w:id="65"/>
    <w:bookmarkStart w:name="z76" w:id="66"/>
    <w:p>
      <w:pPr>
        <w:spacing w:after="0"/>
        <w:ind w:left="0"/>
        <w:jc w:val="both"/>
      </w:pPr>
      <w:r>
        <w:rPr>
          <w:rFonts w:ascii="Times New Roman"/>
          <w:b w:val="false"/>
          <w:i w:val="false"/>
          <w:color w:val="000000"/>
          <w:sz w:val="28"/>
        </w:rPr>
        <w:t>
      3) применяет законы композиции в изображении предметов; выразительные средства искусства; различные источники информации и информационно-коммуникационные технологии для развития идей; различные художественные материалы, инструменты и техники для создания творческих работ; знание о видах, стилях и жанрах искусства в создании творческих работ; правила техники безопасности; знание основ музыкальной грамоты для передачи чувств, настроения при пении, игре на музыкальных инструментах индивидуально и в ансамбле, хоре/оркестре, для создания простых сочинений, импровизаций, творческих проектов, в том числе с использованием компьютерных музыкальных программ; знание о видах, стилях и жанрах музыки при объяснении музыкальных явлений, явлений окружающей действительности через язык звуков;</w:t>
      </w:r>
    </w:p>
    <w:bookmarkEnd w:id="66"/>
    <w:bookmarkStart w:name="z77" w:id="67"/>
    <w:p>
      <w:pPr>
        <w:spacing w:after="0"/>
        <w:ind w:left="0"/>
        <w:jc w:val="both"/>
      </w:pPr>
      <w:r>
        <w:rPr>
          <w:rFonts w:ascii="Times New Roman"/>
          <w:b w:val="false"/>
          <w:i w:val="false"/>
          <w:color w:val="000000"/>
          <w:sz w:val="28"/>
        </w:rPr>
        <w:t xml:space="preserve">
      4) анализирует информацию из различных источников для планирования своей деятельности; стили и жанры искусства казахского народа и других народов мира; материалы и техники, использованные для создания произведений искусства; свойства и качества художественных материалов и инструментов при проведении экспериментальной, исследовательской работы; процесс и результаты собственной творческой деятельности; роль и значение музыки в жизни людей; сходства и различия, а также содержание традиционной казахской музыки и музыки народов мира; особенности музыкальных инструментов народного и симфонического оркестров; различные звуки и звуковые эффекты для сочинения и импровизации собственных музыкально-творческих работ; </w:t>
      </w:r>
    </w:p>
    <w:bookmarkEnd w:id="67"/>
    <w:bookmarkStart w:name="z78" w:id="68"/>
    <w:p>
      <w:pPr>
        <w:spacing w:after="0"/>
        <w:ind w:left="0"/>
        <w:jc w:val="both"/>
      </w:pPr>
      <w:r>
        <w:rPr>
          <w:rFonts w:ascii="Times New Roman"/>
          <w:b w:val="false"/>
          <w:i w:val="false"/>
          <w:color w:val="000000"/>
          <w:sz w:val="28"/>
        </w:rPr>
        <w:t>
      5) синтезирует способы и техники, свойства и возможности материалов для создания творческих работ; информацию из различных источников, в том числе с применением информационно-коммуникационных технологий для развития идей; знания, навыки, информацию для выполнения творческих проектов и реализации идей, в том числе с использованием музыкальных компьютерных программ; элементы разных видов искусства для создания творческой работы;</w:t>
      </w:r>
    </w:p>
    <w:bookmarkEnd w:id="68"/>
    <w:bookmarkStart w:name="z79" w:id="69"/>
    <w:p>
      <w:pPr>
        <w:spacing w:after="0"/>
        <w:ind w:left="0"/>
        <w:jc w:val="both"/>
      </w:pPr>
      <w:r>
        <w:rPr>
          <w:rFonts w:ascii="Times New Roman"/>
          <w:b w:val="false"/>
          <w:i w:val="false"/>
          <w:color w:val="000000"/>
          <w:sz w:val="28"/>
        </w:rPr>
        <w:t>
      6) оценивает основной замысел, образы и идеи в художественных и музыкальных работах; выразительные средства и свойства материалов для создания творческой работы; самостоятельно/коллективно выполненные работы по художественному труду; нравственно-эстетическую сторону изучаемой музыки, полученные результаты творческой деятельности, роль музыки и художественного творчества в жизни.";</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81" w:id="70"/>
    <w:p>
      <w:pPr>
        <w:spacing w:after="0"/>
        <w:ind w:left="0"/>
        <w:jc w:val="both"/>
      </w:pPr>
      <w:r>
        <w:rPr>
          <w:rFonts w:ascii="Times New Roman"/>
          <w:b w:val="false"/>
          <w:i w:val="false"/>
          <w:color w:val="000000"/>
          <w:sz w:val="28"/>
        </w:rPr>
        <w:t>
      "19. Домашние задания даются обучающимся с учетом возможности их выполнения (в астрономических часах) во 2 классе - не более 50 минут, в 3-4 классах – не более 1 часа 10 минут.</w:t>
      </w:r>
    </w:p>
    <w:bookmarkEnd w:id="70"/>
    <w:bookmarkStart w:name="z82" w:id="71"/>
    <w:p>
      <w:pPr>
        <w:spacing w:after="0"/>
        <w:ind w:left="0"/>
        <w:jc w:val="both"/>
      </w:pPr>
      <w:r>
        <w:rPr>
          <w:rFonts w:ascii="Times New Roman"/>
          <w:b w:val="false"/>
          <w:i w:val="false"/>
          <w:color w:val="000000"/>
          <w:sz w:val="28"/>
        </w:rPr>
        <w:t>
      20. Оценка учебных достижений обучающихся осуществляется посредством использования критериев оценки знаний обучающихся. Критерии оценки используются для измерения уровня учебных достижений обучающихся.</w:t>
      </w:r>
    </w:p>
    <w:bookmarkEnd w:id="71"/>
    <w:bookmarkStart w:name="z83" w:id="72"/>
    <w:p>
      <w:pPr>
        <w:spacing w:after="0"/>
        <w:ind w:left="0"/>
        <w:jc w:val="both"/>
      </w:pPr>
      <w:r>
        <w:rPr>
          <w:rFonts w:ascii="Times New Roman"/>
          <w:b w:val="false"/>
          <w:i w:val="false"/>
          <w:color w:val="000000"/>
          <w:sz w:val="28"/>
        </w:rPr>
        <w:t>
      21. Оценка учебных достижений обучающихся осуществляется в форме формативного и суммативного оценивания.";</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86" w:id="73"/>
    <w:p>
      <w:pPr>
        <w:spacing w:after="0"/>
        <w:ind w:left="0"/>
        <w:jc w:val="both"/>
      </w:pPr>
      <w:r>
        <w:rPr>
          <w:rFonts w:ascii="Times New Roman"/>
          <w:b w:val="false"/>
          <w:i w:val="false"/>
          <w:color w:val="000000"/>
          <w:sz w:val="28"/>
        </w:rPr>
        <w:t xml:space="preserve">
      "23. Оценивание на уровне начального образования осуществляется с использованием формативного и суммативного оценивания."; </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88" w:id="74"/>
    <w:p>
      <w:pPr>
        <w:spacing w:after="0"/>
        <w:ind w:left="0"/>
        <w:jc w:val="both"/>
      </w:pPr>
      <w:r>
        <w:rPr>
          <w:rFonts w:ascii="Times New Roman"/>
          <w:b w:val="false"/>
          <w:i w:val="false"/>
          <w:color w:val="000000"/>
          <w:sz w:val="28"/>
        </w:rPr>
        <w:t>
      "34. Изучение казахского языка, русского языка и литературы как первого языка основано на использовании литературных текстов для развития речевых навыков обучающихся, умений самостоятельно работать с разными видами и типами текстов.</w:t>
      </w:r>
    </w:p>
    <w:bookmarkEnd w:id="74"/>
    <w:bookmarkStart w:name="z89" w:id="75"/>
    <w:p>
      <w:pPr>
        <w:spacing w:after="0"/>
        <w:ind w:left="0"/>
        <w:jc w:val="both"/>
      </w:pPr>
      <w:r>
        <w:rPr>
          <w:rFonts w:ascii="Times New Roman"/>
          <w:b w:val="false"/>
          <w:i w:val="false"/>
          <w:color w:val="000000"/>
          <w:sz w:val="28"/>
        </w:rPr>
        <w:t>
      35. Обучение второму (русскому/ казахскому – в зависимости от языка обучения) и третьему языку (английскому) ориентировано на уровневое усвоение языка.";</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91" w:id="76"/>
    <w:p>
      <w:pPr>
        <w:spacing w:after="0"/>
        <w:ind w:left="0"/>
        <w:jc w:val="both"/>
      </w:pPr>
      <w:r>
        <w:rPr>
          <w:rFonts w:ascii="Times New Roman"/>
          <w:b w:val="false"/>
          <w:i w:val="false"/>
          <w:color w:val="000000"/>
          <w:sz w:val="28"/>
        </w:rPr>
        <w:t>
      "39. Содержание предмета "Естествознание" должно обеспечить элементарный уровень научных знаний в рамках системы "Человек – Природа". Данный учебный предмет направлен на развитие природной любознательности обучающихся, исследовательских навыков, формирование научного понимания и видение окружающего мира. Содержание предмета структурировано по принципу "от простого к сложному, от знакомого к незнакомому". Осмысление причин и понимание взаимосвязи явлений и процессов живой и неживой природы, осознание многообразия и сложности окружающего мира расширят кругозор обучающихся. Учебный предмет "Естествознание" является пропедевтическим курсом к изучению самостоятельных учебных предметов "Биология", "Физика", "География" и "Химия" на последующих уровнях образования, а также закладывает основы исследовательских навыков, важных для любой отрасли знаний.";</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w:t>
      </w:r>
    </w:p>
    <w:bookmarkStart w:name="z93" w:id="77"/>
    <w:p>
      <w:pPr>
        <w:spacing w:after="0"/>
        <w:ind w:left="0"/>
        <w:jc w:val="both"/>
      </w:pPr>
      <w:r>
        <w:rPr>
          <w:rFonts w:ascii="Times New Roman"/>
          <w:b w:val="false"/>
          <w:i w:val="false"/>
          <w:color w:val="000000"/>
          <w:sz w:val="28"/>
        </w:rPr>
        <w:t>
      "42. Содержание образовательной области "Технология и искусство" представлено учебными предметами "Художественный труд" и "Музыка".</w:t>
      </w:r>
    </w:p>
    <w:bookmarkEnd w:id="77"/>
    <w:bookmarkStart w:name="z94" w:id="78"/>
    <w:p>
      <w:pPr>
        <w:spacing w:after="0"/>
        <w:ind w:left="0"/>
        <w:jc w:val="both"/>
      </w:pPr>
      <w:r>
        <w:rPr>
          <w:rFonts w:ascii="Times New Roman"/>
          <w:b w:val="false"/>
          <w:i w:val="false"/>
          <w:color w:val="000000"/>
          <w:sz w:val="28"/>
        </w:rPr>
        <w:t>
      43. Содержание предметов образовательной области "Технология и искусство" направлено на формирование целостного восприятия окружающего мира, познание его средствами визуального искусства и музыки; развитие первоначальных представлений о роли изобразительного искусства, прикладного творчества и музыки в жизни человека, уважительного отношения к казахскому национальному декоративно-прикладному искусству, музыкальным традициям и обычаям, искусству других народов мира; воспитание нравственно-эстетического отношения к различным видам искусства как отражению жизни человека, на художественное и музыкально-творческое развитие обучающихся начальной школы.";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49</w:t>
      </w:r>
      <w:r>
        <w:rPr>
          <w:rFonts w:ascii="Times New Roman"/>
          <w:b w:val="false"/>
          <w:i w:val="false"/>
          <w:color w:val="000000"/>
          <w:sz w:val="28"/>
        </w:rPr>
        <w:t xml:space="preserve"> и </w:t>
      </w:r>
      <w:r>
        <w:rPr>
          <w:rFonts w:ascii="Times New Roman"/>
          <w:b w:val="false"/>
          <w:i w:val="false"/>
          <w:color w:val="000000"/>
          <w:sz w:val="28"/>
        </w:rPr>
        <w:t>50</w:t>
      </w:r>
      <w:r>
        <w:rPr>
          <w:rFonts w:ascii="Times New Roman"/>
          <w:b w:val="false"/>
          <w:i w:val="false"/>
          <w:color w:val="000000"/>
          <w:sz w:val="28"/>
        </w:rPr>
        <w:t xml:space="preserve"> изложить в следующей редакции:</w:t>
      </w:r>
    </w:p>
    <w:bookmarkStart w:name="z96" w:id="79"/>
    <w:p>
      <w:pPr>
        <w:spacing w:after="0"/>
        <w:ind w:left="0"/>
        <w:jc w:val="both"/>
      </w:pPr>
      <w:r>
        <w:rPr>
          <w:rFonts w:ascii="Times New Roman"/>
          <w:b w:val="false"/>
          <w:i w:val="false"/>
          <w:color w:val="000000"/>
          <w:sz w:val="28"/>
        </w:rPr>
        <w:t>
       "49. Продолжительность учебного года в предшкольных классах – 32 учебные недели, в 1 классах – 33 учебные недели, во 2-4 классах - 34 учебные недели. Продолжительность каникулярного времени в учебном году составляет не менее 30 дней. Каникулы предоставляются 3 раза в учебном году – осенью, зимой и весной. Для обучающихся первых классов в третьей четверти дополнительно предоставляется каникулярное время продолжительностью одна неделя.</w:t>
      </w:r>
    </w:p>
    <w:bookmarkEnd w:id="79"/>
    <w:bookmarkStart w:name="z97" w:id="80"/>
    <w:p>
      <w:pPr>
        <w:spacing w:after="0"/>
        <w:ind w:left="0"/>
        <w:jc w:val="both"/>
      </w:pPr>
      <w:r>
        <w:rPr>
          <w:rFonts w:ascii="Times New Roman"/>
          <w:b w:val="false"/>
          <w:i w:val="false"/>
          <w:color w:val="000000"/>
          <w:sz w:val="28"/>
        </w:rPr>
        <w:t xml:space="preserve">
       50. Деление класса на две группы осуществляется в городских общеобразовательных организациях образования при наполнении классов в 24 и более обучающихся, в сельских – в 20 и более обучающихся, в малокомплектных школах – не менее 10 обучающихся при проведении уроков, при реализации инклюзивного образования деление класса осуществляется из расчета уменьшения общего количества учащихся на три на каждого ребенка с особыми образовательными потребностями: </w:t>
      </w:r>
    </w:p>
    <w:bookmarkEnd w:id="80"/>
    <w:bookmarkStart w:name="z98" w:id="81"/>
    <w:p>
      <w:pPr>
        <w:spacing w:after="0"/>
        <w:ind w:left="0"/>
        <w:jc w:val="both"/>
      </w:pPr>
      <w:r>
        <w:rPr>
          <w:rFonts w:ascii="Times New Roman"/>
          <w:b w:val="false"/>
          <w:i w:val="false"/>
          <w:color w:val="000000"/>
          <w:sz w:val="28"/>
        </w:rPr>
        <w:t xml:space="preserve">
      1) по казахскому языку в классах с неказахским языком обучения; </w:t>
      </w:r>
    </w:p>
    <w:bookmarkEnd w:id="81"/>
    <w:bookmarkStart w:name="z99" w:id="82"/>
    <w:p>
      <w:pPr>
        <w:spacing w:after="0"/>
        <w:ind w:left="0"/>
        <w:jc w:val="both"/>
      </w:pPr>
      <w:r>
        <w:rPr>
          <w:rFonts w:ascii="Times New Roman"/>
          <w:b w:val="false"/>
          <w:i w:val="false"/>
          <w:color w:val="000000"/>
          <w:sz w:val="28"/>
        </w:rPr>
        <w:t xml:space="preserve">
      2) по русскому языку в классах с нерусским языком обучения; </w:t>
      </w:r>
    </w:p>
    <w:bookmarkEnd w:id="82"/>
    <w:bookmarkStart w:name="z100" w:id="83"/>
    <w:p>
      <w:pPr>
        <w:spacing w:after="0"/>
        <w:ind w:left="0"/>
        <w:jc w:val="both"/>
      </w:pPr>
      <w:r>
        <w:rPr>
          <w:rFonts w:ascii="Times New Roman"/>
          <w:b w:val="false"/>
          <w:i w:val="false"/>
          <w:color w:val="000000"/>
          <w:sz w:val="28"/>
        </w:rPr>
        <w:t>
      3) по английскому языку;</w:t>
      </w:r>
    </w:p>
    <w:bookmarkEnd w:id="83"/>
    <w:bookmarkStart w:name="z101" w:id="84"/>
    <w:p>
      <w:pPr>
        <w:spacing w:after="0"/>
        <w:ind w:left="0"/>
        <w:jc w:val="both"/>
      </w:pPr>
      <w:r>
        <w:rPr>
          <w:rFonts w:ascii="Times New Roman"/>
          <w:b w:val="false"/>
          <w:i w:val="false"/>
          <w:color w:val="000000"/>
          <w:sz w:val="28"/>
        </w:rPr>
        <w:t>
      4) по информационно-коммуникационным технологиям;</w:t>
      </w:r>
    </w:p>
    <w:bookmarkEnd w:id="84"/>
    <w:bookmarkStart w:name="z102" w:id="85"/>
    <w:p>
      <w:pPr>
        <w:spacing w:after="0"/>
        <w:ind w:left="0"/>
        <w:jc w:val="both"/>
      </w:pPr>
      <w:r>
        <w:rPr>
          <w:rFonts w:ascii="Times New Roman"/>
          <w:b w:val="false"/>
          <w:i w:val="false"/>
          <w:color w:val="000000"/>
          <w:sz w:val="28"/>
        </w:rPr>
        <w:t>
      5) по самопознанию.";</w:t>
      </w:r>
    </w:p>
    <w:bookmarkEnd w:id="85"/>
    <w:bookmarkStart w:name="z103" w:id="8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государственном общеобязательном стандарте</w:t>
      </w:r>
      <w:r>
        <w:rPr>
          <w:rFonts w:ascii="Times New Roman"/>
          <w:b w:val="false"/>
          <w:i w:val="false"/>
          <w:color w:val="000000"/>
          <w:sz w:val="28"/>
        </w:rPr>
        <w:t xml:space="preserve"> технического и профессионального образования, утвержденном указанным постановлением:</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27), 28) следующего содержания:</w:t>
      </w:r>
    </w:p>
    <w:bookmarkStart w:name="z105" w:id="87"/>
    <w:p>
      <w:pPr>
        <w:spacing w:after="0"/>
        <w:ind w:left="0"/>
        <w:jc w:val="both"/>
      </w:pPr>
      <w:r>
        <w:rPr>
          <w:rFonts w:ascii="Times New Roman"/>
          <w:b w:val="false"/>
          <w:i w:val="false"/>
          <w:color w:val="000000"/>
          <w:sz w:val="28"/>
        </w:rPr>
        <w:t>
      "27) базовый модуль – независимый, самодостаточный и полный раздел образовательной программы или период обучения, направленный на приобретение обучающимися способности управлять собой и собственной деятельностью, склонности к самомотивации и самоорганизации;</w:t>
      </w:r>
    </w:p>
    <w:bookmarkEnd w:id="87"/>
    <w:bookmarkStart w:name="z106" w:id="88"/>
    <w:p>
      <w:pPr>
        <w:spacing w:after="0"/>
        <w:ind w:left="0"/>
        <w:jc w:val="both"/>
      </w:pPr>
      <w:r>
        <w:rPr>
          <w:rFonts w:ascii="Times New Roman"/>
          <w:b w:val="false"/>
          <w:i w:val="false"/>
          <w:color w:val="000000"/>
          <w:sz w:val="28"/>
        </w:rPr>
        <w:t xml:space="preserve">
      28) профессиональный модуль </w:t>
      </w:r>
      <w:r>
        <w:rPr>
          <w:rFonts w:ascii="Times New Roman"/>
          <w:b/>
          <w:i w:val="false"/>
          <w:color w:val="000000"/>
          <w:sz w:val="28"/>
        </w:rPr>
        <w:t>-</w:t>
      </w:r>
      <w:r>
        <w:rPr>
          <w:rFonts w:ascii="Times New Roman"/>
          <w:b w:val="false"/>
          <w:i w:val="false"/>
          <w:color w:val="000000"/>
          <w:sz w:val="28"/>
        </w:rPr>
        <w:t xml:space="preserve"> независимый, самодостаточный и полный раздел образовательной программы или период обучения, направленный на приобретение обучающимися способности решать совокупность профессиональных задач на основе компетенций.";</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08" w:id="89"/>
    <w:p>
      <w:pPr>
        <w:spacing w:after="0"/>
        <w:ind w:left="0"/>
        <w:jc w:val="both"/>
      </w:pPr>
      <w:r>
        <w:rPr>
          <w:rFonts w:ascii="Times New Roman"/>
          <w:b w:val="false"/>
          <w:i w:val="false"/>
          <w:color w:val="000000"/>
          <w:sz w:val="28"/>
        </w:rPr>
        <w:t>
      "8. Требования, предъявляемые к уровню подготовленности обучающихся в организациях технического и профессионального образования, предусматривают возможность:</w:t>
      </w:r>
    </w:p>
    <w:bookmarkEnd w:id="89"/>
    <w:bookmarkStart w:name="z109" w:id="90"/>
    <w:p>
      <w:pPr>
        <w:spacing w:after="0"/>
        <w:ind w:left="0"/>
        <w:jc w:val="both"/>
      </w:pPr>
      <w:r>
        <w:rPr>
          <w:rFonts w:ascii="Times New Roman"/>
          <w:b w:val="false"/>
          <w:i w:val="false"/>
          <w:color w:val="000000"/>
          <w:sz w:val="28"/>
        </w:rPr>
        <w:t xml:space="preserve">
      1) присвоения квалификации повышенного уровня профессиональной квалификации (разряда, класса, категории) по конкретной специальности с выдачей документа установленного образца, при полном завершении программы повышенного уровня квалификации по результатам итоговой аттестации с выдачей документа государственного образца; </w:t>
      </w:r>
    </w:p>
    <w:bookmarkEnd w:id="90"/>
    <w:bookmarkStart w:name="z110" w:id="91"/>
    <w:p>
      <w:pPr>
        <w:spacing w:after="0"/>
        <w:ind w:left="0"/>
        <w:jc w:val="both"/>
      </w:pPr>
      <w:r>
        <w:rPr>
          <w:rFonts w:ascii="Times New Roman"/>
          <w:b w:val="false"/>
          <w:i w:val="false"/>
          <w:color w:val="000000"/>
          <w:sz w:val="28"/>
        </w:rPr>
        <w:t>
      2) присвоения квалификации специалиста среднего звена – по завершению соответствующего уровня подготовки обучения и прохождения итоговой аттестации обучающихся, для военных специальностей по завершению обучения в ВСУЗах и прохождения итоговой аттестации обучающихся;</w:t>
      </w:r>
    </w:p>
    <w:bookmarkEnd w:id="91"/>
    <w:bookmarkStart w:name="z111" w:id="92"/>
    <w:p>
      <w:pPr>
        <w:spacing w:after="0"/>
        <w:ind w:left="0"/>
        <w:jc w:val="both"/>
      </w:pPr>
      <w:r>
        <w:rPr>
          <w:rFonts w:ascii="Times New Roman"/>
          <w:b w:val="false"/>
          <w:i w:val="false"/>
          <w:color w:val="000000"/>
          <w:sz w:val="28"/>
        </w:rPr>
        <w:t>
      3) присвоения уровня квалификации прикладного бакалавра – по завершению обучения в высшем колледже и прохождения итоговой аттестации обучающимися, для военных специальностей присвоения уровня квалификации прикладного бакалавра – по завершению обучения в ВСУЗах и прохождения итоговой аттестации обучающимися.";</w:t>
      </w:r>
    </w:p>
    <w:bookmarkEnd w:id="92"/>
    <w:bookmarkStart w:name="z112" w:id="9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 </w:t>
      </w:r>
    </w:p>
    <w:bookmarkEnd w:id="93"/>
    <w:bookmarkStart w:name="z113" w:id="94"/>
    <w:p>
      <w:pPr>
        <w:spacing w:after="0"/>
        <w:ind w:left="0"/>
        <w:jc w:val="both"/>
      </w:pPr>
      <w:r>
        <w:rPr>
          <w:rFonts w:ascii="Times New Roman"/>
          <w:b w:val="false"/>
          <w:i w:val="false"/>
          <w:color w:val="000000"/>
          <w:sz w:val="28"/>
        </w:rPr>
        <w:t>
       "2) подготовки специалистов по военным, медицинским специальностям и специальностям культуры и искусства (прием в хореографические учебные заведения осуществляется с 4 (5) класса).";</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 </w:t>
      </w:r>
    </w:p>
    <w:bookmarkStart w:name="z115" w:id="95"/>
    <w:p>
      <w:pPr>
        <w:spacing w:after="0"/>
        <w:ind w:left="0"/>
        <w:jc w:val="both"/>
      </w:pPr>
      <w:r>
        <w:rPr>
          <w:rFonts w:ascii="Times New Roman"/>
          <w:b w:val="false"/>
          <w:i w:val="false"/>
          <w:color w:val="000000"/>
          <w:sz w:val="28"/>
        </w:rPr>
        <w:t>
      "10. Рабочие учебные планы и учебные программы организаций образования могут полностью отличаться от типовых учебных планов и программ в случаях:</w:t>
      </w:r>
    </w:p>
    <w:bookmarkEnd w:id="95"/>
    <w:bookmarkStart w:name="z116" w:id="96"/>
    <w:p>
      <w:pPr>
        <w:spacing w:after="0"/>
        <w:ind w:left="0"/>
        <w:jc w:val="both"/>
      </w:pPr>
      <w:r>
        <w:rPr>
          <w:rFonts w:ascii="Times New Roman"/>
          <w:b w:val="false"/>
          <w:i w:val="false"/>
          <w:color w:val="000000"/>
          <w:sz w:val="28"/>
        </w:rPr>
        <w:t>
      1) работы в экспериментальном режиме;</w:t>
      </w:r>
    </w:p>
    <w:bookmarkEnd w:id="96"/>
    <w:bookmarkStart w:name="z117" w:id="97"/>
    <w:p>
      <w:pPr>
        <w:spacing w:after="0"/>
        <w:ind w:left="0"/>
        <w:jc w:val="both"/>
      </w:pPr>
      <w:r>
        <w:rPr>
          <w:rFonts w:ascii="Times New Roman"/>
          <w:b w:val="false"/>
          <w:i w:val="false"/>
          <w:color w:val="000000"/>
          <w:sz w:val="28"/>
        </w:rPr>
        <w:t>
      2) подготовки специалистов среднего звена, повышенного уровня квалификации на базе профессионального образования;</w:t>
      </w:r>
    </w:p>
    <w:bookmarkEnd w:id="97"/>
    <w:bookmarkStart w:name="z118" w:id="98"/>
    <w:p>
      <w:pPr>
        <w:spacing w:after="0"/>
        <w:ind w:left="0"/>
        <w:jc w:val="both"/>
      </w:pPr>
      <w:r>
        <w:rPr>
          <w:rFonts w:ascii="Times New Roman"/>
          <w:b w:val="false"/>
          <w:i w:val="false"/>
          <w:color w:val="000000"/>
          <w:sz w:val="28"/>
        </w:rPr>
        <w:t>
      3) подготовки специалистов из числа лиц с особыми образовательными потребностями;</w:t>
      </w:r>
    </w:p>
    <w:bookmarkEnd w:id="98"/>
    <w:bookmarkStart w:name="z119" w:id="99"/>
    <w:p>
      <w:pPr>
        <w:spacing w:after="0"/>
        <w:ind w:left="0"/>
        <w:jc w:val="both"/>
      </w:pPr>
      <w:r>
        <w:rPr>
          <w:rFonts w:ascii="Times New Roman"/>
          <w:b w:val="false"/>
          <w:i w:val="false"/>
          <w:color w:val="000000"/>
          <w:sz w:val="28"/>
        </w:rPr>
        <w:t xml:space="preserve">
      4) подготовки специалистов по военным специальностям; </w:t>
      </w:r>
    </w:p>
    <w:bookmarkEnd w:id="99"/>
    <w:bookmarkStart w:name="z120" w:id="100"/>
    <w:p>
      <w:pPr>
        <w:spacing w:after="0"/>
        <w:ind w:left="0"/>
        <w:jc w:val="both"/>
      </w:pPr>
      <w:r>
        <w:rPr>
          <w:rFonts w:ascii="Times New Roman"/>
          <w:b w:val="false"/>
          <w:i w:val="false"/>
          <w:color w:val="000000"/>
          <w:sz w:val="28"/>
        </w:rPr>
        <w:t>
      5) подготовки специалистов в соответствии с потребностями работодателей, учетом специфики региона и учебного заведения.</w:t>
      </w:r>
    </w:p>
    <w:bookmarkEnd w:id="100"/>
    <w:bookmarkStart w:name="z121" w:id="101"/>
    <w:p>
      <w:pPr>
        <w:spacing w:after="0"/>
        <w:ind w:left="0"/>
        <w:jc w:val="both"/>
      </w:pPr>
      <w:r>
        <w:rPr>
          <w:rFonts w:ascii="Times New Roman"/>
          <w:b w:val="false"/>
          <w:i w:val="false"/>
          <w:color w:val="000000"/>
          <w:sz w:val="28"/>
        </w:rPr>
        <w:t>
      При планировании учебного процесса разработчики типовых учебных планов по специальностям технического и профессионального образования руководствуются моделью учебного плана технического и профессионального образования согласно приложению 1 к настоящему стандарту.</w:t>
      </w:r>
    </w:p>
    <w:bookmarkEnd w:id="101"/>
    <w:bookmarkStart w:name="z122" w:id="102"/>
    <w:p>
      <w:pPr>
        <w:spacing w:after="0"/>
        <w:ind w:left="0"/>
        <w:jc w:val="both"/>
      </w:pPr>
      <w:r>
        <w:rPr>
          <w:rFonts w:ascii="Times New Roman"/>
          <w:b w:val="false"/>
          <w:i w:val="false"/>
          <w:color w:val="000000"/>
          <w:sz w:val="28"/>
        </w:rPr>
        <w:t>
      При планировании учебного процесса по модульной технологии обучения разработчики типовых учебных планов по специальностям технического и профессионального образования руководствуются моделью учебного плана технического и профессионального образования согласно приложению 2 к настоящему стандарту.";</w:t>
      </w:r>
    </w:p>
    <w:bookmarkEnd w:id="102"/>
    <w:bookmarkStart w:name="z123" w:id="103"/>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103"/>
    <w:bookmarkStart w:name="z124" w:id="104"/>
    <w:p>
      <w:pPr>
        <w:spacing w:after="0"/>
        <w:ind w:left="0"/>
        <w:jc w:val="both"/>
      </w:pPr>
      <w:r>
        <w:rPr>
          <w:rFonts w:ascii="Times New Roman"/>
          <w:b w:val="false"/>
          <w:i w:val="false"/>
          <w:color w:val="000000"/>
          <w:sz w:val="28"/>
        </w:rPr>
        <w:t>
      "4) в ВСУЗах содержание образовательных программ технического и профессионального образования предусматривает изучение общегуманитарных, общепрофессиональных, специальных дисциплин и прохождение войсковой стажировки.";</w:t>
      </w:r>
    </w:p>
    <w:bookmarkEnd w:id="104"/>
    <w:bookmarkStart w:name="z125" w:id="1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bookmarkEnd w:id="105"/>
    <w:bookmarkStart w:name="z126" w:id="106"/>
    <w:p>
      <w:pPr>
        <w:spacing w:after="0"/>
        <w:ind w:left="0"/>
        <w:jc w:val="both"/>
      </w:pPr>
      <w:r>
        <w:rPr>
          <w:rFonts w:ascii="Times New Roman"/>
          <w:b w:val="false"/>
          <w:i w:val="false"/>
          <w:color w:val="000000"/>
          <w:sz w:val="28"/>
        </w:rPr>
        <w:t>
      подпункт 1) изложить в следующей редакции:</w:t>
      </w:r>
    </w:p>
    <w:bookmarkEnd w:id="106"/>
    <w:bookmarkStart w:name="z127" w:id="107"/>
    <w:p>
      <w:pPr>
        <w:spacing w:after="0"/>
        <w:ind w:left="0"/>
        <w:jc w:val="both"/>
      </w:pPr>
      <w:r>
        <w:rPr>
          <w:rFonts w:ascii="Times New Roman"/>
          <w:b w:val="false"/>
          <w:i w:val="false"/>
          <w:color w:val="000000"/>
          <w:sz w:val="28"/>
        </w:rPr>
        <w:t>
      "1) изменять до 50 % объема учебного времени, отводимого на освоение учебного материала для циклов (модулей), до 50 % по каждой дисциплине (модулю) и до 60 % (до 80 % при дуальном обучении) производственного обучения и профессиональной практики с сохранением общего количества часов на обязательное обучение.</w:t>
      </w:r>
    </w:p>
    <w:bookmarkEnd w:id="107"/>
    <w:bookmarkStart w:name="z128" w:id="108"/>
    <w:p>
      <w:pPr>
        <w:spacing w:after="0"/>
        <w:ind w:left="0"/>
        <w:jc w:val="both"/>
      </w:pPr>
      <w:r>
        <w:rPr>
          <w:rFonts w:ascii="Times New Roman"/>
          <w:b w:val="false"/>
          <w:i w:val="false"/>
          <w:color w:val="000000"/>
          <w:sz w:val="28"/>
        </w:rPr>
        <w:t xml:space="preserve">
      Дисциплины каждого модуля интегрируются в другие модули при необходимости;"; </w:t>
      </w:r>
    </w:p>
    <w:bookmarkEnd w:id="108"/>
    <w:bookmarkStart w:name="z129" w:id="109"/>
    <w:p>
      <w:pPr>
        <w:spacing w:after="0"/>
        <w:ind w:left="0"/>
        <w:jc w:val="both"/>
      </w:pPr>
      <w:r>
        <w:rPr>
          <w:rFonts w:ascii="Times New Roman"/>
          <w:b w:val="false"/>
          <w:i w:val="false"/>
          <w:color w:val="000000"/>
          <w:sz w:val="28"/>
        </w:rPr>
        <w:t>
      подпункт 3) изложить в следующей редакции:</w:t>
      </w:r>
    </w:p>
    <w:bookmarkEnd w:id="109"/>
    <w:bookmarkStart w:name="z130" w:id="110"/>
    <w:p>
      <w:pPr>
        <w:spacing w:after="0"/>
        <w:ind w:left="0"/>
        <w:jc w:val="both"/>
      </w:pPr>
      <w:r>
        <w:rPr>
          <w:rFonts w:ascii="Times New Roman"/>
          <w:b w:val="false"/>
          <w:i w:val="false"/>
          <w:color w:val="000000"/>
          <w:sz w:val="28"/>
        </w:rPr>
        <w:t>
      "3) в соответствии с потребностями работодателей изменять содержание учебных программ до 50% (до 80 % при дуальном обучении) по каждой дисциплине, производственному обучению и профессиональной практике, в том числе по интегрированным (включенным) в модули дисциплинам и до 60 % (до 80 % при дуальном обучении) по профессиональному модулю. Вводить дополнительные дисциплины (профессиональные модули) по требованию работодателей с сохранением общего количества часов на обязательное обучение. Дисциплины каждого модуля и отдельные дисциплины интегрируются в другие модули при необходимости.";</w:t>
      </w:r>
    </w:p>
    <w:bookmarkEnd w:id="110"/>
    <w:bookmarkStart w:name="z131"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End w:id="111"/>
    <w:bookmarkStart w:name="z132" w:id="112"/>
    <w:p>
      <w:pPr>
        <w:spacing w:after="0"/>
        <w:ind w:left="0"/>
        <w:jc w:val="both"/>
      </w:pPr>
      <w:r>
        <w:rPr>
          <w:rFonts w:ascii="Times New Roman"/>
          <w:b w:val="false"/>
          <w:i w:val="false"/>
          <w:color w:val="000000"/>
          <w:sz w:val="28"/>
        </w:rPr>
        <w:t>
      "15. Образовательные программы технического и профессионального образования включают наряду с обязательными дисциплинами (модулями) и дисциплины (модули), определяемые организацией образования, факультативные занятия и консультации.";</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134" w:id="113"/>
    <w:p>
      <w:pPr>
        <w:spacing w:after="0"/>
        <w:ind w:left="0"/>
        <w:jc w:val="both"/>
      </w:pPr>
      <w:r>
        <w:rPr>
          <w:rFonts w:ascii="Times New Roman"/>
          <w:b w:val="false"/>
          <w:i w:val="false"/>
          <w:color w:val="000000"/>
          <w:sz w:val="28"/>
        </w:rPr>
        <w:t>
      "17. Образовательные программы, направленные на профессиональную подготовку, включают:</w:t>
      </w:r>
    </w:p>
    <w:bookmarkEnd w:id="113"/>
    <w:bookmarkStart w:name="z135" w:id="114"/>
    <w:p>
      <w:pPr>
        <w:spacing w:after="0"/>
        <w:ind w:left="0"/>
        <w:jc w:val="both"/>
      </w:pPr>
      <w:r>
        <w:rPr>
          <w:rFonts w:ascii="Times New Roman"/>
          <w:b w:val="false"/>
          <w:i w:val="false"/>
          <w:color w:val="000000"/>
          <w:sz w:val="28"/>
        </w:rPr>
        <w:t xml:space="preserve">
      1) изучение общепрофессиональных и специальных дисциплин; </w:t>
      </w:r>
    </w:p>
    <w:bookmarkEnd w:id="114"/>
    <w:bookmarkStart w:name="z136" w:id="115"/>
    <w:p>
      <w:pPr>
        <w:spacing w:after="0"/>
        <w:ind w:left="0"/>
        <w:jc w:val="both"/>
      </w:pPr>
      <w:r>
        <w:rPr>
          <w:rFonts w:ascii="Times New Roman"/>
          <w:b w:val="false"/>
          <w:i w:val="false"/>
          <w:color w:val="000000"/>
          <w:sz w:val="28"/>
        </w:rPr>
        <w:t>
      2) выполнение лабораторно-практических занятий по общепрофессиональным и специальным дисциплинам;</w:t>
      </w:r>
    </w:p>
    <w:bookmarkEnd w:id="115"/>
    <w:bookmarkStart w:name="z137" w:id="116"/>
    <w:p>
      <w:pPr>
        <w:spacing w:after="0"/>
        <w:ind w:left="0"/>
        <w:jc w:val="both"/>
      </w:pPr>
      <w:r>
        <w:rPr>
          <w:rFonts w:ascii="Times New Roman"/>
          <w:b w:val="false"/>
          <w:i w:val="false"/>
          <w:color w:val="000000"/>
          <w:sz w:val="28"/>
        </w:rPr>
        <w:t xml:space="preserve">
      3) прохождение производственного обучения и профессиональной практики; </w:t>
      </w:r>
    </w:p>
    <w:bookmarkEnd w:id="116"/>
    <w:bookmarkStart w:name="z138" w:id="117"/>
    <w:p>
      <w:pPr>
        <w:spacing w:after="0"/>
        <w:ind w:left="0"/>
        <w:jc w:val="both"/>
      </w:pPr>
      <w:r>
        <w:rPr>
          <w:rFonts w:ascii="Times New Roman"/>
          <w:b w:val="false"/>
          <w:i w:val="false"/>
          <w:color w:val="000000"/>
          <w:sz w:val="28"/>
        </w:rPr>
        <w:t>
      4) выполнение курсового и дипломного проектирования (работы);</w:t>
      </w:r>
    </w:p>
    <w:bookmarkEnd w:id="117"/>
    <w:bookmarkStart w:name="z139" w:id="118"/>
    <w:p>
      <w:pPr>
        <w:spacing w:after="0"/>
        <w:ind w:left="0"/>
        <w:jc w:val="both"/>
      </w:pPr>
      <w:r>
        <w:rPr>
          <w:rFonts w:ascii="Times New Roman"/>
          <w:b w:val="false"/>
          <w:i w:val="false"/>
          <w:color w:val="000000"/>
          <w:sz w:val="28"/>
        </w:rPr>
        <w:t>
      5) в ВСУЗах прохождение войсковой стажировки;</w:t>
      </w:r>
    </w:p>
    <w:bookmarkEnd w:id="118"/>
    <w:bookmarkStart w:name="z140" w:id="119"/>
    <w:p>
      <w:pPr>
        <w:spacing w:after="0"/>
        <w:ind w:left="0"/>
        <w:jc w:val="both"/>
      </w:pPr>
      <w:r>
        <w:rPr>
          <w:rFonts w:ascii="Times New Roman"/>
          <w:b w:val="false"/>
          <w:i w:val="false"/>
          <w:color w:val="000000"/>
          <w:sz w:val="28"/>
        </w:rPr>
        <w:t>
      6) при модульной технологии обучения освоение интегрированных в модули общегуманитарных, социально-экономических, общепрофессиональных и специальных дисциплин профессиональных модулей, выполнение лабораторно-практических занятий по интегрированным в модули общегуманитарным, общепрофессиональным и специальным дисциплинам.</w:t>
      </w:r>
    </w:p>
    <w:bookmarkEnd w:id="119"/>
    <w:bookmarkStart w:name="z141" w:id="120"/>
    <w:p>
      <w:pPr>
        <w:spacing w:after="0"/>
        <w:ind w:left="0"/>
        <w:jc w:val="both"/>
      </w:pPr>
      <w:r>
        <w:rPr>
          <w:rFonts w:ascii="Times New Roman"/>
          <w:b w:val="false"/>
          <w:i w:val="false"/>
          <w:color w:val="000000"/>
          <w:sz w:val="28"/>
        </w:rPr>
        <w:t xml:space="preserve">
      Учебный процесс в организациях образования, реализующих образовательные программы технического и профессионального образования, включает теоретические занятия и производственное обучение, выполняемое в учебно-производственных мастерских, учебных хозяйствах и учебных полигонах под руководством мастера производственного обучения, а также непосредственно на производстве и организациях соответствующего профиля. </w:t>
      </w:r>
    </w:p>
    <w:bookmarkEnd w:id="120"/>
    <w:bookmarkStart w:name="z142" w:id="121"/>
    <w:p>
      <w:pPr>
        <w:spacing w:after="0"/>
        <w:ind w:left="0"/>
        <w:jc w:val="both"/>
      </w:pPr>
      <w:r>
        <w:rPr>
          <w:rFonts w:ascii="Times New Roman"/>
          <w:b w:val="false"/>
          <w:i w:val="false"/>
          <w:color w:val="000000"/>
          <w:sz w:val="28"/>
        </w:rPr>
        <w:t>
      Учебная практика осуществляется в учебно-производственных мастерских, лабораториях, учебных хозяйствах, учебных полигонах и на производстве под руководством мастера производственного обучения, преподавателя специальных дисциплин, квалифицированного специалиста с производства.</w:t>
      </w:r>
    </w:p>
    <w:bookmarkEnd w:id="121"/>
    <w:bookmarkStart w:name="z143" w:id="122"/>
    <w:p>
      <w:pPr>
        <w:spacing w:after="0"/>
        <w:ind w:left="0"/>
        <w:jc w:val="both"/>
      </w:pPr>
      <w:r>
        <w:rPr>
          <w:rFonts w:ascii="Times New Roman"/>
          <w:b w:val="false"/>
          <w:i w:val="false"/>
          <w:color w:val="000000"/>
          <w:sz w:val="28"/>
        </w:rPr>
        <w:t>
      Профессиональная практика проводится в соответствующих организациях, на рабочих местах, предоставляемых работодателями на основе договора, и направлена на формирование профессиональных компетенций.</w:t>
      </w:r>
    </w:p>
    <w:bookmarkEnd w:id="122"/>
    <w:bookmarkStart w:name="z144" w:id="123"/>
    <w:p>
      <w:pPr>
        <w:spacing w:after="0"/>
        <w:ind w:left="0"/>
        <w:jc w:val="both"/>
      </w:pPr>
      <w:r>
        <w:rPr>
          <w:rFonts w:ascii="Times New Roman"/>
          <w:b w:val="false"/>
          <w:i w:val="false"/>
          <w:color w:val="000000"/>
          <w:sz w:val="28"/>
        </w:rPr>
        <w:t xml:space="preserve">
      В ВСУЗах профессиональная практика включает в себя практические и методические занятия по дисциплинам, определяющим боевую подготовку. Занятия планируются в классах, лабораториях, на учениях, при проведении полевых выходов, направлены на закрепление знаний, полученных в процессе теоретического обучения. Данные занятия направлены на приобретение практических навыков и профессиональных компетенций в соответствии с присваиваемой квалификацией. Сроки и содержание практических занятий определяются рабочими учебными планами, графиком учебного процесса и рабочими учебными программами. </w:t>
      </w:r>
    </w:p>
    <w:bookmarkEnd w:id="123"/>
    <w:bookmarkStart w:name="z145" w:id="124"/>
    <w:p>
      <w:pPr>
        <w:spacing w:after="0"/>
        <w:ind w:left="0"/>
        <w:jc w:val="both"/>
      </w:pPr>
      <w:r>
        <w:rPr>
          <w:rFonts w:ascii="Times New Roman"/>
          <w:b w:val="false"/>
          <w:i w:val="false"/>
          <w:color w:val="000000"/>
          <w:sz w:val="28"/>
        </w:rPr>
        <w:t>
      Сроки и содержание профессиональной практики определяются рабочими учебными планами и рабочими учебными программами.</w:t>
      </w:r>
    </w:p>
    <w:bookmarkEnd w:id="124"/>
    <w:bookmarkStart w:name="z146" w:id="125"/>
    <w:p>
      <w:pPr>
        <w:spacing w:after="0"/>
        <w:ind w:left="0"/>
        <w:jc w:val="both"/>
      </w:pPr>
      <w:r>
        <w:rPr>
          <w:rFonts w:ascii="Times New Roman"/>
          <w:b w:val="false"/>
          <w:i w:val="false"/>
          <w:color w:val="000000"/>
          <w:sz w:val="28"/>
        </w:rPr>
        <w:t xml:space="preserve">
      Практическая подготовка – (лабораторно-практические занятия, производственное обучение, профессиональная практика, курсовое и дипломное проектирование) составляет не менее 40 % от общего объема учебного времени по модулю (квалификации). </w:t>
      </w:r>
    </w:p>
    <w:bookmarkEnd w:id="125"/>
    <w:bookmarkStart w:name="z147" w:id="126"/>
    <w:p>
      <w:pPr>
        <w:spacing w:after="0"/>
        <w:ind w:left="0"/>
        <w:jc w:val="both"/>
      </w:pPr>
      <w:r>
        <w:rPr>
          <w:rFonts w:ascii="Times New Roman"/>
          <w:b w:val="false"/>
          <w:i w:val="false"/>
          <w:color w:val="000000"/>
          <w:sz w:val="28"/>
        </w:rPr>
        <w:t xml:space="preserve">
      В ВСУЗах количество времени, отводимого на профессиональную практику, войсковую стажировку, на изучение общегуманитарных, общепрофессиональных, специальных дисциплин, определяется соответствующим уполномоченным органом. </w:t>
      </w:r>
    </w:p>
    <w:bookmarkEnd w:id="126"/>
    <w:bookmarkStart w:name="z148" w:id="127"/>
    <w:p>
      <w:pPr>
        <w:spacing w:after="0"/>
        <w:ind w:left="0"/>
        <w:jc w:val="both"/>
      </w:pPr>
      <w:r>
        <w:rPr>
          <w:rFonts w:ascii="Times New Roman"/>
          <w:b w:val="false"/>
          <w:i w:val="false"/>
          <w:color w:val="000000"/>
          <w:sz w:val="28"/>
        </w:rPr>
        <w:t>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не менее шестидесяти процентов (60 %) производственного обучения, практики на базе предприятия</w:t>
      </w:r>
      <w:r>
        <w:rPr>
          <w:rFonts w:ascii="Times New Roman"/>
          <w:b/>
          <w:i w:val="false"/>
          <w:color w:val="000000"/>
          <w:sz w:val="28"/>
        </w:rPr>
        <w:t>.</w:t>
      </w:r>
      <w:r>
        <w:rPr>
          <w:rFonts w:ascii="Times New Roman"/>
          <w:b w:val="false"/>
          <w:i w:val="false"/>
          <w:color w:val="000000"/>
          <w:sz w:val="28"/>
        </w:rPr>
        <w:t xml:space="preserve"> При модульной технологии обучения дуальное обучение применяется при подготовке квалифицированных рабочих и/или специалистов среднего звена.</w:t>
      </w:r>
    </w:p>
    <w:bookmarkEnd w:id="127"/>
    <w:bookmarkStart w:name="z149" w:id="128"/>
    <w:p>
      <w:pPr>
        <w:spacing w:after="0"/>
        <w:ind w:left="0"/>
        <w:jc w:val="both"/>
      </w:pPr>
      <w:r>
        <w:rPr>
          <w:rFonts w:ascii="Times New Roman"/>
          <w:b w:val="false"/>
          <w:i w:val="false"/>
          <w:color w:val="000000"/>
          <w:sz w:val="28"/>
        </w:rPr>
        <w:t>
      18. Реализация образовательных программ технического и профессионального образования обеспечивается наличием библиотечного фонда учебной литературы и учебно-методических пособий, в том числе: электронных учебных пособий, аудио- и видеоматериалов, методических наглядных пособий и рекомендаций по дисциплинам, в том числе интегрированным в модули, профессиональным практикам, письменно-квалификационным работам, дипломным проектам.</w:t>
      </w:r>
    </w:p>
    <w:bookmarkEnd w:id="128"/>
    <w:bookmarkStart w:name="z150" w:id="129"/>
    <w:p>
      <w:pPr>
        <w:spacing w:after="0"/>
        <w:ind w:left="0"/>
        <w:jc w:val="both"/>
      </w:pPr>
      <w:r>
        <w:rPr>
          <w:rFonts w:ascii="Times New Roman"/>
          <w:b w:val="false"/>
          <w:i w:val="false"/>
          <w:color w:val="000000"/>
          <w:sz w:val="28"/>
        </w:rPr>
        <w:t>
      19. Учебно-методическое обеспечение учебного процесса должно соответствовать нормативным требованиям, установленным уполномоченным органом в области образования, в ВСУЗах - нормативным требованиям, установленным соответствующим уполномоченным органом, которым подведомственны ВСУЗы.";</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52" w:id="130"/>
    <w:p>
      <w:pPr>
        <w:spacing w:after="0"/>
        <w:ind w:left="0"/>
        <w:jc w:val="both"/>
      </w:pPr>
      <w:r>
        <w:rPr>
          <w:rFonts w:ascii="Times New Roman"/>
          <w:b w:val="false"/>
          <w:i w:val="false"/>
          <w:color w:val="000000"/>
          <w:sz w:val="28"/>
        </w:rPr>
        <w:t>
      "21. Содержание обучения на уровне технического и профессионального образования определяется образовательными программами, которые разрабатываются на основе государственного общеобязательного стандарта образования.";</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дополнить подпунктами 7), 8), 9), 10), 11), 12), 13), 14), 15) следующего содержания:</w:t>
      </w:r>
    </w:p>
    <w:bookmarkStart w:name="z154" w:id="131"/>
    <w:p>
      <w:pPr>
        <w:spacing w:after="0"/>
        <w:ind w:left="0"/>
        <w:jc w:val="both"/>
      </w:pPr>
      <w:r>
        <w:rPr>
          <w:rFonts w:ascii="Times New Roman"/>
          <w:b w:val="false"/>
          <w:i w:val="false"/>
          <w:color w:val="000000"/>
          <w:sz w:val="28"/>
        </w:rPr>
        <w:t>
      "7) при модульной технологии обучения на базе основного среднего образования без получения общего среднего образования – 10 месяцев;</w:t>
      </w:r>
    </w:p>
    <w:bookmarkEnd w:id="131"/>
    <w:bookmarkStart w:name="z155" w:id="132"/>
    <w:p>
      <w:pPr>
        <w:spacing w:after="0"/>
        <w:ind w:left="0"/>
        <w:jc w:val="both"/>
      </w:pPr>
      <w:r>
        <w:rPr>
          <w:rFonts w:ascii="Times New Roman"/>
          <w:b w:val="false"/>
          <w:i w:val="false"/>
          <w:color w:val="000000"/>
          <w:sz w:val="28"/>
        </w:rPr>
        <w:t>
      8) при модульной технологии обучения на базе основного среднего образования с получением общего среднего образования с присвоением квалификации повышенного уровня– 1 год 10 месяцев (одна квалификация);</w:t>
      </w:r>
    </w:p>
    <w:bookmarkEnd w:id="132"/>
    <w:bookmarkStart w:name="z156" w:id="133"/>
    <w:p>
      <w:pPr>
        <w:spacing w:after="0"/>
        <w:ind w:left="0"/>
        <w:jc w:val="both"/>
      </w:pPr>
      <w:r>
        <w:rPr>
          <w:rFonts w:ascii="Times New Roman"/>
          <w:b w:val="false"/>
          <w:i w:val="false"/>
          <w:color w:val="000000"/>
          <w:sz w:val="28"/>
        </w:rPr>
        <w:t>
      9) при модульной технологии обучения на базе основного среднего образования с получением общего среднего образования с присвоением квалификации специалист среднего звена и квалификации повышенного уровня – 2 года 10 месяцев, 3 года 10 месяцев (до 4 квалификаций);</w:t>
      </w:r>
    </w:p>
    <w:bookmarkEnd w:id="133"/>
    <w:bookmarkStart w:name="z157" w:id="134"/>
    <w:p>
      <w:pPr>
        <w:spacing w:after="0"/>
        <w:ind w:left="0"/>
        <w:jc w:val="both"/>
      </w:pPr>
      <w:r>
        <w:rPr>
          <w:rFonts w:ascii="Times New Roman"/>
          <w:b w:val="false"/>
          <w:i w:val="false"/>
          <w:color w:val="000000"/>
          <w:sz w:val="28"/>
        </w:rPr>
        <w:t>
      10) при модульной технологии обучения на базе общего среднего образования с присвоением квалификации повышенного уровня – 10 месяцев (одна квалификация);</w:t>
      </w:r>
    </w:p>
    <w:bookmarkEnd w:id="134"/>
    <w:bookmarkStart w:name="z158" w:id="135"/>
    <w:p>
      <w:pPr>
        <w:spacing w:after="0"/>
        <w:ind w:left="0"/>
        <w:jc w:val="both"/>
      </w:pPr>
      <w:r>
        <w:rPr>
          <w:rFonts w:ascii="Times New Roman"/>
          <w:b w:val="false"/>
          <w:i w:val="false"/>
          <w:color w:val="000000"/>
          <w:sz w:val="28"/>
        </w:rPr>
        <w:t>
      11) при модульной технологии обучения на базе общего среднего образования с присвоением квалификации специалист среднего звена и квалификации повышенного уровня – 1 год 10 месяцев (до двух квалификаций), 2 года 10 месяцев (до четырех квалификаций); </w:t>
      </w:r>
    </w:p>
    <w:bookmarkEnd w:id="135"/>
    <w:bookmarkStart w:name="z159" w:id="136"/>
    <w:p>
      <w:pPr>
        <w:spacing w:after="0"/>
        <w:ind w:left="0"/>
        <w:jc w:val="both"/>
      </w:pPr>
      <w:r>
        <w:rPr>
          <w:rFonts w:ascii="Times New Roman"/>
          <w:b w:val="false"/>
          <w:i w:val="false"/>
          <w:color w:val="000000"/>
          <w:sz w:val="28"/>
        </w:rPr>
        <w:t>
      12) при модульной технологии обучения на базе послесреднего, высшего образования, по соответствующей специальности – 10 месяцев;</w:t>
      </w:r>
    </w:p>
    <w:bookmarkEnd w:id="136"/>
    <w:bookmarkStart w:name="z160" w:id="137"/>
    <w:p>
      <w:pPr>
        <w:spacing w:after="0"/>
        <w:ind w:left="0"/>
        <w:jc w:val="both"/>
      </w:pPr>
      <w:r>
        <w:rPr>
          <w:rFonts w:ascii="Times New Roman"/>
          <w:b w:val="false"/>
          <w:i w:val="false"/>
          <w:color w:val="000000"/>
          <w:sz w:val="28"/>
        </w:rPr>
        <w:t>
      13) при модульной технологии обучения на базе послесреднего, высшего образования, по несоответствующей специальности сроки устанавливаются в соответствии со сроками на базе общего среднего образования;</w:t>
      </w:r>
    </w:p>
    <w:bookmarkEnd w:id="137"/>
    <w:bookmarkStart w:name="z161" w:id="138"/>
    <w:p>
      <w:pPr>
        <w:spacing w:after="0"/>
        <w:ind w:left="0"/>
        <w:jc w:val="both"/>
      </w:pPr>
      <w:r>
        <w:rPr>
          <w:rFonts w:ascii="Times New Roman"/>
          <w:b w:val="false"/>
          <w:i w:val="false"/>
          <w:color w:val="000000"/>
          <w:sz w:val="28"/>
        </w:rPr>
        <w:t>
      14) при модульной технологии обучения на базе технического и профессионального образования, по соответствующей специальности – 10 месяцев;</w:t>
      </w:r>
    </w:p>
    <w:bookmarkEnd w:id="138"/>
    <w:bookmarkStart w:name="z162" w:id="139"/>
    <w:p>
      <w:pPr>
        <w:spacing w:after="0"/>
        <w:ind w:left="0"/>
        <w:jc w:val="both"/>
      </w:pPr>
      <w:r>
        <w:rPr>
          <w:rFonts w:ascii="Times New Roman"/>
          <w:b w:val="false"/>
          <w:i w:val="false"/>
          <w:color w:val="000000"/>
          <w:sz w:val="28"/>
        </w:rPr>
        <w:t>
      15) для отдельных специальностей может быть определен иной срок обучения в зависимости от специфики специальности: искусство, геология, эксплуатации водного транспорта, медицины, военных специальностей.";</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164" w:id="140"/>
    <w:p>
      <w:pPr>
        <w:spacing w:after="0"/>
        <w:ind w:left="0"/>
        <w:jc w:val="both"/>
      </w:pPr>
      <w:r>
        <w:rPr>
          <w:rFonts w:ascii="Times New Roman"/>
          <w:b w:val="false"/>
          <w:i w:val="false"/>
          <w:color w:val="000000"/>
          <w:sz w:val="28"/>
        </w:rPr>
        <w:t xml:space="preserve">
      "25. Общий объем учебного времени при очной форме теоретического обучения определяется из расчета обязательной учебной нагрузки не менее 36 часов в неделю (при этом в указанный объем не входят занятия по факультативным дисциплинам и консультации). </w:t>
      </w:r>
    </w:p>
    <w:bookmarkEnd w:id="140"/>
    <w:bookmarkStart w:name="z165" w:id="141"/>
    <w:p>
      <w:pPr>
        <w:spacing w:after="0"/>
        <w:ind w:left="0"/>
        <w:jc w:val="both"/>
      </w:pPr>
      <w:r>
        <w:rPr>
          <w:rFonts w:ascii="Times New Roman"/>
          <w:b w:val="false"/>
          <w:i w:val="false"/>
          <w:color w:val="000000"/>
          <w:sz w:val="28"/>
        </w:rPr>
        <w:t>
      Для ВСУЗов на учениях, в период проведения полевых выходов, на полигонах, всех видов практик учебная работа планируется из расчета до 48 часов учебных занятий в неделю, в период проведения войсковой стажировки – исходя из 40 часовой рабочей недели.</w:t>
      </w:r>
    </w:p>
    <w:bookmarkEnd w:id="141"/>
    <w:bookmarkStart w:name="z166" w:id="142"/>
    <w:p>
      <w:pPr>
        <w:spacing w:after="0"/>
        <w:ind w:left="0"/>
        <w:jc w:val="both"/>
      </w:pPr>
      <w:r>
        <w:rPr>
          <w:rFonts w:ascii="Times New Roman"/>
          <w:b w:val="false"/>
          <w:i w:val="false"/>
          <w:color w:val="000000"/>
          <w:sz w:val="28"/>
        </w:rPr>
        <w:t xml:space="preserve">
      Учебный год начинается 1 сентября и оканчивается в зависимости от организации учебного процесса, связанной со спецификой специальности. Каникулярное время составляет 11 недель в год, в том числе в зимний период – не менее 2 недель, кроме военных специальностей. Студенты, заключившие договор по дуальному обучению с предприятием, могут в каникулярное время проходить практику на предприятиях. </w:t>
      </w:r>
    </w:p>
    <w:bookmarkEnd w:id="142"/>
    <w:bookmarkStart w:name="z167" w:id="143"/>
    <w:p>
      <w:pPr>
        <w:spacing w:after="0"/>
        <w:ind w:left="0"/>
        <w:jc w:val="both"/>
      </w:pPr>
      <w:r>
        <w:rPr>
          <w:rFonts w:ascii="Times New Roman"/>
          <w:b w:val="false"/>
          <w:i w:val="false"/>
          <w:color w:val="000000"/>
          <w:sz w:val="28"/>
        </w:rPr>
        <w:t xml:space="preserve">
      Факультативные дисциплины предусматриваются в объеме не более 4 часов в неделю на 1 учебную группу. </w:t>
      </w:r>
    </w:p>
    <w:bookmarkEnd w:id="143"/>
    <w:bookmarkStart w:name="z168" w:id="144"/>
    <w:p>
      <w:pPr>
        <w:spacing w:after="0"/>
        <w:ind w:left="0"/>
        <w:jc w:val="both"/>
      </w:pPr>
      <w:r>
        <w:rPr>
          <w:rFonts w:ascii="Times New Roman"/>
          <w:b w:val="false"/>
          <w:i w:val="false"/>
          <w:color w:val="000000"/>
          <w:sz w:val="28"/>
        </w:rPr>
        <w:t>
      Консультации для обучающихся очной формы обучения предусматриваются в объеме не более 100 часов на учебную группу на каждый учебный год и планируются по дисциплинам, в том числе интегрированным в модули, по которым предусмотрены промежуточные и итоговые аттестации в виде экзаменов и выполнения курсовых и дипломных работ/ проектов.</w:t>
      </w:r>
    </w:p>
    <w:bookmarkEnd w:id="144"/>
    <w:bookmarkStart w:name="z169" w:id="145"/>
    <w:p>
      <w:pPr>
        <w:spacing w:after="0"/>
        <w:ind w:left="0"/>
        <w:jc w:val="both"/>
      </w:pPr>
      <w:r>
        <w:rPr>
          <w:rFonts w:ascii="Times New Roman"/>
          <w:b w:val="false"/>
          <w:i w:val="false"/>
          <w:color w:val="000000"/>
          <w:sz w:val="28"/>
        </w:rPr>
        <w:t xml:space="preserve">
      В плане учебного процесса отражаются следующие формы контроля качества освоения обучающимися образовательных программ: </w:t>
      </w:r>
    </w:p>
    <w:bookmarkEnd w:id="145"/>
    <w:bookmarkStart w:name="z170" w:id="146"/>
    <w:p>
      <w:pPr>
        <w:spacing w:after="0"/>
        <w:ind w:left="0"/>
        <w:jc w:val="both"/>
      </w:pPr>
      <w:r>
        <w:rPr>
          <w:rFonts w:ascii="Times New Roman"/>
          <w:b w:val="false"/>
          <w:i w:val="false"/>
          <w:color w:val="000000"/>
          <w:sz w:val="28"/>
        </w:rPr>
        <w:t>
      1) промежуточная аттестация;</w:t>
      </w:r>
    </w:p>
    <w:bookmarkEnd w:id="146"/>
    <w:bookmarkStart w:name="z171" w:id="147"/>
    <w:p>
      <w:pPr>
        <w:spacing w:after="0"/>
        <w:ind w:left="0"/>
        <w:jc w:val="both"/>
      </w:pPr>
      <w:r>
        <w:rPr>
          <w:rFonts w:ascii="Times New Roman"/>
          <w:b w:val="false"/>
          <w:i w:val="false"/>
          <w:color w:val="000000"/>
          <w:sz w:val="28"/>
        </w:rPr>
        <w:t>
      2) итоговая аттестация в организациях образования.</w:t>
      </w:r>
    </w:p>
    <w:bookmarkEnd w:id="147"/>
    <w:bookmarkStart w:name="z172" w:id="148"/>
    <w:p>
      <w:pPr>
        <w:spacing w:after="0"/>
        <w:ind w:left="0"/>
        <w:jc w:val="both"/>
      </w:pPr>
      <w:r>
        <w:rPr>
          <w:rFonts w:ascii="Times New Roman"/>
          <w:b w:val="false"/>
          <w:i w:val="false"/>
          <w:color w:val="000000"/>
          <w:sz w:val="28"/>
        </w:rPr>
        <w:t>
      Количество экзаменов и контрольных работ по общегуманитарным, социально-экономическим, общепрофессиональным и специальным дисциплинам, в том числе интегрированным в модули, определяется исходя из требований к уровню знаний, умений и компетенций, которыми должен обладать обучающийся.</w:t>
      </w:r>
    </w:p>
    <w:bookmarkEnd w:id="148"/>
    <w:bookmarkStart w:name="z173" w:id="149"/>
    <w:p>
      <w:pPr>
        <w:spacing w:after="0"/>
        <w:ind w:left="0"/>
        <w:jc w:val="both"/>
      </w:pPr>
      <w:r>
        <w:rPr>
          <w:rFonts w:ascii="Times New Roman"/>
          <w:b w:val="false"/>
          <w:i w:val="false"/>
          <w:color w:val="000000"/>
          <w:sz w:val="28"/>
        </w:rPr>
        <w:t>
      Курсовые проекты (работы) рассматриваются как один из видов учебной работы по общепрофессиональным и специальным дисциплинам, в том числе интегрированным в модули, и выполняются в пределах учебного времени, отводимого на их изучение. Количество курсовых проектов (работ) в семестре составляет не более одного. Дополнительно допускается планировать одну курсовую работу (проект).</w:t>
      </w:r>
    </w:p>
    <w:bookmarkEnd w:id="149"/>
    <w:bookmarkStart w:name="z174" w:id="150"/>
    <w:p>
      <w:pPr>
        <w:spacing w:after="0"/>
        <w:ind w:left="0"/>
        <w:jc w:val="both"/>
      </w:pPr>
      <w:r>
        <w:rPr>
          <w:rFonts w:ascii="Times New Roman"/>
          <w:b w:val="false"/>
          <w:i w:val="false"/>
          <w:color w:val="000000"/>
          <w:sz w:val="28"/>
        </w:rPr>
        <w:t>
      По всем дисциплинам, в том числе интегрированным в модули, предусматривается проведение промежуточной аттестации, основными формами которой являются контрольная работа, зачет, экзамен.</w:t>
      </w:r>
    </w:p>
    <w:bookmarkEnd w:id="150"/>
    <w:bookmarkStart w:name="z175" w:id="151"/>
    <w:p>
      <w:pPr>
        <w:spacing w:after="0"/>
        <w:ind w:left="0"/>
        <w:jc w:val="both"/>
      </w:pPr>
      <w:r>
        <w:rPr>
          <w:rFonts w:ascii="Times New Roman"/>
          <w:b w:val="false"/>
          <w:i w:val="false"/>
          <w:color w:val="000000"/>
          <w:sz w:val="28"/>
        </w:rPr>
        <w:t>
      Контрольные работы и зачеты проводятся за счет учебного времени, отведенного на изучение данной дисциплины, в том числе интегрированной в модули, экзамены – в сроки, отведенные на промежуточную аттестацию. При кредитной технологии обучения экзамены проводятся за счет учебного времени, отведенного на изучение данной дисциплины, в том числе интегрированной в модули, без выделения дополнительного бюджета времени.</w:t>
      </w:r>
    </w:p>
    <w:bookmarkEnd w:id="151"/>
    <w:bookmarkStart w:name="z176" w:id="152"/>
    <w:p>
      <w:pPr>
        <w:spacing w:after="0"/>
        <w:ind w:left="0"/>
        <w:jc w:val="both"/>
      </w:pPr>
      <w:r>
        <w:rPr>
          <w:rFonts w:ascii="Times New Roman"/>
          <w:b w:val="false"/>
          <w:i w:val="false"/>
          <w:color w:val="000000"/>
          <w:sz w:val="28"/>
        </w:rPr>
        <w:t>
      Для военных специальных учебных заведений по всем дисциплинам предусматривается проведение промежуточной аттестации, основной формой которой является экзамен.</w:t>
      </w:r>
    </w:p>
    <w:bookmarkEnd w:id="152"/>
    <w:bookmarkStart w:name="z177" w:id="153"/>
    <w:p>
      <w:pPr>
        <w:spacing w:after="0"/>
        <w:ind w:left="0"/>
        <w:jc w:val="both"/>
      </w:pPr>
      <w:r>
        <w:rPr>
          <w:rFonts w:ascii="Times New Roman"/>
          <w:b w:val="false"/>
          <w:i w:val="false"/>
          <w:color w:val="000000"/>
          <w:sz w:val="28"/>
        </w:rPr>
        <w:t>
      Промежуточная аттестация по общеобразовательным дисциплинам, в том числе интегрированным в модули, предусматривает проведение экзаменов по: языку, литературе, истории Казахстана, математике и выбору организации технического и профессионального образования.</w:t>
      </w:r>
    </w:p>
    <w:bookmarkEnd w:id="153"/>
    <w:bookmarkStart w:name="z178" w:id="154"/>
    <w:p>
      <w:pPr>
        <w:spacing w:after="0"/>
        <w:ind w:left="0"/>
        <w:jc w:val="both"/>
      </w:pPr>
      <w:r>
        <w:rPr>
          <w:rFonts w:ascii="Times New Roman"/>
          <w:b w:val="false"/>
          <w:i w:val="false"/>
          <w:color w:val="000000"/>
          <w:sz w:val="28"/>
        </w:rPr>
        <w:t xml:space="preserve">
      По итогам промежуточной аттестации обучающимся присваивается достигнутый уровень профессиональной квалификации (разряд, класс, категория) по конкретной специальности. </w:t>
      </w:r>
    </w:p>
    <w:bookmarkEnd w:id="154"/>
    <w:bookmarkStart w:name="z179" w:id="155"/>
    <w:p>
      <w:pPr>
        <w:spacing w:after="0"/>
        <w:ind w:left="0"/>
        <w:jc w:val="both"/>
      </w:pPr>
      <w:r>
        <w:rPr>
          <w:rFonts w:ascii="Times New Roman"/>
          <w:b w:val="false"/>
          <w:i w:val="false"/>
          <w:color w:val="000000"/>
          <w:sz w:val="28"/>
        </w:rPr>
        <w:t>
      Для оценки уровня подготовки обучающегося по завершении освоения профессиональной образовательной программы проводится итоговая аттестация.</w:t>
      </w:r>
    </w:p>
    <w:bookmarkEnd w:id="155"/>
    <w:bookmarkStart w:name="z180" w:id="156"/>
    <w:p>
      <w:pPr>
        <w:spacing w:after="0"/>
        <w:ind w:left="0"/>
        <w:jc w:val="both"/>
      </w:pPr>
      <w:r>
        <w:rPr>
          <w:rFonts w:ascii="Times New Roman"/>
          <w:b w:val="false"/>
          <w:i w:val="false"/>
          <w:color w:val="000000"/>
          <w:sz w:val="28"/>
        </w:rPr>
        <w:t>
      Итоговая аттестация обучающихся организаций технического и профессионального образования включает:</w:t>
      </w:r>
    </w:p>
    <w:bookmarkEnd w:id="156"/>
    <w:bookmarkStart w:name="z181" w:id="157"/>
    <w:p>
      <w:pPr>
        <w:spacing w:after="0"/>
        <w:ind w:left="0"/>
        <w:jc w:val="both"/>
      </w:pPr>
      <w:r>
        <w:rPr>
          <w:rFonts w:ascii="Times New Roman"/>
          <w:b w:val="false"/>
          <w:i w:val="false"/>
          <w:color w:val="000000"/>
          <w:sz w:val="28"/>
        </w:rPr>
        <w:t>
      1) аттестацию обучающихся в организациях образования;</w:t>
      </w:r>
    </w:p>
    <w:bookmarkEnd w:id="157"/>
    <w:bookmarkStart w:name="z182" w:id="158"/>
    <w:p>
      <w:pPr>
        <w:spacing w:after="0"/>
        <w:ind w:left="0"/>
        <w:jc w:val="both"/>
      </w:pPr>
      <w:r>
        <w:rPr>
          <w:rFonts w:ascii="Times New Roman"/>
          <w:b w:val="false"/>
          <w:i w:val="false"/>
          <w:color w:val="000000"/>
          <w:sz w:val="28"/>
        </w:rPr>
        <w:t xml:space="preserve">
      2) оценку уровня профессиональной подготовленности и присвоение квалификации. </w:t>
      </w:r>
    </w:p>
    <w:bookmarkEnd w:id="158"/>
    <w:bookmarkStart w:name="z183" w:id="159"/>
    <w:p>
      <w:pPr>
        <w:spacing w:after="0"/>
        <w:ind w:left="0"/>
        <w:jc w:val="both"/>
      </w:pPr>
      <w:r>
        <w:rPr>
          <w:rFonts w:ascii="Times New Roman"/>
          <w:b w:val="false"/>
          <w:i w:val="false"/>
          <w:color w:val="000000"/>
          <w:sz w:val="28"/>
        </w:rPr>
        <w:t xml:space="preserve">
      Для ВСУЗов итоговая аттестация включает сдачу комплексного экзамена по специальным дисциплинам. </w:t>
      </w:r>
    </w:p>
    <w:bookmarkEnd w:id="159"/>
    <w:bookmarkStart w:name="z184" w:id="160"/>
    <w:p>
      <w:pPr>
        <w:spacing w:after="0"/>
        <w:ind w:left="0"/>
        <w:jc w:val="both"/>
      </w:pPr>
      <w:r>
        <w:rPr>
          <w:rFonts w:ascii="Times New Roman"/>
          <w:b w:val="false"/>
          <w:i w:val="false"/>
          <w:color w:val="000000"/>
          <w:sz w:val="28"/>
        </w:rPr>
        <w:t>
      Итоговая аттестация обучающихся в организациях образования проводится с целью определения уровня освоения образовательных программ обучающимися по итогам полного курса обучения.</w:t>
      </w:r>
    </w:p>
    <w:bookmarkEnd w:id="160"/>
    <w:bookmarkStart w:name="z185" w:id="161"/>
    <w:p>
      <w:pPr>
        <w:spacing w:after="0"/>
        <w:ind w:left="0"/>
        <w:jc w:val="both"/>
      </w:pPr>
      <w:r>
        <w:rPr>
          <w:rFonts w:ascii="Times New Roman"/>
          <w:b w:val="false"/>
          <w:i w:val="false"/>
          <w:color w:val="000000"/>
          <w:sz w:val="28"/>
        </w:rPr>
        <w:t>
      Возможные формы аттестации в организациях образования по итогам завершения обучения образовательных программ</w:t>
      </w:r>
      <w:r>
        <w:rPr>
          <w:rFonts w:ascii="Times New Roman"/>
          <w:b/>
          <w:i w:val="false"/>
          <w:color w:val="000000"/>
          <w:sz w:val="28"/>
        </w:rPr>
        <w:t xml:space="preserve">: </w:t>
      </w:r>
      <w:r>
        <w:rPr>
          <w:rFonts w:ascii="Times New Roman"/>
          <w:b w:val="false"/>
          <w:i w:val="false"/>
          <w:color w:val="000000"/>
          <w:sz w:val="28"/>
        </w:rPr>
        <w:t>сдача экзаменов по общепрофессиональным и/или специальным дисциплинам, в том числе интегрированным в модули, или выполнение и защита дипломного проекта, или выполнение и защита дипломной работы, или выполнение и защита дипломной работы со сдачей экзамена итоговой аттестации по одной из специальных дисциплин, в том числе интегрированной в профессиональный модуль.</w:t>
      </w:r>
    </w:p>
    <w:bookmarkEnd w:id="161"/>
    <w:bookmarkStart w:name="z186" w:id="162"/>
    <w:p>
      <w:pPr>
        <w:spacing w:after="0"/>
        <w:ind w:left="0"/>
        <w:jc w:val="both"/>
      </w:pPr>
      <w:r>
        <w:rPr>
          <w:rFonts w:ascii="Times New Roman"/>
          <w:b w:val="false"/>
          <w:i w:val="false"/>
          <w:color w:val="000000"/>
          <w:sz w:val="28"/>
        </w:rPr>
        <w:t>
      Форма итоговой аттестации обучающихся определяется организацией образования. Объем учебного времени на ее проведение составляет не более 2-х недель.</w:t>
      </w:r>
    </w:p>
    <w:bookmarkEnd w:id="162"/>
    <w:bookmarkStart w:name="z187" w:id="163"/>
    <w:p>
      <w:pPr>
        <w:spacing w:after="0"/>
        <w:ind w:left="0"/>
        <w:jc w:val="both"/>
      </w:pPr>
      <w:r>
        <w:rPr>
          <w:rFonts w:ascii="Times New Roman"/>
          <w:b w:val="false"/>
          <w:i w:val="false"/>
          <w:color w:val="000000"/>
          <w:sz w:val="28"/>
        </w:rPr>
        <w:t>
      Оценка уровня профессиональной подготовленности и присвоения квалификации (далее -ОУППК) выпускника организаций образования в рамках соответствующего вида профессиональной деятельности проводится работодателями.</w:t>
      </w:r>
    </w:p>
    <w:bookmarkEnd w:id="163"/>
    <w:bookmarkStart w:name="z188" w:id="164"/>
    <w:p>
      <w:pPr>
        <w:spacing w:after="0"/>
        <w:ind w:left="0"/>
        <w:jc w:val="both"/>
      </w:pPr>
      <w:r>
        <w:rPr>
          <w:rFonts w:ascii="Times New Roman"/>
          <w:b w:val="false"/>
          <w:i w:val="false"/>
          <w:color w:val="000000"/>
          <w:sz w:val="28"/>
        </w:rPr>
        <w:t>
       В ВСУЗах ОУППК не проводится.</w:t>
      </w:r>
    </w:p>
    <w:bookmarkEnd w:id="164"/>
    <w:bookmarkStart w:name="z189" w:id="165"/>
    <w:p>
      <w:pPr>
        <w:spacing w:after="0"/>
        <w:ind w:left="0"/>
        <w:jc w:val="both"/>
      </w:pPr>
      <w:r>
        <w:rPr>
          <w:rFonts w:ascii="Times New Roman"/>
          <w:b w:val="false"/>
          <w:i w:val="false"/>
          <w:color w:val="000000"/>
          <w:sz w:val="28"/>
        </w:rPr>
        <w:t>
       Время, отводимое на завершение обучения (дипломное проектирование и итоговая аттестация), не должно превышать 8 недель. Продолжительность преддипломной (квалификационной) практики планируется в зависимости от сложности специальности в соответствии с рабочим учебным планом.";</w:t>
      </w:r>
    </w:p>
    <w:bookmarkEnd w:id="165"/>
    <w:bookmarkStart w:name="z190" w:id="1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26</w:t>
      </w:r>
      <w:r>
        <w:rPr>
          <w:rFonts w:ascii="Times New Roman"/>
          <w:b w:val="false"/>
          <w:i w:val="false"/>
          <w:color w:val="000000"/>
          <w:sz w:val="28"/>
        </w:rPr>
        <w:t>:</w:t>
      </w:r>
    </w:p>
    <w:bookmarkEnd w:id="166"/>
    <w:bookmarkStart w:name="z191" w:id="167"/>
    <w:p>
      <w:pPr>
        <w:spacing w:after="0"/>
        <w:ind w:left="0"/>
        <w:jc w:val="both"/>
      </w:pPr>
      <w:r>
        <w:rPr>
          <w:rFonts w:ascii="Times New Roman"/>
          <w:b w:val="false"/>
          <w:i w:val="false"/>
          <w:color w:val="000000"/>
          <w:sz w:val="28"/>
        </w:rPr>
        <w:t>
      части первую и вторую изложить в следующей редакции:</w:t>
      </w:r>
    </w:p>
    <w:bookmarkEnd w:id="167"/>
    <w:bookmarkStart w:name="z192" w:id="168"/>
    <w:p>
      <w:pPr>
        <w:spacing w:after="0"/>
        <w:ind w:left="0"/>
        <w:jc w:val="both"/>
      </w:pPr>
      <w:r>
        <w:rPr>
          <w:rFonts w:ascii="Times New Roman"/>
          <w:b w:val="false"/>
          <w:i w:val="false"/>
          <w:color w:val="000000"/>
          <w:sz w:val="28"/>
        </w:rPr>
        <w:t>
      "26. Установление последовательности изучения учебных дисциплин, в том числе интегрированных в модули, распределение учебного времени по каждому из них по курсам и семестрам производятся с учетом междисциплинарных связей.</w:t>
      </w:r>
    </w:p>
    <w:bookmarkEnd w:id="168"/>
    <w:bookmarkStart w:name="z193" w:id="169"/>
    <w:p>
      <w:pPr>
        <w:spacing w:after="0"/>
        <w:ind w:left="0"/>
        <w:jc w:val="both"/>
      </w:pPr>
      <w:r>
        <w:rPr>
          <w:rFonts w:ascii="Times New Roman"/>
          <w:b w:val="false"/>
          <w:i w:val="false"/>
          <w:color w:val="000000"/>
          <w:sz w:val="28"/>
        </w:rPr>
        <w:t>
      При определении перечня специальных дисциплин, в том числе интегрированных в модули, и планировании их изучения необходимо руководствоваться тем, что изучение указанных дисциплин, в том числе интегрированных в модули, призвано обеспечить подготовку конкурентоспособных специалистов в соответствии со спецификой конкретной отрасли. Социально-экономические дисциплины, в том числе интегрированные в модули, реализуются при подготовке специалистов среднего звена с объемом учебного времени не более 180 часов, за исключением военных специальностей.";</w:t>
      </w:r>
    </w:p>
    <w:bookmarkEnd w:id="169"/>
    <w:bookmarkStart w:name="z194" w:id="170"/>
    <w:p>
      <w:pPr>
        <w:spacing w:after="0"/>
        <w:ind w:left="0"/>
        <w:jc w:val="both"/>
      </w:pPr>
      <w:r>
        <w:rPr>
          <w:rFonts w:ascii="Times New Roman"/>
          <w:b w:val="false"/>
          <w:i w:val="false"/>
          <w:color w:val="000000"/>
          <w:sz w:val="28"/>
        </w:rPr>
        <w:t>
      часть третью исключить;</w:t>
      </w:r>
    </w:p>
    <w:bookmarkEnd w:id="170"/>
    <w:bookmarkStart w:name="z195" w:id="1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стандарту слова "Приложение к государственному общеобязательному стандарту технического и профессионального образования" заменить словами "Приложение 1 к государственному общеобязательному стандарту технического и профессионального образования";</w:t>
      </w:r>
    </w:p>
    <w:bookmarkEnd w:id="171"/>
    <w:bookmarkStart w:name="z196" w:id="172"/>
    <w:p>
      <w:pPr>
        <w:spacing w:after="0"/>
        <w:ind w:left="0"/>
        <w:jc w:val="both"/>
      </w:pPr>
      <w:r>
        <w:rPr>
          <w:rFonts w:ascii="Times New Roman"/>
          <w:b w:val="false"/>
          <w:i w:val="false"/>
          <w:color w:val="000000"/>
          <w:sz w:val="28"/>
        </w:rPr>
        <w:t xml:space="preserve">
      дополнить приложением 2 к указанному стандарту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72"/>
    <w:bookmarkStart w:name="z197" w:id="17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государственном общеобязательном стандарте</w:t>
      </w:r>
      <w:r>
        <w:rPr>
          <w:rFonts w:ascii="Times New Roman"/>
          <w:b w:val="false"/>
          <w:i w:val="false"/>
          <w:color w:val="000000"/>
          <w:sz w:val="28"/>
        </w:rPr>
        <w:t xml:space="preserve"> послесреднего образования, утвержденном указанным постановлением:</w:t>
      </w:r>
    </w:p>
    <w:bookmarkEnd w:id="173"/>
    <w:bookmarkStart w:name="z198" w:id="174"/>
    <w:p>
      <w:pPr>
        <w:spacing w:after="0"/>
        <w:ind w:left="0"/>
        <w:jc w:val="both"/>
      </w:pPr>
      <w:r>
        <w:rPr>
          <w:rFonts w:ascii="Times New Roman"/>
          <w:b w:val="false"/>
          <w:i w:val="false"/>
          <w:color w:val="000000"/>
          <w:sz w:val="28"/>
        </w:rPr>
        <w:t>
      пункт 2 дополнить подпунктами 21) и 22) следующего содержания:</w:t>
      </w:r>
    </w:p>
    <w:bookmarkEnd w:id="174"/>
    <w:bookmarkStart w:name="z199" w:id="175"/>
    <w:p>
      <w:pPr>
        <w:spacing w:after="0"/>
        <w:ind w:left="0"/>
        <w:jc w:val="both"/>
      </w:pPr>
      <w:r>
        <w:rPr>
          <w:rFonts w:ascii="Times New Roman"/>
          <w:b w:val="false"/>
          <w:i w:val="false"/>
          <w:color w:val="000000"/>
          <w:sz w:val="28"/>
        </w:rPr>
        <w:t>
      "21) базовый модуль – независимый, самодостаточный и полный раздел образовательной программы или период обучения, направленный на приобретение обучающимися способности управлять собой и собственной деятельностью, склонности к самомотивации и самоорганизации;</w:t>
      </w:r>
    </w:p>
    <w:bookmarkEnd w:id="175"/>
    <w:bookmarkStart w:name="z200" w:id="176"/>
    <w:p>
      <w:pPr>
        <w:spacing w:after="0"/>
        <w:ind w:left="0"/>
        <w:jc w:val="both"/>
      </w:pPr>
      <w:r>
        <w:rPr>
          <w:rFonts w:ascii="Times New Roman"/>
          <w:b w:val="false"/>
          <w:i w:val="false"/>
          <w:color w:val="000000"/>
          <w:sz w:val="28"/>
        </w:rPr>
        <w:t xml:space="preserve">
      22) профессиональный модуль </w:t>
      </w:r>
      <w:r>
        <w:rPr>
          <w:rFonts w:ascii="Times New Roman"/>
          <w:b/>
          <w:i w:val="false"/>
          <w:color w:val="000000"/>
          <w:sz w:val="28"/>
        </w:rPr>
        <w:t>-</w:t>
      </w:r>
      <w:r>
        <w:rPr>
          <w:rFonts w:ascii="Times New Roman"/>
          <w:b w:val="false"/>
          <w:i w:val="false"/>
          <w:color w:val="000000"/>
          <w:sz w:val="28"/>
        </w:rPr>
        <w:t xml:space="preserve"> независимый, самодостаточный и полный раздел образовательной программы или период обучения, направленный на приобретение обучающимися способности решать совокупность профессиональных задач на основе компетенций.";</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202" w:id="177"/>
    <w:p>
      <w:pPr>
        <w:spacing w:after="0"/>
        <w:ind w:left="0"/>
        <w:jc w:val="both"/>
      </w:pPr>
      <w:r>
        <w:rPr>
          <w:rFonts w:ascii="Times New Roman"/>
          <w:b w:val="false"/>
          <w:i w:val="false"/>
          <w:color w:val="000000"/>
          <w:sz w:val="28"/>
        </w:rPr>
        <w:t>
      "9. Типовые учебные планы должны соответствовать модели учебного плана и могут отличаться в случае подготовки:</w:t>
      </w:r>
    </w:p>
    <w:bookmarkEnd w:id="177"/>
    <w:bookmarkStart w:name="z203" w:id="178"/>
    <w:p>
      <w:pPr>
        <w:spacing w:after="0"/>
        <w:ind w:left="0"/>
        <w:jc w:val="both"/>
      </w:pPr>
      <w:r>
        <w:rPr>
          <w:rFonts w:ascii="Times New Roman"/>
          <w:b w:val="false"/>
          <w:i w:val="false"/>
          <w:color w:val="000000"/>
          <w:sz w:val="28"/>
        </w:rPr>
        <w:t>
      1) специалистов из числа лиц с особыми образовательными потребностями;</w:t>
      </w:r>
    </w:p>
    <w:bookmarkEnd w:id="178"/>
    <w:bookmarkStart w:name="z204" w:id="179"/>
    <w:p>
      <w:pPr>
        <w:spacing w:after="0"/>
        <w:ind w:left="0"/>
        <w:jc w:val="both"/>
      </w:pPr>
      <w:r>
        <w:rPr>
          <w:rFonts w:ascii="Times New Roman"/>
          <w:b w:val="false"/>
          <w:i w:val="false"/>
          <w:color w:val="000000"/>
          <w:sz w:val="28"/>
        </w:rPr>
        <w:t xml:space="preserve">
      2) специалистов по военным, медицинским специальностям и специальностям культуры и искусства. </w:t>
      </w:r>
    </w:p>
    <w:bookmarkEnd w:id="179"/>
    <w:bookmarkStart w:name="z205" w:id="180"/>
    <w:p>
      <w:pPr>
        <w:spacing w:after="0"/>
        <w:ind w:left="0"/>
        <w:jc w:val="both"/>
      </w:pPr>
      <w:r>
        <w:rPr>
          <w:rFonts w:ascii="Times New Roman"/>
          <w:b w:val="false"/>
          <w:i w:val="false"/>
          <w:color w:val="000000"/>
          <w:sz w:val="28"/>
        </w:rPr>
        <w:t>
      Рабочие учебные планы и учебные программы организаций послесреднего образования могут отличаться от типовых учебных планов и программ в случаях:</w:t>
      </w:r>
    </w:p>
    <w:bookmarkEnd w:id="180"/>
    <w:bookmarkStart w:name="z206" w:id="181"/>
    <w:p>
      <w:pPr>
        <w:spacing w:after="0"/>
        <w:ind w:left="0"/>
        <w:jc w:val="both"/>
      </w:pPr>
      <w:r>
        <w:rPr>
          <w:rFonts w:ascii="Times New Roman"/>
          <w:b w:val="false"/>
          <w:i w:val="false"/>
          <w:color w:val="000000"/>
          <w:sz w:val="28"/>
        </w:rPr>
        <w:t>
      1) работы в экспериментальном режиме;</w:t>
      </w:r>
    </w:p>
    <w:bookmarkEnd w:id="181"/>
    <w:bookmarkStart w:name="z207" w:id="182"/>
    <w:p>
      <w:pPr>
        <w:spacing w:after="0"/>
        <w:ind w:left="0"/>
        <w:jc w:val="both"/>
      </w:pPr>
      <w:r>
        <w:rPr>
          <w:rFonts w:ascii="Times New Roman"/>
          <w:b w:val="false"/>
          <w:i w:val="false"/>
          <w:color w:val="000000"/>
          <w:sz w:val="28"/>
        </w:rPr>
        <w:t>
      2) подготовки специалистов из числа лиц с особыми образовательными потребностями.</w:t>
      </w:r>
    </w:p>
    <w:bookmarkEnd w:id="182"/>
    <w:bookmarkStart w:name="z208" w:id="183"/>
    <w:p>
      <w:pPr>
        <w:spacing w:after="0"/>
        <w:ind w:left="0"/>
        <w:jc w:val="both"/>
      </w:pPr>
      <w:r>
        <w:rPr>
          <w:rFonts w:ascii="Times New Roman"/>
          <w:b w:val="false"/>
          <w:i w:val="false"/>
          <w:color w:val="000000"/>
          <w:sz w:val="28"/>
        </w:rPr>
        <w:t>
      При планировании учебного процесса разработчики послесреднего образования руководствуются моделью учебного плана послесреднего образования согласно приложению 1 к настоящему стандарту.</w:t>
      </w:r>
    </w:p>
    <w:bookmarkEnd w:id="183"/>
    <w:bookmarkStart w:name="z209" w:id="184"/>
    <w:p>
      <w:pPr>
        <w:spacing w:after="0"/>
        <w:ind w:left="0"/>
        <w:jc w:val="both"/>
      </w:pPr>
      <w:r>
        <w:rPr>
          <w:rFonts w:ascii="Times New Roman"/>
          <w:b w:val="false"/>
          <w:i w:val="false"/>
          <w:color w:val="000000"/>
          <w:sz w:val="28"/>
        </w:rPr>
        <w:t>
      При планировании учебного процесса разработчики послесреднего образования руководствуются моделью учебного плана послесреднего образования при модульной и кредитной технологии обучения согласно приложению 2 к настоящему стандарту.</w:t>
      </w:r>
    </w:p>
    <w:bookmarkEnd w:id="184"/>
    <w:bookmarkStart w:name="z210" w:id="185"/>
    <w:p>
      <w:pPr>
        <w:spacing w:after="0"/>
        <w:ind w:left="0"/>
        <w:jc w:val="both"/>
      </w:pPr>
      <w:r>
        <w:rPr>
          <w:rFonts w:ascii="Times New Roman"/>
          <w:b w:val="false"/>
          <w:i w:val="false"/>
          <w:color w:val="000000"/>
          <w:sz w:val="28"/>
        </w:rPr>
        <w:t>
      10. Содержание образовательных программ послесреднего образования предусматривает:</w:t>
      </w:r>
    </w:p>
    <w:bookmarkEnd w:id="185"/>
    <w:bookmarkStart w:name="z211" w:id="186"/>
    <w:p>
      <w:pPr>
        <w:spacing w:after="0"/>
        <w:ind w:left="0"/>
        <w:jc w:val="both"/>
      </w:pPr>
      <w:r>
        <w:rPr>
          <w:rFonts w:ascii="Times New Roman"/>
          <w:b w:val="false"/>
          <w:i w:val="false"/>
          <w:color w:val="000000"/>
          <w:sz w:val="28"/>
        </w:rPr>
        <w:t>
      1) изучение интегрированных курсов по общеобразовательным предметам, являющимся профилирующими для освоения общепрофессиональных и специальных дисциплин, в том числе интегрированных в модули, прохождение производственного обучения и профессиональной практики по приобретению профессиональных навыков;</w:t>
      </w:r>
    </w:p>
    <w:bookmarkEnd w:id="186"/>
    <w:bookmarkStart w:name="z212" w:id="187"/>
    <w:p>
      <w:pPr>
        <w:spacing w:after="0"/>
        <w:ind w:left="0"/>
        <w:jc w:val="both"/>
      </w:pPr>
      <w:r>
        <w:rPr>
          <w:rFonts w:ascii="Times New Roman"/>
          <w:b w:val="false"/>
          <w:i w:val="false"/>
          <w:color w:val="000000"/>
          <w:sz w:val="28"/>
        </w:rPr>
        <w:t>
      2) изучение общегуманитарных, экономических, общепрофессиональных, специальных дисциплин, прохождение производственного обучения и профессиональной практики по приобретению и закреплению профессиональных навыков;</w:t>
      </w:r>
    </w:p>
    <w:bookmarkEnd w:id="187"/>
    <w:bookmarkStart w:name="z213" w:id="188"/>
    <w:p>
      <w:pPr>
        <w:spacing w:after="0"/>
        <w:ind w:left="0"/>
        <w:jc w:val="both"/>
      </w:pPr>
      <w:r>
        <w:rPr>
          <w:rFonts w:ascii="Times New Roman"/>
          <w:b w:val="false"/>
          <w:i w:val="false"/>
          <w:color w:val="000000"/>
          <w:sz w:val="28"/>
        </w:rPr>
        <w:t>
      3) изучение интегрированных, модульных программ технического и профессионального, послесреднего образования и отдельных дисциплин бакалавриата;</w:t>
      </w:r>
    </w:p>
    <w:bookmarkEnd w:id="188"/>
    <w:bookmarkStart w:name="z214" w:id="189"/>
    <w:p>
      <w:pPr>
        <w:spacing w:after="0"/>
        <w:ind w:left="0"/>
        <w:jc w:val="both"/>
      </w:pPr>
      <w:r>
        <w:rPr>
          <w:rFonts w:ascii="Times New Roman"/>
          <w:b w:val="false"/>
          <w:i w:val="false"/>
          <w:color w:val="000000"/>
          <w:sz w:val="28"/>
        </w:rPr>
        <w:t>
      4) по итогам квалификационных экзаменов присвоение квалификации (разряда, класса, категории);</w:t>
      </w:r>
    </w:p>
    <w:bookmarkEnd w:id="189"/>
    <w:bookmarkStart w:name="z215" w:id="190"/>
    <w:p>
      <w:pPr>
        <w:spacing w:after="0"/>
        <w:ind w:left="0"/>
        <w:jc w:val="both"/>
      </w:pPr>
      <w:r>
        <w:rPr>
          <w:rFonts w:ascii="Times New Roman"/>
          <w:b w:val="false"/>
          <w:i w:val="false"/>
          <w:color w:val="000000"/>
          <w:sz w:val="28"/>
        </w:rPr>
        <w:t>
      5) по завершении обучения присвоение квалификации прикладного бакалавра.</w:t>
      </w:r>
    </w:p>
    <w:bookmarkEnd w:id="190"/>
    <w:bookmarkStart w:name="z216" w:id="191"/>
    <w:p>
      <w:pPr>
        <w:spacing w:after="0"/>
        <w:ind w:left="0"/>
        <w:jc w:val="both"/>
      </w:pPr>
      <w:r>
        <w:rPr>
          <w:rFonts w:ascii="Times New Roman"/>
          <w:b w:val="false"/>
          <w:i w:val="false"/>
          <w:color w:val="000000"/>
          <w:sz w:val="28"/>
        </w:rPr>
        <w:t>
      При этом образовательные программы послесреднего образования структурируются по принципу модульно-кредитного обучения.";</w:t>
      </w:r>
    </w:p>
    <w:bookmarkEnd w:id="191"/>
    <w:bookmarkStart w:name="z217" w:id="1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192"/>
    <w:bookmarkStart w:name="z218" w:id="193"/>
    <w:p>
      <w:pPr>
        <w:spacing w:after="0"/>
        <w:ind w:left="0"/>
        <w:jc w:val="both"/>
      </w:pPr>
      <w:r>
        <w:rPr>
          <w:rFonts w:ascii="Times New Roman"/>
          <w:b w:val="false"/>
          <w:i w:val="false"/>
          <w:color w:val="000000"/>
          <w:sz w:val="28"/>
        </w:rPr>
        <w:t>
       подпункт 1) изложить в следующей редакции :</w:t>
      </w:r>
    </w:p>
    <w:bookmarkEnd w:id="193"/>
    <w:bookmarkStart w:name="z219" w:id="194"/>
    <w:p>
      <w:pPr>
        <w:spacing w:after="0"/>
        <w:ind w:left="0"/>
        <w:jc w:val="both"/>
      </w:pPr>
      <w:r>
        <w:rPr>
          <w:rFonts w:ascii="Times New Roman"/>
          <w:b w:val="false"/>
          <w:i w:val="false"/>
          <w:color w:val="000000"/>
          <w:sz w:val="28"/>
        </w:rPr>
        <w:t>
      "1) изменять до 50 % объема учебного времени, отводимого на освоение учебного материала для циклов и модулей, до 50% по каждой дисциплине (модулю) и до 50 % производственного обучения, и профессиональной практики с сохранением общего количества часов на обучение. Дисциплины каждого модуля и отдельные дисциплины интегрируются в другие модули при необходимости;";</w:t>
      </w:r>
    </w:p>
    <w:bookmarkEnd w:id="194"/>
    <w:bookmarkStart w:name="z220" w:id="195"/>
    <w:p>
      <w:pPr>
        <w:spacing w:after="0"/>
        <w:ind w:left="0"/>
        <w:jc w:val="both"/>
      </w:pPr>
      <w:r>
        <w:rPr>
          <w:rFonts w:ascii="Times New Roman"/>
          <w:b w:val="false"/>
          <w:i w:val="false"/>
          <w:color w:val="000000"/>
          <w:sz w:val="28"/>
        </w:rPr>
        <w:t>
      подпункт 3) изложить в следующей редакции:</w:t>
      </w:r>
    </w:p>
    <w:bookmarkEnd w:id="195"/>
    <w:bookmarkStart w:name="z221" w:id="196"/>
    <w:p>
      <w:pPr>
        <w:spacing w:after="0"/>
        <w:ind w:left="0"/>
        <w:jc w:val="both"/>
      </w:pPr>
      <w:r>
        <w:rPr>
          <w:rFonts w:ascii="Times New Roman"/>
          <w:b w:val="false"/>
          <w:i w:val="false"/>
          <w:color w:val="000000"/>
          <w:sz w:val="28"/>
        </w:rPr>
        <w:t>
      "3) в соответствии с потребностями работодателей изменять содержание учебных программ до 50% по интегрированным (включенным) в модули дисциплинам и до 50% по профессиональному модулю, производственному обучению и профессиональной практике. Вводить дополнительные профессиональные модули по требованию работодателей с сохранением общего количества часов на обучение. Дисциплины каждого модуля и отдельные дисциплины интегрируются в другие модули при необходимости;";</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223" w:id="197"/>
    <w:p>
      <w:pPr>
        <w:spacing w:after="0"/>
        <w:ind w:left="0"/>
        <w:jc w:val="both"/>
      </w:pPr>
      <w:r>
        <w:rPr>
          <w:rFonts w:ascii="Times New Roman"/>
          <w:b w:val="false"/>
          <w:i w:val="false"/>
          <w:color w:val="000000"/>
          <w:sz w:val="28"/>
        </w:rPr>
        <w:t>
      "14. Образовательные программы послесреднего образования включают наряду с обязательными дисциплинами и дисциплины, в том числе интегрированные в модули, определяемые организацией образования, факультативные занятия и консультации.</w:t>
      </w:r>
    </w:p>
    <w:bookmarkEnd w:id="197"/>
    <w:bookmarkStart w:name="z224" w:id="198"/>
    <w:p>
      <w:pPr>
        <w:spacing w:after="0"/>
        <w:ind w:left="0"/>
        <w:jc w:val="both"/>
      </w:pPr>
      <w:r>
        <w:rPr>
          <w:rFonts w:ascii="Times New Roman"/>
          <w:b w:val="false"/>
          <w:i w:val="false"/>
          <w:color w:val="000000"/>
          <w:sz w:val="28"/>
        </w:rPr>
        <w:t>
      Консультации и факультативные занятия направлены на обеспечение индивидуальных способностей и запросов обучаемых.";</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 </w:t>
      </w:r>
    </w:p>
    <w:bookmarkStart w:name="z226" w:id="199"/>
    <w:p>
      <w:pPr>
        <w:spacing w:after="0"/>
        <w:ind w:left="0"/>
        <w:jc w:val="both"/>
      </w:pPr>
      <w:r>
        <w:rPr>
          <w:rFonts w:ascii="Times New Roman"/>
          <w:b w:val="false"/>
          <w:i w:val="false"/>
          <w:color w:val="000000"/>
          <w:sz w:val="28"/>
        </w:rPr>
        <w:t>
      "16. Образовательные программы, направленные на профессиональную подготовку, включают:</w:t>
      </w:r>
    </w:p>
    <w:bookmarkEnd w:id="199"/>
    <w:bookmarkStart w:name="z227" w:id="200"/>
    <w:p>
      <w:pPr>
        <w:spacing w:after="0"/>
        <w:ind w:left="0"/>
        <w:jc w:val="both"/>
      </w:pPr>
      <w:r>
        <w:rPr>
          <w:rFonts w:ascii="Times New Roman"/>
          <w:b w:val="false"/>
          <w:i w:val="false"/>
          <w:color w:val="000000"/>
          <w:sz w:val="28"/>
        </w:rPr>
        <w:t>
      1) изучение общепрофессиональных и специальных дисциплин, в том числе интегрированных в модули;</w:t>
      </w:r>
    </w:p>
    <w:bookmarkEnd w:id="200"/>
    <w:bookmarkStart w:name="z228" w:id="201"/>
    <w:p>
      <w:pPr>
        <w:spacing w:after="0"/>
        <w:ind w:left="0"/>
        <w:jc w:val="both"/>
      </w:pPr>
      <w:r>
        <w:rPr>
          <w:rFonts w:ascii="Times New Roman"/>
          <w:b w:val="false"/>
          <w:i w:val="false"/>
          <w:color w:val="000000"/>
          <w:sz w:val="28"/>
        </w:rPr>
        <w:t>
      2) выполнение лабораторно-практических занятий по общепрофессиональным и специальным дисциплинам, в том числе интегрированных в модули;</w:t>
      </w:r>
    </w:p>
    <w:bookmarkEnd w:id="201"/>
    <w:bookmarkStart w:name="z229" w:id="202"/>
    <w:p>
      <w:pPr>
        <w:spacing w:after="0"/>
        <w:ind w:left="0"/>
        <w:jc w:val="both"/>
      </w:pPr>
      <w:r>
        <w:rPr>
          <w:rFonts w:ascii="Times New Roman"/>
          <w:b w:val="false"/>
          <w:i w:val="false"/>
          <w:color w:val="000000"/>
          <w:sz w:val="28"/>
        </w:rPr>
        <w:t>
      3) прохождение производственного обучения и профессиональной практики;</w:t>
      </w:r>
    </w:p>
    <w:bookmarkEnd w:id="202"/>
    <w:bookmarkStart w:name="z230" w:id="203"/>
    <w:p>
      <w:pPr>
        <w:spacing w:after="0"/>
        <w:ind w:left="0"/>
        <w:jc w:val="both"/>
      </w:pPr>
      <w:r>
        <w:rPr>
          <w:rFonts w:ascii="Times New Roman"/>
          <w:b w:val="false"/>
          <w:i w:val="false"/>
          <w:color w:val="000000"/>
          <w:sz w:val="28"/>
        </w:rPr>
        <w:t>
      4) выполнение курсового и дипломного проектирования (работы).</w:t>
      </w:r>
    </w:p>
    <w:bookmarkEnd w:id="203"/>
    <w:bookmarkStart w:name="z231" w:id="204"/>
    <w:p>
      <w:pPr>
        <w:spacing w:after="0"/>
        <w:ind w:left="0"/>
        <w:jc w:val="both"/>
      </w:pPr>
      <w:r>
        <w:rPr>
          <w:rFonts w:ascii="Times New Roman"/>
          <w:b w:val="false"/>
          <w:i w:val="false"/>
          <w:color w:val="000000"/>
          <w:sz w:val="28"/>
        </w:rPr>
        <w:t>
      Производственное обучение осуществляется в учебно-производственных мастерских, лабораториях, учебных хозяйствах и учебных полигонах под руководством мастера производственного обучения.</w:t>
      </w:r>
    </w:p>
    <w:bookmarkEnd w:id="204"/>
    <w:bookmarkStart w:name="z232" w:id="205"/>
    <w:p>
      <w:pPr>
        <w:spacing w:after="0"/>
        <w:ind w:left="0"/>
        <w:jc w:val="both"/>
      </w:pPr>
      <w:r>
        <w:rPr>
          <w:rFonts w:ascii="Times New Roman"/>
          <w:b w:val="false"/>
          <w:i w:val="false"/>
          <w:color w:val="000000"/>
          <w:sz w:val="28"/>
        </w:rPr>
        <w:t>
      Учебная практика осуществляется в учебно-производственных мастерских, лабораториях, учебных хозяйствах, учебных полигонах и на производстве под руководством мастера производственного обучения, преподавателя специальных дисциплин, квалифицированного специалиста с производства.</w:t>
      </w:r>
    </w:p>
    <w:bookmarkEnd w:id="205"/>
    <w:bookmarkStart w:name="z233" w:id="206"/>
    <w:p>
      <w:pPr>
        <w:spacing w:after="0"/>
        <w:ind w:left="0"/>
        <w:jc w:val="both"/>
      </w:pPr>
      <w:r>
        <w:rPr>
          <w:rFonts w:ascii="Times New Roman"/>
          <w:b w:val="false"/>
          <w:i w:val="false"/>
          <w:color w:val="000000"/>
          <w:sz w:val="28"/>
        </w:rPr>
        <w:t>
      Профессиональная практика проводится в соответствующих организациях, на рабочих местах, предоставляемых работодателями на основе договора, и направлена на формирование профессиональных компетенций.</w:t>
      </w:r>
    </w:p>
    <w:bookmarkEnd w:id="206"/>
    <w:bookmarkStart w:name="z234" w:id="207"/>
    <w:p>
      <w:pPr>
        <w:spacing w:after="0"/>
        <w:ind w:left="0"/>
        <w:jc w:val="both"/>
      </w:pPr>
      <w:r>
        <w:rPr>
          <w:rFonts w:ascii="Times New Roman"/>
          <w:b w:val="false"/>
          <w:i w:val="false"/>
          <w:color w:val="000000"/>
          <w:sz w:val="28"/>
        </w:rPr>
        <w:t xml:space="preserve">
      В период прохождения профессиональной практики предусматривается овладение обучающимися одной или несколькими родственными квалификациями со сдачей квалификационного экзамена. </w:t>
      </w:r>
    </w:p>
    <w:bookmarkEnd w:id="207"/>
    <w:bookmarkStart w:name="z235" w:id="208"/>
    <w:p>
      <w:pPr>
        <w:spacing w:after="0"/>
        <w:ind w:left="0"/>
        <w:jc w:val="both"/>
      </w:pPr>
      <w:r>
        <w:rPr>
          <w:rFonts w:ascii="Times New Roman"/>
          <w:b w:val="false"/>
          <w:i w:val="false"/>
          <w:color w:val="000000"/>
          <w:sz w:val="28"/>
        </w:rPr>
        <w:t>
      По завершении профессиональной практики обучающимся присваивается достигнутый уровень профессиональной квалификации (разряд, класс, категория).</w:t>
      </w:r>
    </w:p>
    <w:bookmarkEnd w:id="208"/>
    <w:bookmarkStart w:name="z236" w:id="209"/>
    <w:p>
      <w:pPr>
        <w:spacing w:after="0"/>
        <w:ind w:left="0"/>
        <w:jc w:val="both"/>
      </w:pPr>
      <w:r>
        <w:rPr>
          <w:rFonts w:ascii="Times New Roman"/>
          <w:b w:val="false"/>
          <w:i w:val="false"/>
          <w:color w:val="000000"/>
          <w:sz w:val="28"/>
        </w:rPr>
        <w:t>
      Сроки и содержание профессиональной практики определяются рабочими учебными планами и рабочими учебными программами.</w:t>
      </w:r>
    </w:p>
    <w:bookmarkEnd w:id="209"/>
    <w:bookmarkStart w:name="z237" w:id="210"/>
    <w:p>
      <w:pPr>
        <w:spacing w:after="0"/>
        <w:ind w:left="0"/>
        <w:jc w:val="both"/>
      </w:pPr>
      <w:r>
        <w:rPr>
          <w:rFonts w:ascii="Times New Roman"/>
          <w:b w:val="false"/>
          <w:i w:val="false"/>
          <w:color w:val="000000"/>
          <w:sz w:val="28"/>
        </w:rPr>
        <w:t>
      Практическая подготовка - (лабораторно-практические занятия, производственное обучение, профессиональная практика, курсовое и дипломное проектирование) должна составлять не менее 40 % от общего объема учебного времени обучения по модулю (квалификации).</w:t>
      </w:r>
    </w:p>
    <w:bookmarkEnd w:id="210"/>
    <w:bookmarkStart w:name="z238" w:id="211"/>
    <w:p>
      <w:pPr>
        <w:spacing w:after="0"/>
        <w:ind w:left="0"/>
        <w:jc w:val="both"/>
      </w:pPr>
      <w:r>
        <w:rPr>
          <w:rFonts w:ascii="Times New Roman"/>
          <w:b w:val="false"/>
          <w:i w:val="false"/>
          <w:color w:val="000000"/>
          <w:sz w:val="28"/>
        </w:rPr>
        <w:t>
      17. Реализация образовательных программ послесреднего образования обеспечивается наличием библиотечного фонда учебной литературы и учебно-методических пособий, в том числе: электронных учебных пособий, аудио- и видеоматериалов, методических наглядных пособий и рекомендаций по дисциплинам, интегрированным в модули, профессиональным практикам, письменно-квалификационным работам, дипломным проектам.</w:t>
      </w:r>
    </w:p>
    <w:bookmarkEnd w:id="211"/>
    <w:bookmarkStart w:name="z239" w:id="212"/>
    <w:p>
      <w:pPr>
        <w:spacing w:after="0"/>
        <w:ind w:left="0"/>
        <w:jc w:val="both"/>
      </w:pPr>
      <w:r>
        <w:rPr>
          <w:rFonts w:ascii="Times New Roman"/>
          <w:b w:val="false"/>
          <w:i w:val="false"/>
          <w:color w:val="000000"/>
          <w:sz w:val="28"/>
        </w:rPr>
        <w:t>
      18. Учебно-методическое обеспечение учебного процесса должно соответствовать нормативным требованиям, установленным уполномоченным органом в области образования.";</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241" w:id="213"/>
    <w:p>
      <w:pPr>
        <w:spacing w:after="0"/>
        <w:ind w:left="0"/>
        <w:jc w:val="both"/>
      </w:pPr>
      <w:r>
        <w:rPr>
          <w:rFonts w:ascii="Times New Roman"/>
          <w:b w:val="false"/>
          <w:i w:val="false"/>
          <w:color w:val="000000"/>
          <w:sz w:val="28"/>
        </w:rPr>
        <w:t>
      "20. Содержание обучения на уровне послесреднего образования определяется образовательными программами, которые разрабатываются на основе государственного общеобязательного стандарта образования.</w:t>
      </w:r>
    </w:p>
    <w:bookmarkEnd w:id="213"/>
    <w:bookmarkStart w:name="z242" w:id="214"/>
    <w:p>
      <w:pPr>
        <w:spacing w:after="0"/>
        <w:ind w:left="0"/>
        <w:jc w:val="both"/>
      </w:pPr>
      <w:r>
        <w:rPr>
          <w:rFonts w:ascii="Times New Roman"/>
          <w:b w:val="false"/>
          <w:i w:val="false"/>
          <w:color w:val="000000"/>
          <w:sz w:val="28"/>
        </w:rPr>
        <w:t>
      21. Нормативный срок освоения образовательной программы послесреднего образования, который указывается в типовых учебных планах по специальности, устанавливается в зависимости от сложности ожидаемого установленного уровня квалификации, базового уровня образования обучающихся и при очной форме обучения составляет:</w:t>
      </w:r>
    </w:p>
    <w:bookmarkEnd w:id="214"/>
    <w:bookmarkStart w:name="z243" w:id="215"/>
    <w:p>
      <w:pPr>
        <w:spacing w:after="0"/>
        <w:ind w:left="0"/>
        <w:jc w:val="both"/>
      </w:pPr>
      <w:r>
        <w:rPr>
          <w:rFonts w:ascii="Times New Roman"/>
          <w:b w:val="false"/>
          <w:i w:val="false"/>
          <w:color w:val="000000"/>
          <w:sz w:val="28"/>
        </w:rPr>
        <w:t xml:space="preserve">
      1) на базе общего среднего образования со сроком обучения – 1 год 6 месяцев, 1 год 10 месяцев, 2 года 6 месяцев, 2 года 10 месяцев; </w:t>
      </w:r>
    </w:p>
    <w:bookmarkEnd w:id="215"/>
    <w:bookmarkStart w:name="z244" w:id="216"/>
    <w:p>
      <w:pPr>
        <w:spacing w:after="0"/>
        <w:ind w:left="0"/>
        <w:jc w:val="both"/>
      </w:pPr>
      <w:r>
        <w:rPr>
          <w:rFonts w:ascii="Times New Roman"/>
          <w:b w:val="false"/>
          <w:i w:val="false"/>
          <w:color w:val="000000"/>
          <w:sz w:val="28"/>
        </w:rPr>
        <w:t>
      2) на базе технического и профессионального образования –10 месяцев, 1 год 6 месяцев, 1 год 10 месяцев;</w:t>
      </w:r>
    </w:p>
    <w:bookmarkEnd w:id="216"/>
    <w:bookmarkStart w:name="z245" w:id="217"/>
    <w:p>
      <w:pPr>
        <w:spacing w:after="0"/>
        <w:ind w:left="0"/>
        <w:jc w:val="both"/>
      </w:pPr>
      <w:r>
        <w:rPr>
          <w:rFonts w:ascii="Times New Roman"/>
          <w:b w:val="false"/>
          <w:i w:val="false"/>
          <w:color w:val="000000"/>
          <w:sz w:val="28"/>
        </w:rPr>
        <w:t xml:space="preserve">
      3) при модульном и кредитном обучении на базе общего среднего образования со сроком обучения – 1 год 10 месяцев, 2 года 10 месяцев; </w:t>
      </w:r>
    </w:p>
    <w:bookmarkEnd w:id="217"/>
    <w:bookmarkStart w:name="z246" w:id="218"/>
    <w:p>
      <w:pPr>
        <w:spacing w:after="0"/>
        <w:ind w:left="0"/>
        <w:jc w:val="both"/>
      </w:pPr>
      <w:r>
        <w:rPr>
          <w:rFonts w:ascii="Times New Roman"/>
          <w:b w:val="false"/>
          <w:i w:val="false"/>
          <w:color w:val="000000"/>
          <w:sz w:val="28"/>
        </w:rPr>
        <w:t>
      4) при модульном и кредитном обучении на базе технического и профессионального образования –10 месяцев, 1 год 10 месяцев;</w:t>
      </w:r>
    </w:p>
    <w:bookmarkEnd w:id="218"/>
    <w:bookmarkStart w:name="z247" w:id="219"/>
    <w:p>
      <w:pPr>
        <w:spacing w:after="0"/>
        <w:ind w:left="0"/>
        <w:jc w:val="both"/>
      </w:pPr>
      <w:r>
        <w:rPr>
          <w:rFonts w:ascii="Times New Roman"/>
          <w:b w:val="false"/>
          <w:i w:val="false"/>
          <w:color w:val="000000"/>
          <w:sz w:val="28"/>
        </w:rPr>
        <w:t xml:space="preserve">
      5) для отдельных специальностей может быть определен иной срок обучения в зависимости от специфики специальности: искусство, геология, эксплуатации водного транспорта, медицины, военных специальностей."; </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249" w:id="220"/>
    <w:p>
      <w:pPr>
        <w:spacing w:after="0"/>
        <w:ind w:left="0"/>
        <w:jc w:val="both"/>
      </w:pPr>
      <w:r>
        <w:rPr>
          <w:rFonts w:ascii="Times New Roman"/>
          <w:b w:val="false"/>
          <w:i w:val="false"/>
          <w:color w:val="000000"/>
          <w:sz w:val="28"/>
        </w:rPr>
        <w:t>
      "24. Объем аудиторных занятий обучающихся при дневной форме обучения составляет не менее 36 часов в неделю в период теоретического обучения, при этом в указанный объем не входят занятия по факультативным дисциплинам и консультации.</w:t>
      </w:r>
    </w:p>
    <w:bookmarkEnd w:id="220"/>
    <w:bookmarkStart w:name="z250" w:id="221"/>
    <w:p>
      <w:pPr>
        <w:spacing w:after="0"/>
        <w:ind w:left="0"/>
        <w:jc w:val="both"/>
      </w:pPr>
      <w:r>
        <w:rPr>
          <w:rFonts w:ascii="Times New Roman"/>
          <w:b w:val="false"/>
          <w:i w:val="false"/>
          <w:color w:val="000000"/>
          <w:sz w:val="28"/>
        </w:rPr>
        <w:t xml:space="preserve">
      Учебный год начинается 1 сентября и оканчивается в зависимости от организации учебного процесса, связанной со спецификой специальности. Каникулярное время составляет 11 недель в год, в том числе в зимний период – не менее 2 недель, кроме военных специальностей. </w:t>
      </w:r>
    </w:p>
    <w:bookmarkEnd w:id="221"/>
    <w:bookmarkStart w:name="z251" w:id="222"/>
    <w:p>
      <w:pPr>
        <w:spacing w:after="0"/>
        <w:ind w:left="0"/>
        <w:jc w:val="both"/>
      </w:pPr>
      <w:r>
        <w:rPr>
          <w:rFonts w:ascii="Times New Roman"/>
          <w:b w:val="false"/>
          <w:i w:val="false"/>
          <w:color w:val="000000"/>
          <w:sz w:val="28"/>
        </w:rPr>
        <w:t>
      Факультативные дисциплины предусматриваются в объеме не более 4 часов в неделю на 1 учебную группу, кроме медицинских специальностей по кредитной технологии обучения.</w:t>
      </w:r>
    </w:p>
    <w:bookmarkEnd w:id="222"/>
    <w:bookmarkStart w:name="z252" w:id="223"/>
    <w:p>
      <w:pPr>
        <w:spacing w:after="0"/>
        <w:ind w:left="0"/>
        <w:jc w:val="both"/>
      </w:pPr>
      <w:r>
        <w:rPr>
          <w:rFonts w:ascii="Times New Roman"/>
          <w:b w:val="false"/>
          <w:i w:val="false"/>
          <w:color w:val="000000"/>
          <w:sz w:val="28"/>
        </w:rPr>
        <w:t>
      Консультации для обучающихся очной формы обучения предусматриваются в объеме не более 100 часов на учебную группу на каждый учебный год и планируются по дисциплинам, интегрированным в модули, по которым предусмотрены промежуточные и итоговые аттестации в виде экзаменов и выполнения курсовых и дипломных работ/проектов, кроме медицинских специальностей по кредитной технологии обучения.</w:t>
      </w:r>
    </w:p>
    <w:bookmarkEnd w:id="223"/>
    <w:bookmarkStart w:name="z253" w:id="224"/>
    <w:p>
      <w:pPr>
        <w:spacing w:after="0"/>
        <w:ind w:left="0"/>
        <w:jc w:val="both"/>
      </w:pPr>
      <w:r>
        <w:rPr>
          <w:rFonts w:ascii="Times New Roman"/>
          <w:b w:val="false"/>
          <w:i w:val="false"/>
          <w:color w:val="000000"/>
          <w:sz w:val="28"/>
        </w:rPr>
        <w:t xml:space="preserve">
      В плане учебного процесса отражаются следующие формы контроля качества освоения обучающимися образовательных программ: </w:t>
      </w:r>
    </w:p>
    <w:bookmarkEnd w:id="224"/>
    <w:bookmarkStart w:name="z254" w:id="225"/>
    <w:p>
      <w:pPr>
        <w:spacing w:after="0"/>
        <w:ind w:left="0"/>
        <w:jc w:val="both"/>
      </w:pPr>
      <w:r>
        <w:rPr>
          <w:rFonts w:ascii="Times New Roman"/>
          <w:b w:val="false"/>
          <w:i w:val="false"/>
          <w:color w:val="000000"/>
          <w:sz w:val="28"/>
        </w:rPr>
        <w:t>
      1) промежуточная аттестация;</w:t>
      </w:r>
    </w:p>
    <w:bookmarkEnd w:id="225"/>
    <w:bookmarkStart w:name="z255" w:id="226"/>
    <w:p>
      <w:pPr>
        <w:spacing w:after="0"/>
        <w:ind w:left="0"/>
        <w:jc w:val="both"/>
      </w:pPr>
      <w:r>
        <w:rPr>
          <w:rFonts w:ascii="Times New Roman"/>
          <w:b w:val="false"/>
          <w:i w:val="false"/>
          <w:color w:val="000000"/>
          <w:sz w:val="28"/>
        </w:rPr>
        <w:t>
      2) итоговая аттестация в организациях образования.</w:t>
      </w:r>
    </w:p>
    <w:bookmarkEnd w:id="226"/>
    <w:bookmarkStart w:name="z256" w:id="227"/>
    <w:p>
      <w:pPr>
        <w:spacing w:after="0"/>
        <w:ind w:left="0"/>
        <w:jc w:val="both"/>
      </w:pPr>
      <w:r>
        <w:rPr>
          <w:rFonts w:ascii="Times New Roman"/>
          <w:b w:val="false"/>
          <w:i w:val="false"/>
          <w:color w:val="000000"/>
          <w:sz w:val="28"/>
        </w:rPr>
        <w:t xml:space="preserve">
      Количество экзаменов и контрольных работ по дисциплинам определяется исходя из требований к уровню знаний, умений и компетенций, которыми должен обладать обучающийся. </w:t>
      </w:r>
    </w:p>
    <w:bookmarkEnd w:id="227"/>
    <w:bookmarkStart w:name="z257" w:id="228"/>
    <w:p>
      <w:pPr>
        <w:spacing w:after="0"/>
        <w:ind w:left="0"/>
        <w:jc w:val="both"/>
      </w:pPr>
      <w:r>
        <w:rPr>
          <w:rFonts w:ascii="Times New Roman"/>
          <w:b w:val="false"/>
          <w:i w:val="false"/>
          <w:color w:val="000000"/>
          <w:sz w:val="28"/>
        </w:rPr>
        <w:t>
      Курсовые проекты (работы) рассматриваются как один из видов учебной работы по общепрофессиональным и специальным дисциплинам</w:t>
      </w:r>
      <w:r>
        <w:rPr>
          <w:rFonts w:ascii="Times New Roman"/>
          <w:b/>
          <w:i w:val="false"/>
          <w:color w:val="000000"/>
          <w:sz w:val="28"/>
        </w:rPr>
        <w:t xml:space="preserve">, </w:t>
      </w:r>
      <w:r>
        <w:rPr>
          <w:rFonts w:ascii="Times New Roman"/>
          <w:b w:val="false"/>
          <w:i w:val="false"/>
          <w:color w:val="000000"/>
          <w:sz w:val="28"/>
        </w:rPr>
        <w:t>в том числе интегрированным в модули, и выполняются в пределах учебного времени, отводимого на их изучение. Количество курсовых проектов (работ) в семестре составляет не более одного. Дополнительно допускается планировать одну курсовую работу (проект).</w:t>
      </w:r>
    </w:p>
    <w:bookmarkEnd w:id="228"/>
    <w:bookmarkStart w:name="z258" w:id="229"/>
    <w:p>
      <w:pPr>
        <w:spacing w:after="0"/>
        <w:ind w:left="0"/>
        <w:jc w:val="both"/>
      </w:pPr>
      <w:r>
        <w:rPr>
          <w:rFonts w:ascii="Times New Roman"/>
          <w:b w:val="false"/>
          <w:i w:val="false"/>
          <w:color w:val="000000"/>
          <w:sz w:val="28"/>
        </w:rPr>
        <w:t>
      По всем дисциплинам, в том числе интегрированным в модули, предусматривается проведение промежуточной аттестации, основными формами которой являются: контрольная работа, зачет, экзамен.</w:t>
      </w:r>
    </w:p>
    <w:bookmarkEnd w:id="229"/>
    <w:bookmarkStart w:name="z259" w:id="230"/>
    <w:p>
      <w:pPr>
        <w:spacing w:after="0"/>
        <w:ind w:left="0"/>
        <w:jc w:val="both"/>
      </w:pPr>
      <w:r>
        <w:rPr>
          <w:rFonts w:ascii="Times New Roman"/>
          <w:b w:val="false"/>
          <w:i w:val="false"/>
          <w:color w:val="000000"/>
          <w:sz w:val="28"/>
        </w:rPr>
        <w:t>
      Контрольные работы и зачеты проводятся за счет учебного времени, отведенного на изучение данной дисциплины, в том числе интегрированной в модули, экзамены – в сроки, отведенные на промежуточную аттестацию.</w:t>
      </w:r>
    </w:p>
    <w:bookmarkEnd w:id="230"/>
    <w:bookmarkStart w:name="z260" w:id="231"/>
    <w:p>
      <w:pPr>
        <w:spacing w:after="0"/>
        <w:ind w:left="0"/>
        <w:jc w:val="both"/>
      </w:pPr>
      <w:r>
        <w:rPr>
          <w:rFonts w:ascii="Times New Roman"/>
          <w:b w:val="false"/>
          <w:i w:val="false"/>
          <w:color w:val="000000"/>
          <w:sz w:val="28"/>
        </w:rPr>
        <w:t>
      Для оценки уровня подготовки обучающегося по завершению освоения образовательной программы проводится итоговая аттестация.</w:t>
      </w:r>
    </w:p>
    <w:bookmarkEnd w:id="231"/>
    <w:bookmarkStart w:name="z261" w:id="232"/>
    <w:p>
      <w:pPr>
        <w:spacing w:after="0"/>
        <w:ind w:left="0"/>
        <w:jc w:val="both"/>
      </w:pPr>
      <w:r>
        <w:rPr>
          <w:rFonts w:ascii="Times New Roman"/>
          <w:b w:val="false"/>
          <w:i w:val="false"/>
          <w:color w:val="000000"/>
          <w:sz w:val="28"/>
        </w:rPr>
        <w:t>
      Итоговая аттестация обучающихся в организациях образования проводится с целью определения уровня освоения образовательных программ обучающимися по итогам полного курса обучения.</w:t>
      </w:r>
    </w:p>
    <w:bookmarkEnd w:id="232"/>
    <w:bookmarkStart w:name="z262" w:id="233"/>
    <w:p>
      <w:pPr>
        <w:spacing w:after="0"/>
        <w:ind w:left="0"/>
        <w:jc w:val="both"/>
      </w:pPr>
      <w:r>
        <w:rPr>
          <w:rFonts w:ascii="Times New Roman"/>
          <w:b w:val="false"/>
          <w:i w:val="false"/>
          <w:color w:val="000000"/>
          <w:sz w:val="28"/>
        </w:rPr>
        <w:t>
      Возможные формы аттестации в организациях образования по итогам завершения обучения образовательных программ</w:t>
      </w:r>
      <w:r>
        <w:rPr>
          <w:rFonts w:ascii="Times New Roman"/>
          <w:b/>
          <w:i w:val="false"/>
          <w:color w:val="000000"/>
          <w:sz w:val="28"/>
        </w:rPr>
        <w:t xml:space="preserve">: </w:t>
      </w:r>
      <w:r>
        <w:rPr>
          <w:rFonts w:ascii="Times New Roman"/>
          <w:b w:val="false"/>
          <w:i w:val="false"/>
          <w:color w:val="000000"/>
          <w:sz w:val="28"/>
        </w:rPr>
        <w:t>сдача экзаменов по общепрофессиональным и специальным дисциплинам, в том числе интегрированным в модули, или выполнение и защита дипломного проекта, или выполнение и защита дипломной работы, или выполнение и защита дипломной работы со сдачей экзамена итоговой аттестации по одной из специальных дисциплин, в том числе интегрированной в профессиональный модуль.</w:t>
      </w:r>
    </w:p>
    <w:bookmarkEnd w:id="233"/>
    <w:bookmarkStart w:name="z263" w:id="234"/>
    <w:p>
      <w:pPr>
        <w:spacing w:after="0"/>
        <w:ind w:left="0"/>
        <w:jc w:val="both"/>
      </w:pPr>
      <w:r>
        <w:rPr>
          <w:rFonts w:ascii="Times New Roman"/>
          <w:b w:val="false"/>
          <w:i w:val="false"/>
          <w:color w:val="000000"/>
          <w:sz w:val="28"/>
        </w:rPr>
        <w:t xml:space="preserve">
      Форма итоговой аттестации обучающихся определяется организацией образования. Объем учебного времени на ее проведение составляет не более 2-х недель. </w:t>
      </w:r>
    </w:p>
    <w:bookmarkEnd w:id="234"/>
    <w:bookmarkStart w:name="z264" w:id="235"/>
    <w:p>
      <w:pPr>
        <w:spacing w:after="0"/>
        <w:ind w:left="0"/>
        <w:jc w:val="both"/>
      </w:pPr>
      <w:r>
        <w:rPr>
          <w:rFonts w:ascii="Times New Roman"/>
          <w:b w:val="false"/>
          <w:i w:val="false"/>
          <w:color w:val="000000"/>
          <w:sz w:val="28"/>
        </w:rPr>
        <w:t>
      Для специальностей сферы искусства и культуры предусмотрено выполнение творческих заданий.</w:t>
      </w:r>
    </w:p>
    <w:bookmarkEnd w:id="235"/>
    <w:bookmarkStart w:name="z265" w:id="236"/>
    <w:p>
      <w:pPr>
        <w:spacing w:after="0"/>
        <w:ind w:left="0"/>
        <w:jc w:val="both"/>
      </w:pPr>
      <w:r>
        <w:rPr>
          <w:rFonts w:ascii="Times New Roman"/>
          <w:b w:val="false"/>
          <w:i w:val="false"/>
          <w:color w:val="000000"/>
          <w:sz w:val="28"/>
        </w:rPr>
        <w:t xml:space="preserve">
      По итогам промежуточной аттестации обучающимся присваивается достигнутый уровень профессиональной квалификации (разряд, класс, категория) по конкретной специальности. </w:t>
      </w:r>
    </w:p>
    <w:bookmarkEnd w:id="236"/>
    <w:bookmarkStart w:name="z266" w:id="237"/>
    <w:p>
      <w:pPr>
        <w:spacing w:after="0"/>
        <w:ind w:left="0"/>
        <w:jc w:val="both"/>
      </w:pPr>
      <w:r>
        <w:rPr>
          <w:rFonts w:ascii="Times New Roman"/>
          <w:b w:val="false"/>
          <w:i w:val="false"/>
          <w:color w:val="000000"/>
          <w:sz w:val="28"/>
        </w:rPr>
        <w:t xml:space="preserve">
      Практические экзамены проводятся на производственных площадках, в лабораториях, мастерских или учебных центрах, оснащенных необходимым оборудованием по каждой специальности. </w:t>
      </w:r>
    </w:p>
    <w:bookmarkEnd w:id="237"/>
    <w:bookmarkStart w:name="z267" w:id="238"/>
    <w:p>
      <w:pPr>
        <w:spacing w:after="0"/>
        <w:ind w:left="0"/>
        <w:jc w:val="both"/>
      </w:pPr>
      <w:r>
        <w:rPr>
          <w:rFonts w:ascii="Times New Roman"/>
          <w:b w:val="false"/>
          <w:i w:val="false"/>
          <w:color w:val="000000"/>
          <w:sz w:val="28"/>
        </w:rPr>
        <w:t>
      Время, отводимое на завершение обучения (дипломное проектирование и итоговая аттестация), не должно превышать 8 недель. Продолжительность преддипломной (квалификационной) практики планируется в зависимости от сложности специальности.</w:t>
      </w:r>
    </w:p>
    <w:bookmarkEnd w:id="238"/>
    <w:bookmarkStart w:name="z268" w:id="239"/>
    <w:p>
      <w:pPr>
        <w:spacing w:after="0"/>
        <w:ind w:left="0"/>
        <w:jc w:val="both"/>
      </w:pPr>
      <w:r>
        <w:rPr>
          <w:rFonts w:ascii="Times New Roman"/>
          <w:b w:val="false"/>
          <w:i w:val="false"/>
          <w:color w:val="000000"/>
          <w:sz w:val="28"/>
        </w:rPr>
        <w:t>
      25. Установление последовательности изучения учебных дисциплин, распределение учебного времени по каждому из них по курсам и семестрам производятся с учетом междисциплинарных связей.</w:t>
      </w:r>
    </w:p>
    <w:bookmarkEnd w:id="239"/>
    <w:bookmarkStart w:name="z269" w:id="240"/>
    <w:p>
      <w:pPr>
        <w:spacing w:after="0"/>
        <w:ind w:left="0"/>
        <w:jc w:val="both"/>
      </w:pPr>
      <w:r>
        <w:rPr>
          <w:rFonts w:ascii="Times New Roman"/>
          <w:b w:val="false"/>
          <w:i w:val="false"/>
          <w:color w:val="000000"/>
          <w:sz w:val="28"/>
        </w:rPr>
        <w:t>
      При определении перечня специальных дисциплин, в том числе интегрированных в модули, и планировании их изучения необходимо руководствоваться тем, что изучение указанных дисциплин, в том числе интегрированных в модули, призвано обеспечить подготовку конкурентоспособных специалистов в соответствии со спецификой конкретной отрасли. Социально-экономические дисциплины, в том числе интегрированные в модули, реализуются с объемом учебного времени не более 180 часов, кроме кредитной технологии обучения на базе технического и профессионального образования по родственной специальности или медицинским специальностям.</w:t>
      </w:r>
    </w:p>
    <w:bookmarkEnd w:id="240"/>
    <w:bookmarkStart w:name="z270" w:id="241"/>
    <w:p>
      <w:pPr>
        <w:spacing w:after="0"/>
        <w:ind w:left="0"/>
        <w:jc w:val="both"/>
      </w:pPr>
      <w:r>
        <w:rPr>
          <w:rFonts w:ascii="Times New Roman"/>
          <w:b w:val="false"/>
          <w:i w:val="false"/>
          <w:color w:val="000000"/>
          <w:sz w:val="28"/>
        </w:rPr>
        <w:t>
      Занятия по "Физической культуре" являются обязательными и планируются не более 4 часов в неделю (в зависимости от специальности), 2 часа из которых со второго курса могут отводиться для занятий в спортивных секциях. По завершении курса "Физическая культура" сдается экзамен без выделения дополнительного бюджета времени.";</w:t>
      </w:r>
    </w:p>
    <w:bookmarkEnd w:id="241"/>
    <w:bookmarkStart w:name="z271" w:id="2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стандарту слова "Приложение к государственному общеобязательному стандарту послесреднего образования" заменить словами " Приложение 1 к государственному общеобязательному стандарту послесреднего образования";</w:t>
      </w:r>
    </w:p>
    <w:bookmarkEnd w:id="242"/>
    <w:bookmarkStart w:name="z272" w:id="243"/>
    <w:p>
      <w:pPr>
        <w:spacing w:after="0"/>
        <w:ind w:left="0"/>
        <w:jc w:val="both"/>
      </w:pPr>
      <w:r>
        <w:rPr>
          <w:rFonts w:ascii="Times New Roman"/>
          <w:b w:val="false"/>
          <w:i w:val="false"/>
          <w:color w:val="000000"/>
          <w:sz w:val="28"/>
        </w:rPr>
        <w:t xml:space="preserve">
       дополнить приложением 2 к указанному стандарту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43"/>
    <w:bookmarkStart w:name="z273" w:id="24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государственном общеобязательном стандарте</w:t>
      </w:r>
      <w:r>
        <w:rPr>
          <w:rFonts w:ascii="Times New Roman"/>
          <w:b w:val="false"/>
          <w:i w:val="false"/>
          <w:color w:val="000000"/>
          <w:sz w:val="28"/>
        </w:rPr>
        <w:t xml:space="preserve"> высшего образования, утвержденном указанным постановлением:</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84</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исключить;</w:t>
      </w:r>
    </w:p>
    <w:bookmarkStart w:name="z275" w:id="245"/>
    <w:p>
      <w:pPr>
        <w:spacing w:after="0"/>
        <w:ind w:left="0"/>
        <w:jc w:val="both"/>
      </w:pPr>
      <w:r>
        <w:rPr>
          <w:rFonts w:ascii="Times New Roman"/>
          <w:b w:val="false"/>
          <w:i w:val="false"/>
          <w:color w:val="000000"/>
          <w:sz w:val="28"/>
        </w:rPr>
        <w:t>
      7) в </w:t>
      </w:r>
      <w:r>
        <w:rPr>
          <w:rFonts w:ascii="Times New Roman"/>
          <w:b w:val="false"/>
          <w:i w:val="false"/>
          <w:color w:val="000000"/>
          <w:sz w:val="28"/>
        </w:rPr>
        <w:t>государственном общеобязательном стандарте</w:t>
      </w:r>
      <w:r>
        <w:rPr>
          <w:rFonts w:ascii="Times New Roman"/>
          <w:b w:val="false"/>
          <w:i w:val="false"/>
          <w:color w:val="000000"/>
          <w:sz w:val="28"/>
        </w:rPr>
        <w:t xml:space="preserve"> послевузовского образования, утвержденном указанным постановлением:</w:t>
      </w:r>
    </w:p>
    <w:bookmarkEnd w:id="245"/>
    <w:bookmarkStart w:name="z276" w:id="2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 4</w:t>
      </w:r>
      <w:r>
        <w:rPr>
          <w:rFonts w:ascii="Times New Roman"/>
          <w:b w:val="false"/>
          <w:i w:val="false"/>
          <w:color w:val="000000"/>
          <w:sz w:val="28"/>
        </w:rPr>
        <w:t xml:space="preserve"> "Требования к максимальному объему учебной нагрузки" раздела 1 "Магистратура": </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84</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исключить;</w:t>
      </w:r>
    </w:p>
    <w:bookmarkStart w:name="z278" w:id="247"/>
    <w:p>
      <w:pPr>
        <w:spacing w:after="0"/>
        <w:ind w:left="0"/>
        <w:jc w:val="both"/>
      </w:pPr>
      <w:r>
        <w:rPr>
          <w:rFonts w:ascii="Times New Roman"/>
          <w:b w:val="false"/>
          <w:i w:val="false"/>
          <w:color w:val="000000"/>
          <w:sz w:val="28"/>
        </w:rPr>
        <w:t xml:space="preserve">
      в подразделе 4 " Требования к максимальному объему учебной нагрузки" раздела 2 "Докторантура": </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280" w:id="248"/>
    <w:p>
      <w:pPr>
        <w:spacing w:after="0"/>
        <w:ind w:left="0"/>
        <w:jc w:val="both"/>
      </w:pPr>
      <w:r>
        <w:rPr>
          <w:rFonts w:ascii="Times New Roman"/>
          <w:b w:val="false"/>
          <w:i w:val="false"/>
          <w:color w:val="000000"/>
          <w:sz w:val="28"/>
        </w:rPr>
        <w:t>
      "86. Докторская диссертация обязательно должна пройти проверку на предмет заимствования без ссылки на автора и источник заимствования (проверка диссертации на предмет плагиата), которая осуществляется национальным центром государственной научно-технической экспертизы.".</w:t>
      </w:r>
    </w:p>
    <w:bookmarkEnd w:id="248"/>
    <w:bookmarkStart w:name="z281" w:id="249"/>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пункта 20</w:t>
      </w:r>
      <w:r>
        <w:rPr>
          <w:rFonts w:ascii="Times New Roman"/>
          <w:b w:val="false"/>
          <w:i w:val="false"/>
          <w:color w:val="000000"/>
          <w:sz w:val="28"/>
        </w:rPr>
        <w:t xml:space="preserve"> государственного общеобязательного стандарта дошкольного воспитания и обучения, который вводится в действие с 1 января 2019 года.</w:t>
      </w:r>
    </w:p>
    <w:bookmarkEnd w:id="249"/>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Республики Казахстан Б.</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2017 года № 484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технического и</w:t>
            </w:r>
            <w:r>
              <w:br/>
            </w:r>
            <w:r>
              <w:rPr>
                <w:rFonts w:ascii="Times New Roman"/>
                <w:b w:val="false"/>
                <w:i w:val="false"/>
                <w:color w:val="000000"/>
                <w:sz w:val="20"/>
              </w:rPr>
              <w:t>профессионального образования</w:t>
            </w:r>
          </w:p>
        </w:tc>
      </w:tr>
    </w:tbl>
    <w:bookmarkStart w:name="z285" w:id="250"/>
    <w:p>
      <w:pPr>
        <w:spacing w:after="0"/>
        <w:ind w:left="0"/>
        <w:jc w:val="left"/>
      </w:pPr>
      <w:r>
        <w:rPr>
          <w:rFonts w:ascii="Times New Roman"/>
          <w:b/>
          <w:i w:val="false"/>
          <w:color w:val="000000"/>
        </w:rPr>
        <w:t xml:space="preserve"> Модель учебного плана технического и профессионального образования </w:t>
      </w:r>
      <w:r>
        <w:br/>
      </w:r>
      <w:r>
        <w:rPr>
          <w:rFonts w:ascii="Times New Roman"/>
          <w:b/>
          <w:i w:val="false"/>
          <w:color w:val="000000"/>
        </w:rPr>
        <w:t>при модульной технологии обучения</w:t>
      </w:r>
    </w:p>
    <w:bookmarkEnd w:id="250"/>
    <w:bookmarkStart w:name="z286" w:id="251"/>
    <w:p>
      <w:pPr>
        <w:spacing w:after="0"/>
        <w:ind w:left="0"/>
        <w:jc w:val="both"/>
      </w:pPr>
      <w:r>
        <w:rPr>
          <w:rFonts w:ascii="Times New Roman"/>
          <w:b w:val="false"/>
          <w:i w:val="false"/>
          <w:color w:val="000000"/>
          <w:sz w:val="28"/>
        </w:rPr>
        <w:t>
      В академических часах/кредитах</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
        <w:gridCol w:w="1482"/>
        <w:gridCol w:w="1097"/>
        <w:gridCol w:w="1097"/>
        <w:gridCol w:w="1246"/>
        <w:gridCol w:w="1246"/>
        <w:gridCol w:w="1098"/>
        <w:gridCol w:w="1098"/>
        <w:gridCol w:w="1247"/>
        <w:gridCol w:w="1098"/>
        <w:gridCol w:w="1099"/>
      </w:tblGrid>
      <w:tr>
        <w:trPr>
          <w:trHeight w:val="30" w:hRule="atLeast"/>
        </w:trPr>
        <w:tc>
          <w:tcPr>
            <w:tcW w:w="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2"/>
          <w:p>
            <w:pPr>
              <w:spacing w:after="20"/>
              <w:ind w:left="20"/>
              <w:jc w:val="both"/>
            </w:pPr>
            <w:r>
              <w:rPr>
                <w:rFonts w:ascii="Times New Roman"/>
                <w:b w:val="false"/>
                <w:i w:val="false"/>
                <w:color w:val="000000"/>
                <w:sz w:val="20"/>
              </w:rPr>
              <w:t>
№ п/п</w:t>
            </w:r>
          </w:p>
          <w:bookmarkEnd w:id="252"/>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дисциплин/модулей, практик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 без получения общего среднего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основного среднего образования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послесреднего, высшего образования*</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г.10 м.</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 10 м.</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 10 м</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10 м</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г. 10 м.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3"/>
          <w:p>
            <w:pPr>
              <w:spacing w:after="20"/>
              <w:ind w:left="20"/>
              <w:jc w:val="both"/>
            </w:pPr>
            <w:r>
              <w:rPr>
                <w:rFonts w:ascii="Times New Roman"/>
                <w:b w:val="false"/>
                <w:i w:val="false"/>
                <w:color w:val="000000"/>
                <w:sz w:val="20"/>
              </w:rPr>
              <w:t>
1</w:t>
            </w:r>
          </w:p>
          <w:bookmarkEnd w:id="253"/>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4"/>
          <w:p>
            <w:pPr>
              <w:spacing w:after="20"/>
              <w:ind w:left="20"/>
              <w:jc w:val="both"/>
            </w:pPr>
            <w:r>
              <w:rPr>
                <w:rFonts w:ascii="Times New Roman"/>
                <w:b w:val="false"/>
                <w:i w:val="false"/>
                <w:color w:val="000000"/>
                <w:sz w:val="20"/>
              </w:rPr>
              <w:t>
1</w:t>
            </w:r>
          </w:p>
          <w:bookmarkEnd w:id="254"/>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Общеобразовательные дисциплины**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1448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5"/>
          <w:p>
            <w:pPr>
              <w:spacing w:after="20"/>
              <w:ind w:left="20"/>
              <w:jc w:val="both"/>
            </w:pPr>
            <w:r>
              <w:rPr>
                <w:rFonts w:ascii="Times New Roman"/>
                <w:b w:val="false"/>
                <w:i w:val="false"/>
                <w:color w:val="000000"/>
                <w:sz w:val="20"/>
              </w:rPr>
              <w:t>
2</w:t>
            </w:r>
          </w:p>
          <w:bookmarkEnd w:id="255"/>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6"/>
          <w:p>
            <w:pPr>
              <w:spacing w:after="20"/>
              <w:ind w:left="20"/>
              <w:jc w:val="both"/>
            </w:pPr>
            <w:r>
              <w:rPr>
                <w:rFonts w:ascii="Times New Roman"/>
                <w:b w:val="false"/>
                <w:i w:val="false"/>
                <w:color w:val="000000"/>
                <w:sz w:val="20"/>
              </w:rPr>
              <w:t>
3</w:t>
            </w:r>
          </w:p>
          <w:bookmarkEnd w:id="256"/>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по рабочим квалификациям (не более 3-х квалификаций повышенного уровня)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7"/>
          <w:p>
            <w:pPr>
              <w:spacing w:after="20"/>
              <w:ind w:left="20"/>
              <w:jc w:val="both"/>
            </w:pPr>
            <w:r>
              <w:rPr>
                <w:rFonts w:ascii="Times New Roman"/>
                <w:b w:val="false"/>
                <w:i w:val="false"/>
                <w:color w:val="000000"/>
                <w:sz w:val="20"/>
              </w:rPr>
              <w:t>
3.1</w:t>
            </w:r>
          </w:p>
          <w:bookmarkEnd w:id="257"/>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производственное обучение и профессиональная практика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учебного времени обучения по модулям квалификации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58"/>
          <w:p>
            <w:pPr>
              <w:spacing w:after="20"/>
              <w:ind w:left="20"/>
              <w:jc w:val="both"/>
            </w:pPr>
            <w:r>
              <w:rPr>
                <w:rFonts w:ascii="Times New Roman"/>
                <w:b w:val="false"/>
                <w:i w:val="false"/>
                <w:color w:val="000000"/>
                <w:sz w:val="20"/>
              </w:rPr>
              <w:t>
4</w:t>
            </w:r>
          </w:p>
          <w:bookmarkEnd w:id="258"/>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59"/>
          <w:p>
            <w:pPr>
              <w:spacing w:after="20"/>
              <w:ind w:left="20"/>
              <w:jc w:val="both"/>
            </w:pPr>
            <w:r>
              <w:rPr>
                <w:rFonts w:ascii="Times New Roman"/>
                <w:b w:val="false"/>
                <w:i w:val="false"/>
                <w:color w:val="000000"/>
                <w:sz w:val="20"/>
              </w:rPr>
              <w:t>
5</w:t>
            </w:r>
          </w:p>
          <w:bookmarkEnd w:id="259"/>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60"/>
          <w:p>
            <w:pPr>
              <w:spacing w:after="20"/>
              <w:ind w:left="20"/>
              <w:jc w:val="both"/>
            </w:pPr>
            <w:r>
              <w:rPr>
                <w:rFonts w:ascii="Times New Roman"/>
                <w:b w:val="false"/>
                <w:i w:val="false"/>
                <w:color w:val="000000"/>
                <w:sz w:val="20"/>
              </w:rPr>
              <w:t>
6</w:t>
            </w:r>
          </w:p>
          <w:bookmarkEnd w:id="260"/>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квалификации специалист среднего звена " ____"</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1"/>
          <w:p>
            <w:pPr>
              <w:spacing w:after="20"/>
              <w:ind w:left="20"/>
              <w:jc w:val="both"/>
            </w:pPr>
            <w:r>
              <w:rPr>
                <w:rFonts w:ascii="Times New Roman"/>
                <w:b w:val="false"/>
                <w:i w:val="false"/>
                <w:color w:val="000000"/>
                <w:sz w:val="20"/>
              </w:rPr>
              <w:t>
6.1</w:t>
            </w:r>
          </w:p>
          <w:bookmarkEnd w:id="261"/>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производственное обучение и профессиональная практика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учебного времени обучения по модулю (квалификации)</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2"/>
          <w:p>
            <w:pPr>
              <w:spacing w:after="20"/>
              <w:ind w:left="20"/>
              <w:jc w:val="both"/>
            </w:pPr>
            <w:r>
              <w:rPr>
                <w:rFonts w:ascii="Times New Roman"/>
                <w:b w:val="false"/>
                <w:i w:val="false"/>
                <w:color w:val="000000"/>
                <w:sz w:val="20"/>
              </w:rPr>
              <w:t>
1</w:t>
            </w:r>
          </w:p>
          <w:bookmarkEnd w:id="262"/>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3"/>
          <w:p>
            <w:pPr>
              <w:spacing w:after="20"/>
              <w:ind w:left="20"/>
              <w:jc w:val="both"/>
            </w:pPr>
            <w:r>
              <w:rPr>
                <w:rFonts w:ascii="Times New Roman"/>
                <w:b w:val="false"/>
                <w:i w:val="false"/>
                <w:color w:val="000000"/>
                <w:sz w:val="20"/>
              </w:rPr>
              <w:t>
7</w:t>
            </w:r>
          </w:p>
          <w:bookmarkEnd w:id="263"/>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4"/>
          <w:p>
            <w:pPr>
              <w:spacing w:after="20"/>
              <w:ind w:left="20"/>
              <w:jc w:val="both"/>
            </w:pPr>
            <w:r>
              <w:rPr>
                <w:rFonts w:ascii="Times New Roman"/>
                <w:b w:val="false"/>
                <w:i w:val="false"/>
                <w:color w:val="000000"/>
                <w:sz w:val="20"/>
              </w:rPr>
              <w:t>
8</w:t>
            </w:r>
          </w:p>
          <w:bookmarkEnd w:id="264"/>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65"/>
          <w:p>
            <w:pPr>
              <w:spacing w:after="20"/>
              <w:ind w:left="20"/>
              <w:jc w:val="both"/>
            </w:pPr>
            <w:r>
              <w:rPr>
                <w:rFonts w:ascii="Times New Roman"/>
                <w:b w:val="false"/>
                <w:i w:val="false"/>
                <w:color w:val="000000"/>
                <w:sz w:val="20"/>
              </w:rPr>
              <w:t>
9</w:t>
            </w:r>
          </w:p>
          <w:bookmarkEnd w:id="265"/>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6"/>
          <w:p>
            <w:pPr>
              <w:spacing w:after="20"/>
              <w:ind w:left="20"/>
              <w:jc w:val="both"/>
            </w:pPr>
            <w:r>
              <w:rPr>
                <w:rFonts w:ascii="Times New Roman"/>
                <w:b w:val="false"/>
                <w:i w:val="false"/>
                <w:color w:val="000000"/>
                <w:sz w:val="20"/>
              </w:rPr>
              <w:t>
10</w:t>
            </w:r>
          </w:p>
          <w:bookmarkEnd w:id="266"/>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3312/74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3312/74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4960/110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6588/146</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3312/74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4960/110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1656/37</w:t>
            </w:r>
          </w:p>
        </w:tc>
      </w:tr>
    </w:tbl>
    <w:bookmarkStart w:name="z304" w:id="267"/>
    <w:p>
      <w:pPr>
        <w:spacing w:after="0"/>
        <w:ind w:left="0"/>
        <w:jc w:val="both"/>
      </w:pPr>
      <w:r>
        <w:rPr>
          <w:rFonts w:ascii="Times New Roman"/>
          <w:b w:val="false"/>
          <w:i w:val="false"/>
          <w:color w:val="000000"/>
          <w:sz w:val="28"/>
        </w:rPr>
        <w:t>
      Примечание:</w:t>
      </w:r>
    </w:p>
    <w:bookmarkEnd w:id="267"/>
    <w:bookmarkStart w:name="z305" w:id="268"/>
    <w:p>
      <w:pPr>
        <w:spacing w:after="0"/>
        <w:ind w:left="0"/>
        <w:jc w:val="both"/>
      </w:pPr>
      <w:r>
        <w:rPr>
          <w:rFonts w:ascii="Times New Roman"/>
          <w:b w:val="false"/>
          <w:i w:val="false"/>
          <w:color w:val="000000"/>
          <w:sz w:val="28"/>
        </w:rPr>
        <w:t>
      * По родственной специальности</w:t>
      </w:r>
    </w:p>
    <w:bookmarkEnd w:id="268"/>
    <w:bookmarkStart w:name="z306" w:id="269"/>
    <w:p>
      <w:pPr>
        <w:spacing w:after="0"/>
        <w:ind w:left="0"/>
        <w:jc w:val="both"/>
      </w:pPr>
      <w:r>
        <w:rPr>
          <w:rFonts w:ascii="Times New Roman"/>
          <w:b w:val="false"/>
          <w:i w:val="false"/>
          <w:color w:val="000000"/>
          <w:sz w:val="28"/>
        </w:rPr>
        <w:t>
      ** По усмотрению учебного заведения ООД могут быть интегрированы в модули.</w:t>
      </w:r>
    </w:p>
    <w:bookmarkEnd w:id="269"/>
    <w:bookmarkStart w:name="z307" w:id="270"/>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Если нет возможности интегрировать в профессиональные модули.</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августа 2017 года № 484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государственному общеобязательному</w:t>
            </w:r>
            <w:r>
              <w:br/>
            </w:r>
            <w:r>
              <w:rPr>
                <w:rFonts w:ascii="Times New Roman"/>
                <w:b w:val="false"/>
                <w:i w:val="false"/>
                <w:color w:val="000000"/>
                <w:sz w:val="20"/>
              </w:rPr>
              <w:t>стандарту послесреднего образования</w:t>
            </w:r>
          </w:p>
        </w:tc>
      </w:tr>
    </w:tbl>
    <w:bookmarkStart w:name="z310" w:id="271"/>
    <w:p>
      <w:pPr>
        <w:spacing w:after="0"/>
        <w:ind w:left="0"/>
        <w:jc w:val="left"/>
      </w:pPr>
      <w:r>
        <w:rPr>
          <w:rFonts w:ascii="Times New Roman"/>
          <w:b/>
          <w:i w:val="false"/>
          <w:color w:val="000000"/>
        </w:rPr>
        <w:t xml:space="preserve"> Модель учебного плана послесреднего образования при модульной и кредитной технологии обучении</w:t>
      </w:r>
    </w:p>
    <w:bookmarkEnd w:id="271"/>
    <w:bookmarkStart w:name="z311" w:id="272"/>
    <w:p>
      <w:pPr>
        <w:spacing w:after="0"/>
        <w:ind w:left="0"/>
        <w:jc w:val="both"/>
      </w:pPr>
      <w:r>
        <w:rPr>
          <w:rFonts w:ascii="Times New Roman"/>
          <w:b w:val="false"/>
          <w:i w:val="false"/>
          <w:color w:val="000000"/>
          <w:sz w:val="28"/>
        </w:rPr>
        <w:t>
      В академических часах/кредитах</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2689"/>
        <w:gridCol w:w="2096"/>
        <w:gridCol w:w="2380"/>
        <w:gridCol w:w="2097"/>
        <w:gridCol w:w="2098"/>
      </w:tblGrid>
      <w:tr>
        <w:trPr>
          <w:trHeight w:val="30" w:hRule="atLeast"/>
        </w:trPr>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3"/>
          <w:p>
            <w:pPr>
              <w:spacing w:after="20"/>
              <w:ind w:left="20"/>
              <w:jc w:val="both"/>
            </w:pPr>
            <w:r>
              <w:rPr>
                <w:rFonts w:ascii="Times New Roman"/>
                <w:b w:val="false"/>
                <w:i w:val="false"/>
                <w:color w:val="000000"/>
                <w:sz w:val="20"/>
              </w:rPr>
              <w:t>
№ п/п</w:t>
            </w:r>
          </w:p>
          <w:bookmarkEnd w:id="273"/>
        </w:tc>
        <w:tc>
          <w:tcPr>
            <w:tcW w:w="2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модулей и учебной работы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общего среднего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технического и профессионального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модульной и кредитной технологии обучения</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 модульной технологии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10 м</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 10 м.</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 10 м.</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4"/>
          <w:p>
            <w:pPr>
              <w:spacing w:after="20"/>
              <w:ind w:left="20"/>
              <w:jc w:val="both"/>
            </w:pPr>
            <w:r>
              <w:rPr>
                <w:rFonts w:ascii="Times New Roman"/>
                <w:b w:val="false"/>
                <w:i w:val="false"/>
                <w:color w:val="000000"/>
                <w:sz w:val="20"/>
              </w:rPr>
              <w:t>
1</w:t>
            </w:r>
          </w:p>
          <w:bookmarkEnd w:id="274"/>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75"/>
          <w:p>
            <w:pPr>
              <w:spacing w:after="20"/>
              <w:ind w:left="20"/>
              <w:jc w:val="both"/>
            </w:pPr>
            <w:r>
              <w:rPr>
                <w:rFonts w:ascii="Times New Roman"/>
                <w:b w:val="false"/>
                <w:i w:val="false"/>
                <w:color w:val="000000"/>
                <w:sz w:val="20"/>
              </w:rPr>
              <w:t>
1.</w:t>
            </w:r>
          </w:p>
          <w:bookmarkEnd w:id="275"/>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модули**</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76"/>
          <w:p>
            <w:pPr>
              <w:spacing w:after="20"/>
              <w:ind w:left="20"/>
              <w:jc w:val="both"/>
            </w:pPr>
            <w:r>
              <w:rPr>
                <w:rFonts w:ascii="Times New Roman"/>
                <w:b w:val="false"/>
                <w:i w:val="false"/>
                <w:color w:val="000000"/>
                <w:sz w:val="20"/>
              </w:rPr>
              <w:t>
1.1</w:t>
            </w:r>
          </w:p>
          <w:bookmarkEnd w:id="276"/>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производственное обучение и профессиональная практика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учебного времени обучения по модулям квалификации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77"/>
          <w:p>
            <w:pPr>
              <w:spacing w:after="20"/>
              <w:ind w:left="20"/>
              <w:jc w:val="both"/>
            </w:pPr>
            <w:r>
              <w:rPr>
                <w:rFonts w:ascii="Times New Roman"/>
                <w:b w:val="false"/>
                <w:i w:val="false"/>
                <w:color w:val="000000"/>
                <w:sz w:val="20"/>
              </w:rPr>
              <w:t>
2</w:t>
            </w:r>
          </w:p>
          <w:bookmarkEnd w:id="277"/>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8"/>
          <w:p>
            <w:pPr>
              <w:spacing w:after="20"/>
              <w:ind w:left="20"/>
              <w:jc w:val="both"/>
            </w:pPr>
            <w:r>
              <w:rPr>
                <w:rFonts w:ascii="Times New Roman"/>
                <w:b w:val="false"/>
                <w:i w:val="false"/>
                <w:color w:val="000000"/>
                <w:sz w:val="20"/>
              </w:rPr>
              <w:t>
3.</w:t>
            </w:r>
          </w:p>
          <w:bookmarkEnd w:id="278"/>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Профессиональные модули квалификации прикладной бакалавриат " ____"</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79"/>
          <w:p>
            <w:pPr>
              <w:spacing w:after="20"/>
              <w:ind w:left="20"/>
              <w:jc w:val="both"/>
            </w:pPr>
            <w:r>
              <w:rPr>
                <w:rFonts w:ascii="Times New Roman"/>
                <w:b w:val="false"/>
                <w:i w:val="false"/>
                <w:color w:val="000000"/>
                <w:sz w:val="20"/>
              </w:rPr>
              <w:t>
3.1</w:t>
            </w:r>
          </w:p>
          <w:bookmarkEnd w:id="279"/>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производственное обучение и профессиональная практика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40 % от общего объема учебного времени обучения по модулю (квалификации)</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0"/>
          <w:p>
            <w:pPr>
              <w:spacing w:after="20"/>
              <w:ind w:left="20"/>
              <w:jc w:val="both"/>
            </w:pPr>
            <w:r>
              <w:rPr>
                <w:rFonts w:ascii="Times New Roman"/>
                <w:b w:val="false"/>
                <w:i w:val="false"/>
                <w:color w:val="000000"/>
                <w:sz w:val="20"/>
              </w:rPr>
              <w:t>
4.</w:t>
            </w:r>
          </w:p>
          <w:bookmarkEnd w:id="280"/>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аттестация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1"/>
          <w:p>
            <w:pPr>
              <w:spacing w:after="20"/>
              <w:ind w:left="20"/>
              <w:jc w:val="both"/>
            </w:pPr>
            <w:r>
              <w:rPr>
                <w:rFonts w:ascii="Times New Roman"/>
                <w:b w:val="false"/>
                <w:i w:val="false"/>
                <w:color w:val="000000"/>
                <w:sz w:val="20"/>
              </w:rPr>
              <w:t>
5.</w:t>
            </w:r>
          </w:p>
          <w:bookmarkEnd w:id="281"/>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аттестация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2"/>
          <w:p>
            <w:pPr>
              <w:spacing w:after="20"/>
              <w:ind w:left="20"/>
              <w:jc w:val="both"/>
            </w:pPr>
            <w:r>
              <w:rPr>
                <w:rFonts w:ascii="Times New Roman"/>
                <w:b w:val="false"/>
                <w:i w:val="false"/>
                <w:color w:val="000000"/>
                <w:sz w:val="20"/>
              </w:rPr>
              <w:t>
6.</w:t>
            </w:r>
          </w:p>
          <w:bookmarkEnd w:id="282"/>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100 часов на учебный год</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3"/>
          <w:p>
            <w:pPr>
              <w:spacing w:after="20"/>
              <w:ind w:left="20"/>
              <w:jc w:val="both"/>
            </w:pPr>
            <w:r>
              <w:rPr>
                <w:rFonts w:ascii="Times New Roman"/>
                <w:b w:val="false"/>
                <w:i w:val="false"/>
                <w:color w:val="000000"/>
                <w:sz w:val="20"/>
              </w:rPr>
              <w:t>
7.</w:t>
            </w:r>
          </w:p>
          <w:bookmarkEnd w:id="283"/>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Факультативные занятия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4-х часов в неделю</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84"/>
          <w:p>
            <w:pPr>
              <w:spacing w:after="20"/>
              <w:ind w:left="20"/>
              <w:jc w:val="both"/>
            </w:pPr>
            <w:r>
              <w:rPr>
                <w:rFonts w:ascii="Times New Roman"/>
                <w:b w:val="false"/>
                <w:i w:val="false"/>
                <w:color w:val="000000"/>
                <w:sz w:val="20"/>
              </w:rPr>
              <w:t>
8.</w:t>
            </w:r>
          </w:p>
          <w:bookmarkEnd w:id="284"/>
        </w:tc>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 в кредитах:</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3330/74</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4950/110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1665/37</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3330/74</w:t>
            </w:r>
          </w:p>
        </w:tc>
      </w:tr>
    </w:tbl>
    <w:bookmarkStart w:name="z326" w:id="285"/>
    <w:p>
      <w:pPr>
        <w:spacing w:after="0"/>
        <w:ind w:left="0"/>
        <w:jc w:val="both"/>
      </w:pPr>
      <w:r>
        <w:rPr>
          <w:rFonts w:ascii="Times New Roman"/>
          <w:b w:val="false"/>
          <w:i w:val="false"/>
          <w:color w:val="000000"/>
          <w:sz w:val="28"/>
        </w:rPr>
        <w:t>
      Примечание:</w:t>
      </w:r>
    </w:p>
    <w:bookmarkEnd w:id="285"/>
    <w:bookmarkStart w:name="z327" w:id="286"/>
    <w:p>
      <w:pPr>
        <w:spacing w:after="0"/>
        <w:ind w:left="0"/>
        <w:jc w:val="both"/>
      </w:pPr>
      <w:r>
        <w:rPr>
          <w:rFonts w:ascii="Times New Roman"/>
          <w:b w:val="false"/>
          <w:i w:val="false"/>
          <w:color w:val="000000"/>
          <w:sz w:val="28"/>
        </w:rPr>
        <w:t>
      * По родственной специальности</w:t>
      </w:r>
    </w:p>
    <w:bookmarkEnd w:id="286"/>
    <w:bookmarkStart w:name="z328" w:id="287"/>
    <w:p>
      <w:pPr>
        <w:spacing w:after="0"/>
        <w:ind w:left="0"/>
        <w:jc w:val="both"/>
      </w:pPr>
      <w:r>
        <w:rPr>
          <w:rFonts w:ascii="Times New Roman"/>
          <w:b w:val="false"/>
          <w:i w:val="false"/>
          <w:color w:val="000000"/>
          <w:sz w:val="28"/>
        </w:rPr>
        <w:t xml:space="preserve">
      ** Если нет возможности интегрировать в профессиональные модули. </w:t>
      </w:r>
    </w:p>
    <w:bookmarkEnd w:id="2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