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8bb1" w14:textId="acc8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2017 года №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2017 - 2019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"2017 год":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"I. Республиканские бюджетные инвестиционные проекты":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коммуникации":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"Министерство по инвестициям и развитию Республики Казахстан":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003 "Развитие автомобильных дорог на республиканском уровне":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6"/>
        <w:gridCol w:w="7485"/>
        <w:gridCol w:w="3372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1"/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Актау"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"Граница РФ (на Омск) - Майкапшагай (выход на КНР), через г.г. Павлодар, Семипалатинск" участок "Калбатау-Майкапшагай"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9 666 777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"Астана-Петропавловск" транзитного коридора "Боровое-Кокшетау-Петропавловск-граница РФ"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"Таскескен - Бахты (граница КНР)"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проектно-изыскательские работы автомобильной дороги республиканского значения "Юго-Западный обход г. Астаны"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"Усть-Каменогорск - Зыряновск - Большенарымское - Катон-Карагай - Рахмановские ключи"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"Уральск - Каменка - гр. РФ (на Озинки)"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"Астана-Павлодар-Калбатау-Усть-Каменогорск"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– Алматы"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5 080 514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"Бейнеу - Акжигит - граница Республики Узбекистан (на Нукус)"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"Щучинск-Зеренда"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"Ушарал-Достык"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10 200 000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8"/>
        <w:gridCol w:w="7416"/>
        <w:gridCol w:w="3420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5"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51 928 723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инвестиционные проекты: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51 928 723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5 881 432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– Актау"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"Граница РФ (на Омск)- Майкапшагай (выход на КНР), через г.г. Павлодар, Семипалатинск" участок "Калбатау-Майкапшагай"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"Астана-Петропавловск" транзитного коридора "Боровое-Кокшетау-Петропавловск-граница РФ"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"Таскескен - Бахты (граница КНР)" 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проектно-изыскательские работы автомобильной дороги республиканского значения "Юго-Западный обход г. Астаны" 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"Усть-Каменогорск - Зыряновск - Большенарымское - Катон-Карагай - Рахмановские ключи" 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"Уральск - Каменка - гр. РФ (на Озинки)"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"Астана-Павлодар-Калбатау-Усть-Каменогорск"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– Алматы"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14 745 490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"Бейнеу - Акжигит - граница Республики Узбекистан (на Нукус)" 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"Щучинск-Зеренда" 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"Ушарал-Достык" 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10 200 000</w:t>
            </w:r>
          </w:p>
        </w:tc>
      </w:tr>
    </w:tbl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1 января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