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bc64" w14:textId="effb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декабря 2016 года № 775 "О реализации Закона Республики Казахстан "О республиканском бюджете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2017 года № 481.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– 2019 годы"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887"/>
        <w:gridCol w:w="2647"/>
        <w:gridCol w:w="834"/>
        <w:gridCol w:w="1999"/>
        <w:gridCol w:w="2383"/>
        <w:gridCol w:w="1844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детей с применением методов гуманной педагогики и приемов личностно-ориентированного обучения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образовательных услуг на основе интеграции программы нравственно-духовного образования. Реализация интегрированных учебных программ с ориентацией на общечеловеческие ценности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"Обучение и воспитание детей в республиканских организациях образования"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613 565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2017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