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120ce" w14:textId="8b120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августа 2017 года № 475.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3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0"/>
    <w:bookmarkStart w:name="z3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2017 года № 475</w:t>
            </w:r>
          </w:p>
        </w:tc>
      </w:tr>
    </w:tbl>
    <w:bookmarkStart w:name="z3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2"/>
    <w:bookmarkStart w:name="z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сентября 2006 года № 903 "Об образовании Межведомственной комиссии Республики Казахстан по вопросам торговой политики и участия в международных экономических организациях".</w:t>
      </w:r>
    </w:p>
    <w:bookmarkEnd w:id="3"/>
    <w:bookmarkStart w:name="z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марта 2007 года № 207 "О внесении изменений в постановление Правительства Республики Казахстан от 22 сентября 2006 года № 903".</w:t>
      </w:r>
    </w:p>
    <w:bookmarkEnd w:id="4"/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29 октября 2007 года № 1006 "О внесении изменений в некоторые решения Правительства Республики Казахстан и признании утратившими силу некоторых распоряжений Премьер-Министра Республики Казахстан".</w:t>
      </w:r>
    </w:p>
    <w:bookmarkEnd w:id="5"/>
    <w:bookmarkStart w:name="z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декабря 2008 года № 1239 "О создании Межведомственной комиссии по вопросам региональной политики".</w:t>
      </w:r>
    </w:p>
    <w:bookmarkEnd w:id="6"/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декабря 2008 года № 1260 "О внесении изменения в постановление Правительства Республики Казахстан от 22 сентября 2006 года № 903".</w:t>
      </w:r>
    </w:p>
    <w:bookmarkEnd w:id="7"/>
    <w:bookmarkStart w:name="z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2009 года № 434 "О внесении изменений в постановление Правительства Республики Казахстан от 22 сентября 2006 года № 903".</w:t>
      </w:r>
    </w:p>
    <w:bookmarkEnd w:id="8"/>
    <w:bookmarkStart w:name="z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2009 года № 959 "О внесении изменения и дополнения в постановление Правительства Республики Казахстан от 22 сентября 2006 года № 903".</w:t>
      </w:r>
    </w:p>
    <w:bookmarkEnd w:id="9"/>
    <w:bookmarkStart w:name="z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сентября 2009 года № 1297 "О внесении изменений в постановление Правительства Республики Казахстан от 24 декабря 2008 года № 1239".</w:t>
      </w:r>
    </w:p>
    <w:bookmarkEnd w:id="10"/>
    <w:bookmarkStart w:name="z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апреля 2011 года № 352 "О внесении изменений в постановление Правительства Республики Казахстан от 22 сентября 2006 года № 903" (САПП Республики Казахстан, 2011 г., № 29, ст. 362).</w:t>
      </w:r>
    </w:p>
    <w:bookmarkEnd w:id="11"/>
    <w:bookmarkStart w:name="z1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24 июня 2011 года № 705 "О внесении изменений в некоторые решения Правительства Республики Казахстан и распоряжения Премьер-Министра Республики Казахстан" (САПП Республики Казахстан, 2011 г., № 43, ст. 566).</w:t>
      </w:r>
    </w:p>
    <w:bookmarkEnd w:id="12"/>
    <w:bookmarkStart w:name="z1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2011 года № 981 "О внесении изменений и дополнений в постановление Правительства Республики Казахстан от 24 декабря 2008 года № 1239 "О создании Межведомственной комиссии по вопросам региональной политики".</w:t>
      </w:r>
    </w:p>
    <w:bookmarkEnd w:id="13"/>
    <w:bookmarkStart w:name="z1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сентября 2011 года № 1004 "О создании Комиссии для выработки предложений по дальнейшему развитию пенсионной системы Республики Казахстан".</w:t>
      </w:r>
    </w:p>
    <w:bookmarkEnd w:id="14"/>
    <w:bookmarkStart w:name="z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2011 года № 1221 "О внесении изменений в постановление Правительства Республики Казахстан от 2 сентября 2011 года № 1004 "О создании Комиссии для выработки предложений по дальнейшему развитию пенсионной системы Республики Казахстан". </w:t>
      </w:r>
    </w:p>
    <w:bookmarkEnd w:id="15"/>
    <w:bookmarkStart w:name="z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13 января 2012 года № 41 "О внесении изменений в некоторые решения Правительства Республики Казахстан" (САПП Республики Казахстан, 2012 г., № 23, ст. 320).</w:t>
      </w:r>
    </w:p>
    <w:bookmarkEnd w:id="16"/>
    <w:bookmarkStart w:name="z1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дополнения, которые вносятся в некоторые решения Правительства Республики Казахстан и распоряжение Премьер-Министра Республики Казахстан от 27 октября 2009 года № 151-р, утвержденных постановлением Правительства Республики Казахстан от 2 февраля 2012 года № 194 "О внесении изменений и дополнения в некоторые решения Правительства Республики Казахстан и распоряжение Премьер-Министра Республики Казахстан от 27 октября 2009 года № 151-р" (САПП Республики Казахстан, 2012 г., № 31, ст. 412).</w:t>
      </w:r>
    </w:p>
    <w:bookmarkEnd w:id="17"/>
    <w:bookmarkStart w:name="z1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 и распоряжение Премьер-Министра Республики Казахстан, утвержденных постановлением Правительства Республики Казахстан от 26 марта 2012 года № 353 "О внесении изменений в некоторые решения Правительства Республики Казахстан и распоряжение Премьер-Министра Республики Казахстан".</w:t>
      </w:r>
    </w:p>
    <w:bookmarkEnd w:id="18"/>
    <w:bookmarkStart w:name="z1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апреля 2012 года № 418 "О внесении изменений в постановление Правительства Республики Казахстан от 24 декабря 2008 года № 1239 "О создании Межведомственной комиссии по вопросам региональной политики".</w:t>
      </w:r>
    </w:p>
    <w:bookmarkEnd w:id="19"/>
    <w:bookmarkStart w:name="z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Пункты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 и распоряжение Премьер-Министра Республики Казахстан, утвержденных постановлением Правительства Республики Казахстан от 13 ноября 2012 года № 1445 "О внесении изменений в некоторые решения Правительства Республики Казахстан и распоряжение Премьер-Министра Республики Казахстан" (САПП Республики Казахстан, 2012 г., № 79, ст. 1166).</w:t>
      </w:r>
    </w:p>
    <w:bookmarkEnd w:id="20"/>
    <w:bookmarkStart w:name="z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декабря 2012 года № 1576 "О внесении изменения в постановление Правительства Республики Казахстан от 2 сентября 2011 года № 1004 "О создании Комиссии для выработки предложений по дальнейшему развитию пенсионной системы Республики Казахстан".</w:t>
      </w:r>
    </w:p>
    <w:bookmarkEnd w:id="21"/>
    <w:bookmarkStart w:name="z2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декабря 2012 года № 1617 "О создании Комиссии по вопросам развития Астанинской и Алматинской агломераций".</w:t>
      </w:r>
    </w:p>
    <w:bookmarkEnd w:id="22"/>
    <w:bookmarkStart w:name="z2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апреля 2013 года № 368 "О внесении изменений в постановление Правительства Республики Казахстан от 24 декабря 2008 года № 1239 "О создании Межведомственной комиссии по вопросам региональной политики".</w:t>
      </w:r>
    </w:p>
    <w:bookmarkEnd w:id="23"/>
    <w:bookmarkStart w:name="z2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2013 года № 410 "О внесении изменений в постановление Правительства Республики Казахстан от 19 декабря 2012 года № 1617 "О создании Комиссии по вопросам развития Астанинской и Алматинской агломераций".</w:t>
      </w:r>
    </w:p>
    <w:bookmarkEnd w:id="24"/>
    <w:bookmarkStart w:name="z2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 и распоряжение Премьер-Министра Республики Казахстан, утвержденных постановлением Правительства Республики Казахстан от 17 июня 2013 года № 607 "О внесении изменений в некоторые решения Правительства Республики Казахстан и распоряжение Премьер-Министра Республики Казахстан".</w:t>
      </w:r>
    </w:p>
    <w:bookmarkEnd w:id="25"/>
    <w:bookmarkStart w:name="z2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июля 2013 года № 660 "О внесении изменений в постановление Правительства Республики Казахстан от 22 сентября 2006 года № 903 "Об образовании Межведомственной комиссии Республики Казахстан по вопросам торговой политики и участия в международных экономических организациях".</w:t>
      </w:r>
    </w:p>
    <w:bookmarkEnd w:id="26"/>
    <w:bookmarkStart w:name="z2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Для служебного пользования.</w:t>
      </w:r>
    </w:p>
    <w:bookmarkEnd w:id="27"/>
    <w:bookmarkStart w:name="z2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декабря 2013 года № 1387 "О внесении изменения в постановление Правительства Республики Казахстан от 2 сентября 2011 года № 1004 "О создании Комиссии для выработки предложений по дальнейшему развитию пенсионной системы Республики Казахстан".</w:t>
      </w:r>
    </w:p>
    <w:bookmarkEnd w:id="28"/>
    <w:bookmarkStart w:name="z2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1494 "О внесении изменений в постановление Правительства Республики Казахстан от 22 сентября 2006 года № 903 "Об образовании Межведомственной комиссии Республики Казахстан по вопросам торговой политики и участия в международных экономических организациях".</w:t>
      </w:r>
    </w:p>
    <w:bookmarkEnd w:id="29"/>
    <w:bookmarkStart w:name="z2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2014 года № 96 "Об образовании Комиссии по вопросам развития и поддержки малого и среднего предпринимательства в Республике Казахстан".</w:t>
      </w:r>
    </w:p>
    <w:bookmarkEnd w:id="30"/>
    <w:bookmarkStart w:name="z2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 w:val="false"/>
          <w:color w:val="000000"/>
          <w:sz w:val="28"/>
        </w:rPr>
        <w:t>Пункты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9 апреля 2014 года № 329 "О внесении изменений и дополнений в некоторые решения Правительства Республики Казахстан и распоряжения Премьер-Министра Республики Казахстан и признании утратившими силу некоторых решений Правительства Республики Казахстан" (САПП Республики Казахстан, 2014 г., № 26, ст. 212).</w:t>
      </w:r>
    </w:p>
    <w:bookmarkEnd w:id="31"/>
    <w:bookmarkStart w:name="z3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2014 года № 394 "О внесении дополнения в постановление Правительства Республики Казахстан от 2 сентября 2011 года № 1004 "О создании Комиссии для выработки предложений по дальнейшему развитию пенсионной системы Республики Казахстан".</w:t>
      </w:r>
    </w:p>
    <w:bookmarkEnd w:id="32"/>
    <w:bookmarkStart w:name="z3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июля 2014 года № 785 "О внесении изменений в постановление Правительства Республики Казахстан от 17 февраля 2014 года № 96 "Об образовании Комиссии по вопросам развития и поддержки малого и среднего предпринимательства в Республике Казахстан".</w:t>
      </w:r>
    </w:p>
    <w:bookmarkEnd w:id="33"/>
    <w:bookmarkStart w:name="z3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</w:t>
      </w:r>
      <w:r>
        <w:rPr>
          <w:rFonts w:ascii="Times New Roman"/>
          <w:b w:val="false"/>
          <w:i w:val="false"/>
          <w:color w:val="000000"/>
          <w:sz w:val="28"/>
        </w:rPr>
        <w:t>Пункты 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4 сентября 2014 года № 970 "О внесении изменений в некоторые решения Правительства Республики Казахстан и распоряжения Премьер-Министра Республики Казахстан и признании утратившими силу некоторых решений Правительства Республики Казахстан и распоряжений Премьер-Министра Республики Казахстан" (САПП Республики Казахстан, 2014 г., № 55-56, ст. 540).</w:t>
      </w:r>
    </w:p>
    <w:bookmarkEnd w:id="34"/>
    <w:bookmarkStart w:name="z3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2014 года № 1387 "О внесении изменения в постановление Правительства Республики Казахстан от 17 февраля 2014 года № 96 "Об образовании Комиссии по вопросам развития и поддержки малого и среднего предпринимательства в Республике Казахстан".</w:t>
      </w:r>
    </w:p>
    <w:bookmarkEnd w:id="35"/>
    <w:bookmarkStart w:name="z3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дополнения, которые вносятся в некоторые решения Правительства Республики Казахстан, утвержденных постановлением Правительства Республики Казахстан от 6 марта 2017 года № 107 "О внесении изменений и дополнения в некоторые решения Правительства Республики Казахстан".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