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76bd" w14:textId="23c7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2017 года № 472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Передать из республиканской собственности с баланса государственного учреждения "Департамент юстиции Актюбинской области Министерства юстиции Республики Казахстан" в коммунальную собственность акимата Актюбинской области здание, расположенное по адресу: г. Актобе, проспект Санкибай батыра,145Б,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государственного имущества и приватизации Министерства финансов Республики Казахстан совместно с Министерством юстиции Республики Казахстан и акиматом Актюбинской области в установленном законодательством Республики Казахстан порядке осуществить необходимые организационные мероприятия по приему-передаче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472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Объект, передаваемый из республиканской собственности в коммунальную собственность акимата Актюбинской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984"/>
        <w:gridCol w:w="3961"/>
        <w:gridCol w:w="1642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/п</w:t>
            </w:r>
          </w:p>
          <w:bookmarkEnd w:id="5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РГУ "Департамент юстиции Актюбинской области Министерства юстиции Республики 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Актобе, проспект Санкибай батыра,145Б,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1081,5 кв.м., площадь земельного участка – 0,2000 га.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232101000013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