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401" w14:textId="2cfd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2017 года № 471.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471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21-99,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Республики Казахстан":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20-9,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(САПП Республики Казахстан, 2014 г., № 55-56, ст. 544):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