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3e26" w14:textId="f623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декабря 2015 года № 1141 "О некоторых вопросах приватизации на 2016 - 2020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2017 года № 467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– 2020 годы" (САПП Республики Казахстан, 2015 г., № 77-78-79, ст. 588)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крупных дочерних, зависимых организаций национальных управляющих холдингов и иных юридических лиц, являющихся аффилированными с ними, предлагаемых к передаче в конкурентную среду в приоритетном порядке":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перечне организаций квазигосударственного сектора: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"Акционерное общество "Национальный управляющий холдинг "Байтерек":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66. 51, исключить.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