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eee2" w14:textId="8fae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2017 года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июля 2017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5811"/>
        <w:gridCol w:w="5200"/>
      </w:tblGrid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159 017**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6391"/>
        <w:gridCol w:w="4491"/>
      </w:tblGrid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158 987 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17), 21), 22), 23) и 24)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4868"/>
        <w:gridCol w:w="5146"/>
      </w:tblGrid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4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87 729,5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15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МВД им. М. Есбулатова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16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МВД им. Б. Бейсенова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17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МВД им. Ш. Кабылбаева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18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МВД им. М. Букенбаева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абзацы третий, четвертый и пятый исключить.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