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0c66" w14:textId="2270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"Лечебно-оздоровительный комплекс "Ок-Жетпес" и акционерного общества "Санаторий "Алматы"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2017 года № 450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Реорганизовать акционерное общество "Лечебно-оздоровительный комплекс "Ок-Жетпес" путем присоединения к нему акционерного общества "Санаторий "Алматы".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Внести в некоторые решения Правительства Республики Казахстан следующие изменения: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"Акмолинская область":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13-9, изложить в следующей редакции: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"13-9 АО "Лечебно-оздоровительный комплекс "Ок-Жетпес";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"г. Алматы":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123-58, исключить;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"Медицинский центр Управления делами Президента Республики Казахстан":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307, исключить;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308, изложить в следующей редакции: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"308. АО "Лечебно-оздоровительный комплекс "Ок-Жетпес".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