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ffd05" w14:textId="f8ffd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19 января 2012 года № 109 "Об утверждении Типовых правил приема на обучение в организации образования, реализующие образовательные программы послевузовского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июля 2017 года № 447. Утратило силу постановлением Правительства Республики Казахстан от 27 декабря 2018 года № 895.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27.12.2018 </w:t>
      </w:r>
      <w:r>
        <w:rPr>
          <w:rFonts w:ascii="Times New Roman"/>
          <w:b w:val="false"/>
          <w:i w:val="false"/>
          <w:color w:val="ff0000"/>
          <w:sz w:val="28"/>
        </w:rPr>
        <w:t>№ 895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2012 года № 109 "Об утверждении Типовых правил приема на обучение в организации образования, реализующие образовательные программы послевузовского образования" (САПП Республики Казахстан, 2012 г., № 26, ст. 361)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организации образования, реализующие образовательные программы послевузовского образования,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Прием заявлений лиц, претендующих на обучение по государственному образовательному заказу, в том числе в рамках целевой подготовки, проводится в вузах, определяемых уполномоченным органом в области образования, в которых осуществляется подготовка магистров и докторов.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Прием заявлений поступающих в магистратуру, докторантуру вузов, резидентуру вузов и научных организаций проводится с 3 по 31 июля.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Вступительные экзамены в магистратуру, резидентуру, докторантуру проводятся с 10 до 20 августа, зачисление – до 28 августа.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Комплексное тестирование для обучения в профильной магистратуре с английским языком обучения проводится с 10 по 15 августа.";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Лица, поступающие в магистратуру, подают в вуз, в резидентуру – в вуз или научную организацию следующие документы: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имя руководителя организации, в котором указывается город, где будут сдавать вступительный экзамен по иностранному языку или комплексное тестирование в профильную магистратуру с английским языком обучения;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 о высшем образовании;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об окончании интернатуры (для поступления в резидентуру);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сертификата о сдаче теста по программам, указанным в пункте 14 настоящих Типовых правил (в случае их наличия);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личный листок по учету кадров и документ, подтверждающий трудовую деятельность (для лиц, имеющих трудовой стаж);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шесть фотографий размером 3x4 сантиметра;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медицинскую справку формы 086-У;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копию удостоверения личности;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список научных и научно-методических работ (в случае их наличия).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копиями документов, указанных в настоящем пункте, предоставляются их оригиналы для сверки. После проведения сверки оригиналы возвращаются.";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Лица, поступающие в докторантуру, подают в вуз следующие документы: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имя руководителя организации, в котором указывается город, где будут сдавать вступительный экзамен по иностранному языку;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удостоверения личности;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 об образовании;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сертификата о сдаче теста по программам, указанным в пункте 14 настоящих Типовых правил (в случае их наличия);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список научных и научно-методических работ (в случае их наличия);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шесть фотографий размером 3x4 сантиметра;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медицинскую справку формы 086-У;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личный листок по учету кадров или иной документ, подтверждающий трудовую деятельность, заверенный кадровой службой по месту работы.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копиями документов, указанных в настоящем пункте, предоставляются их оригиналы для сверки. После проведения сверки оригиналы возвращаются.";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13-1 следующего содержания: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 Вступительный экзамен по иностранному языку в магистратуру, резидентуру, докторантуру и комплексное тестирование для обучения в профильной магистратуре с английским языком обучения проводятся Национальным центром тестирования Министерства образования и науки Республики Казахстан (далее – НЦТ).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специальностей профильной магистратуры с английским языком обучения утверждается уполномоченным органом в области образования.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Вступительный экзамен по специальности проводится самостоятельно вузами, осуществляющими прием на образовательные программы послевузовского образования. При этом поступающие сдают вступительный экзамен по специальности только в том вузе, в который поступают.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Экзамен по арабскому языку проводится в устной или письменной форме экзаменационной комиссией вуза в соответствии с порядком, установленным руководителем вуза и согласованным с уполномоченным органом в области образования.";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На период проведения вступительных экзаменов в магистратуру и докторантуру – в вузе, в резидентуру – в вузе или научной организации создаются экзаменационные комиссии по специальностям. Допускается создание одной экзаменационной комиссии по родственным специальностям.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Экзаменационные комиссии по специальностям или по родственным специальностям формируются из числа сотрудников вузов и научных организаций, имеющих ученую степень доктора или кандидата наук или степень доктора философии (PhD) по соответствующей специальности.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экзаменационных комиссий с указанием их председателей утверждается приказом руководителя вуза или научной организации.</w:t>
      </w:r>
    </w:p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проведении вступительных экзаменов по иностранному языку и комплексного тестирования в профильную магистратуру с английским языком обучения соблюдение порядка обеспечивается уполномоченными представителями Министерства образования и науки Республики Казахстан.";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Вступительные экзамены по иностранному языку проводятся по технологии, разработанной НЦТ.";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Апелляционная комиссия принимает и рассматривает заявления от лиц, поступающих в магистратуру, резидентуру, докторантуру, по содержанию экзаменационных материалов и техническим причинам.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Апелляционная комиссия принимает решение о добавлении баллов лицу, апеллирующему результаты вступительного экзамена по специальности.</w:t>
      </w:r>
    </w:p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рассмотрения апелляции по иностранному языку передаются апелляционной комиссией в республиканскую апелляционную комиссию.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Республиканская апелляционная комиссия рассматривает обоснованность предложения апелляционной комиссии и в течение одного дня после поступления предложения апелляционной комиссии принимает решение о добавлении баллов лицу, апеллирующему результаты вступительного экзамена по иностранному языку или результаты комплексного тестирования.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Заявление на апелляцию подается на имя председателя апелляционной комиссии лицом, поступающим в магистратуру, резидентуру, докторантуру. Заявления по содержанию экзаменационных материалов и по техническим причинам принимаются до 13.00 часов следующего дня после объявления результатов вступительных экзаменов и рассматриваются апелляционной комиссией в течение одного дня со дня подачи заявления.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вступительных экзаменов объявляются в день их проведения.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Апелляционная комиссия работает с каждым лицом в индивидуальном порядке. В случае неявки лица на заседание апелляционной комиссии его заявление на апелляцию не рассматривается.";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28-1 следующего содержания: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"28-1. Зачисление лиц в магистратуру, резидентуру, докторантуру осуществляется по итогам вступительных экзаменов или комплексного тестирования в профильную магистратуру на английском языке обучения, набравших следующие баллы: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научно-педагогическую магистратуру и докторантуру по иностранному языку – не менее 50 баллов и по специальности – не менее 50 баллов, а в профильную магистратуру, резидентуру по иностранному языку – не менее 30 баллов и по специальности – не менее 50 баллов согласно приложению 1 к настоящим Типовым правилам;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обучения в профильной магистратуре на английском языке – не менее 19 баллов, в том числе по языку обучения – не менее 8 баллов, по второму языку – не менее 2 баллов, по английскому языку (с выбором одного правильного ответа) – не менее 3 баллов, по английскому языку (с выбором одного или нескольких правильных ответов) – не менее 2 баллов, по языку обучения (с выбором одного или нескольких правильных ответов) – не менее 4 баллов согласно приложению 2 к настоящим Типовым правилам.";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На обучение по государственному образовательному заказу зачисляются лица, набравшие наивысшие баллы по сумме вступительных экзаменов по иностранному языку и по специальности: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научно-педагогической магистратуры и докторантуры – не менее 150 баллов;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профильной магистратуры и резидентуры – не менее 130 баллов.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обучение по государственному образовательному заказу в профильную магистратуру с английским языком обучения зачисляются на конкурсной основе лица, набравшие по итогам вступительного экзамена не менее 25 баллов.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имеющим сертификаты о сдаче теста по иностранному языку (английский, французский, немецкий), указанные в пункте 14 настоящих Типовых правил, засчитывается наивысший балл по 100-балльной системе оценок.";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29-1 следующего содержания: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"29-1. Для участия в конкурсе по государственному образовательному заказу в профильной магистратуре с английским языком обучения поступающие подают заявление в вуз до 17 августа. В заявлении поступающий указывает специальность и вуз из перечня, утвержденного уполномоченным органом в области образования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Конкурс на обучение по государственному образовательному заказу в профильной магистратуре с английским языком обучения проводится в разрезе специальностей Республиканской конкурсной комиссией до 22 августа.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обучения в профильной магистратуре с английским языком обучения места по государственному образовательному заказу присуждаются на основе баллов сертификата комплексного тестирования. В случае одинаковых показателей результатов комплексного тестирования преимущественное право получают лица, имеющие наиболее высокую оценку теста по специальности. Затем учитываются результаты теста на определение готовности к обучению; далее – GPA (Grade Point Average – Грейт Поинт Эверейдж) в приложении к диплому (предыдущего уровня образования) и стаж работы.";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Типовым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указанные Типовые правила приложением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2017 года № 447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 приема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реализующие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 образования</w:t>
            </w:r>
          </w:p>
        </w:tc>
      </w:tr>
    </w:tbl>
    <w:bookmarkStart w:name="z7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перевода 100-балльной системы оценок в 5-балльную систему оценок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3"/>
        <w:gridCol w:w="4987"/>
      </w:tblGrid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по 100-балльной системе оценок</w:t>
            </w:r>
          </w:p>
          <w:bookmarkEnd w:id="59"/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по 5-балльной системе оценок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95–100</w:t>
            </w:r>
          </w:p>
          <w:bookmarkEnd w:id="60"/>
        </w:tc>
        <w:tc>
          <w:tcPr>
            <w:tcW w:w="4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 (5)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90–94</w:t>
            </w:r>
          </w:p>
          <w:bookmarkEnd w:id="6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85–89</w:t>
            </w:r>
          </w:p>
          <w:bookmarkEnd w:id="62"/>
        </w:tc>
        <w:tc>
          <w:tcPr>
            <w:tcW w:w="4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 (4)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80–84</w:t>
            </w:r>
          </w:p>
          <w:bookmarkEnd w:id="6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75–79</w:t>
            </w:r>
          </w:p>
          <w:bookmarkEnd w:id="6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70–74</w:t>
            </w:r>
          </w:p>
          <w:bookmarkEnd w:id="65"/>
        </w:tc>
        <w:tc>
          <w:tcPr>
            <w:tcW w:w="4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 (3)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65–69</w:t>
            </w:r>
          </w:p>
          <w:bookmarkEnd w:id="6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60–64</w:t>
            </w:r>
          </w:p>
          <w:bookmarkEnd w:id="6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55–59</w:t>
            </w:r>
          </w:p>
          <w:bookmarkEnd w:id="6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50–54</w:t>
            </w:r>
          </w:p>
          <w:bookmarkEnd w:id="6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30–49</w:t>
            </w:r>
          </w:p>
          <w:bookmarkEnd w:id="70"/>
        </w:tc>
        <w:tc>
          <w:tcPr>
            <w:tcW w:w="4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 (2)*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0–29</w:t>
            </w:r>
          </w:p>
          <w:bookmarkEnd w:id="7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профильной магистратуре и резидентуре оценке "неудовлетворительно" по иностранному языку соответствуют баллы от 0 до 29.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2017 года № 447 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 приема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реализующие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 образования</w:t>
            </w:r>
          </w:p>
        </w:tc>
      </w:tr>
    </w:tbl>
    <w:bookmarkStart w:name="z8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100-балльной системы оценок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1"/>
        <w:gridCol w:w="2489"/>
        <w:gridCol w:w="1829"/>
        <w:gridCol w:w="1506"/>
        <w:gridCol w:w="2485"/>
        <w:gridCol w:w="1830"/>
      </w:tblGrid>
      <w:tr>
        <w:trPr>
          <w:trHeight w:val="3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теста</w:t>
            </w:r>
          </w:p>
          <w:bookmarkEnd w:id="74"/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заданий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заданий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сдачи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Пороговый балл</w:t>
            </w:r>
          </w:p>
        </w:tc>
      </w:tr>
      <w:tr>
        <w:trPr>
          <w:trHeight w:val="30" w:hRule="atLeast"/>
        </w:trPr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определение готовности к обучению</w:t>
            </w:r>
          </w:p>
          <w:bookmarkEnd w:id="75"/>
        </w:tc>
        <w:tc>
          <w:tcPr>
            <w:tcW w:w="2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выбором одного правильного ответа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язык*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по специальности</w:t>
            </w:r>
          </w:p>
          <w:bookmarkEnd w:id="76"/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выбором одного правильного ответа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выбором одного или нескольких правильных ответов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77"/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если язык обучения казахский, то вторым языком является русский язык, если язык обучения русский, то второй язык соответственно казахский.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