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b2f2" w14:textId="4c6b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Курманове Р.Ж., Рахимбекове Т.С.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2017 года № 445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Курманова Рустема Жомартовича вице-министром сельского хозяйства Республики Казахстан, освободив от этой должности Рахимбекова Толеутая Сатаевича в связи с переходом на другую работу.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