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86b3" w14:textId="2f08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представителей Правительства Республики Казахстан для включения в президиум Национальной палаты предпринимателей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2017 года № 442. Утратило силу постановлением Правительства Республики Казахстан от 24 октября 2018 года № 677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24.10.2018 </w:t>
      </w:r>
      <w:r>
        <w:rPr>
          <w:rFonts w:ascii="Times New Roman"/>
          <w:b w:val="false"/>
          <w:i w:val="false"/>
          <w:color w:val="ff0000"/>
          <w:sz w:val="28"/>
        </w:rPr>
        <w:t>№ 677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4 июля 2013 года "О Национальной палате предпринимателей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следующих представителей Правительства Республики Казахстан в президиум Национальной палаты предпринимателей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