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7490" w14:textId="3a07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и дополнений в Соглашение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 паспортов от 13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2017 года № 434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прилагаемый Протокол 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 паспортов от 13 мая 2010 года, совершенный в Астане 23 мая 2017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434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и дополнений в Соглашение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 паспортов от 13 мая 2010 года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Объединенных Арабских Эмиратов, далее именуемые Сторонами,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дальнейшему развитию двусторонних отношений и сотрудничества между Сторонами,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готовность освободить граждан двух государств, владеющих общегражданскими паспортами, от требования получения визы для въезда на территорию двух государств,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Венскую 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 и </w:t>
      </w:r>
      <w:r>
        <w:rPr>
          <w:rFonts w:ascii="Times New Roman"/>
          <w:b w:val="false"/>
          <w:i w:val="false"/>
          <w:color w:val="000000"/>
          <w:sz w:val="28"/>
        </w:rPr>
        <w:t>Венскую 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24 апреля 1963 года,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 паспортов от 13 мая 2010 года и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 паспортов от 15 января 2017 года (далее - Соглашение),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Заголовок Соглашения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"Соглашение между Правительством Республики Казахстан и Правительством Объединенных Арабских Эмиратов об освобождении от визовых требований граждан-владельцев дипломатических, служебных и общегражданских паспортов Республики Казахстан и граждан-владельцев дипломатических, специальных и общегражданских паспортов Объединенных Арабских Эмиратов".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реализации Соглашения Стороны договорились включить в перечень документов, действительных для въезда граждан государства одной Стороны на территорию государства другой Стороны,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, следующие документы: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граждан Республики Казахстан: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"паспорт гражданина Республики Казахстан - общегражданский паспорт";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граждан Объединенных Арабских Эмиратов: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"паспорт гражданина Объединенных Арабских Эмиратов - общегражданский паспорт".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добавить следующий абзац: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"Граждане государства одной Стороны - владельцы паспортов, указанных в пункте 2 настоящей статьи, за исключением сотрудников дипломатических представительств и консульских учреждений, находящихся на территории государства другой Стороны, вправе без визы въезжать и выезжать с территории государства другой Стороны, пересекать ее и пребывать там на срок, не превышающий 30 (тридцать) дней с даты въезда, через пропускные пункты, открытые для международного сообщения".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всему тексту Соглашения слово "паспорт" заменить соответствующим образом словами "дипломатический, специальный, служебный и общегражданский паспорт".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образцами общегражданских паспортов Республики Казахстан и Объединенных Арабских Эмиратов в течение 30 (тридцать) дней с даты подписания настоящего Протокола по дипломатическим каналам.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 стороны вправе приостановить действие настоящего Протокола в целях национальной безопасности или охраны общественного порядка или здоровья граждан. Каждая сторона незамедлительно уведомляет другую сторону в письменном виде о приостановлении или возобновлении действия настоящего Протокола по дипломатическим каналам.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заключается на неопределенный срок и вступает в силу по истечении 30 (тридцать) дней с даты получения последнего письменного уведомления, необходимого для вступления в силу протокола.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с даты прекращения действия Соглашения.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23 мая 2017 года в двух экземплярах, каждый на казахском, арабском и английском языках, причем все тексты имеют одинаковую силу. В случае возникновения разногласий в толковании положений настоящего Протокола, Стороны будут обращаться к тексту на английском языке.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ПравительствоОбъединенных Арабских Эмиратов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